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dcd1" w14:textId="3dfd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110 бұйрығы. Қазақстан Республикасының Әділет министрлігінде 2023 жылғы 8 маусымда № 32733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4177" w:id="0"/>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0"/>
    <w:bookmarkStart w:name="z417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4179"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18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4182" w:id="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2023 жылғы 7 маусымдағы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қағидалары</w:t>
      </w:r>
    </w:p>
    <w:bookmarkEnd w:id="5"/>
    <w:bookmarkStart w:name="z16" w:id="6"/>
    <w:p>
      <w:pPr>
        <w:spacing w:after="0"/>
        <w:ind w:left="0"/>
        <w:jc w:val="left"/>
      </w:pPr>
      <w:r>
        <w:rPr>
          <w:rFonts w:ascii="Times New Roman"/>
          <w:b/>
          <w:i w:val="false"/>
          <w:color w:val="000000"/>
        </w:rPr>
        <w:t xml:space="preserve"> 1-бөлім. Негізгі ережелер</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тәртібін айқындайды. </w:t>
      </w:r>
    </w:p>
    <w:bookmarkStart w:name="z1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0" w:id="9"/>
    <w:p>
      <w:pPr>
        <w:spacing w:after="0"/>
        <w:ind w:left="0"/>
        <w:jc w:val="both"/>
      </w:pPr>
      <w:r>
        <w:rPr>
          <w:rFonts w:ascii="Times New Roman"/>
          <w:b w:val="false"/>
          <w:i w:val="false"/>
          <w:color w:val="000000"/>
          <w:sz w:val="28"/>
        </w:rPr>
        <w:t>
      1) амбулаториялық дәрілік қамтамасыз етуді есепке алу ақпараттық жүйесі – амбулаториялық деңгейде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дәрілік заттарды және медициналық бұйымдарды босатуын есепке алуды автоматтандыру үшін денсаулық сақтау саласындағы уәкілетті орган айқындайтын ақпараттық жүйе;</w:t>
      </w:r>
    </w:p>
    <w:bookmarkEnd w:id="9"/>
    <w:bookmarkStart w:name="z21" w:id="10"/>
    <w:p>
      <w:pPr>
        <w:spacing w:after="0"/>
        <w:ind w:left="0"/>
        <w:jc w:val="both"/>
      </w:pPr>
      <w:r>
        <w:rPr>
          <w:rFonts w:ascii="Times New Roman"/>
          <w:b w:val="false"/>
          <w:i w:val="false"/>
          <w:color w:val="000000"/>
          <w:sz w:val="28"/>
        </w:rPr>
        <w:t>
      2) ауыспалы қалдық – бірыңғай дистрибьютор қоймаларындағы бұрын, оның ішінде төмендемейтін қор шеңберінде сатып алынған дәрілік заттар мен медициналық бұйымдардың қалдығы;</w:t>
      </w:r>
    </w:p>
    <w:bookmarkEnd w:id="10"/>
    <w:bookmarkStart w:name="z22" w:id="11"/>
    <w:p>
      <w:pPr>
        <w:spacing w:after="0"/>
        <w:ind w:left="0"/>
        <w:jc w:val="both"/>
      </w:pPr>
      <w:r>
        <w:rPr>
          <w:rFonts w:ascii="Times New Roman"/>
          <w:b w:val="false"/>
          <w:i w:val="false"/>
          <w:color w:val="000000"/>
          <w:sz w:val="28"/>
        </w:rPr>
        <w:t xml:space="preserve">
      3) әлеуетті өнім беруші – осы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 </w:t>
      </w:r>
    </w:p>
    <w:bookmarkEnd w:id="11"/>
    <w:bookmarkStart w:name="z23" w:id="12"/>
    <w:p>
      <w:pPr>
        <w:spacing w:after="0"/>
        <w:ind w:left="0"/>
        <w:jc w:val="both"/>
      </w:pPr>
      <w:r>
        <w:rPr>
          <w:rFonts w:ascii="Times New Roman"/>
          <w:b w:val="false"/>
          <w:i w:val="false"/>
          <w:color w:val="000000"/>
          <w:sz w:val="28"/>
        </w:rPr>
        <w:t xml:space="preserve">
      4) әлеуетті өнім берушінің үлестес тұлғасы – әлеуетті өнім берушiнiң шешiмдерiн тікелей және (немесе) жанама айқындауға және (немесе) ол қабылдайтын шешімдерге, оның iшiнде шартқа немесе өзге де мәмiлеге байланысты ықпал етуге құқығы бар жеке немесе заңды тұлға, сондай-ақ өзіне қатысты осы әлеуетті өнім берушiнiң осындай құқығы болатын жеке немесе заңды тұлға; </w:t>
      </w:r>
    </w:p>
    <w:bookmarkEnd w:id="12"/>
    <w:bookmarkStart w:name="z24" w:id="13"/>
    <w:p>
      <w:pPr>
        <w:spacing w:after="0"/>
        <w:ind w:left="0"/>
        <w:jc w:val="both"/>
      </w:pPr>
      <w:r>
        <w:rPr>
          <w:rFonts w:ascii="Times New Roman"/>
          <w:b w:val="false"/>
          <w:i w:val="false"/>
          <w:color w:val="000000"/>
          <w:sz w:val="28"/>
        </w:rPr>
        <w:t xml:space="preserve">
      5) әлеуметтік медициналық сақтандыру қоры (бұдан әрі – қор) – аударымдар мен жарналарды жинақтауды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 </w:t>
      </w:r>
    </w:p>
    <w:bookmarkEnd w:id="13"/>
    <w:bookmarkStart w:name="z25" w:id="14"/>
    <w:p>
      <w:pPr>
        <w:spacing w:after="0"/>
        <w:ind w:left="0"/>
        <w:jc w:val="both"/>
      </w:pPr>
      <w:r>
        <w:rPr>
          <w:rFonts w:ascii="Times New Roman"/>
          <w:b w:val="false"/>
          <w:i w:val="false"/>
          <w:color w:val="000000"/>
          <w:sz w:val="28"/>
        </w:rPr>
        <w:t xml:space="preserve">
      6) бекітілген баға – дәрілік заттың немесе медициналық бұйымның сатып алу нәтижелері бойынша айқындалған бағасы, өнім беруші дәрілік затты немесе медициналық бұйымды бірыңғай дистрибьюторға сол бойынша беруге міндеттенеді; </w:t>
      </w:r>
    </w:p>
    <w:bookmarkEnd w:id="14"/>
    <w:bookmarkStart w:name="z26" w:id="15"/>
    <w:p>
      <w:pPr>
        <w:spacing w:after="0"/>
        <w:ind w:left="0"/>
        <w:jc w:val="both"/>
      </w:pPr>
      <w:r>
        <w:rPr>
          <w:rFonts w:ascii="Times New Roman"/>
          <w:b w:val="false"/>
          <w:i w:val="false"/>
          <w:color w:val="000000"/>
          <w:sz w:val="28"/>
        </w:rPr>
        <w:t xml:space="preserve">
      7) бірлесіп орындаушы – өнім беруші фармацевтикалық қызметтерді көрсету туралы шартты бірлесіп орындау үшін тартатын денсаулық сақтау субъектілері;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бірыңғай дистрибьютор – қызметін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Start w:name="z28" w:id="16"/>
    <w:p>
      <w:pPr>
        <w:spacing w:after="0"/>
        <w:ind w:left="0"/>
        <w:jc w:val="both"/>
      </w:pPr>
      <w:r>
        <w:rPr>
          <w:rFonts w:ascii="Times New Roman"/>
          <w:b w:val="false"/>
          <w:i w:val="false"/>
          <w:color w:val="000000"/>
          <w:sz w:val="28"/>
        </w:rPr>
        <w:t xml:space="preserve">
      9) бірыңғай дистрибьютордан сатып алынатын дәрілік заттардың және медициналық бұйымдардың тізбесі (бұдан әрі – бірыңғай дистрибьютордың тізбесі) – денсаулық сақтау саласындағы уәкілетті орган әзірлейтін және бекітетін, мыналар: </w:t>
      </w:r>
    </w:p>
    <w:bookmarkEnd w:id="16"/>
    <w:bookmarkStart w:name="z29" w:id="17"/>
    <w:p>
      <w:pPr>
        <w:spacing w:after="0"/>
        <w:ind w:left="0"/>
        <w:jc w:val="both"/>
      </w:pPr>
      <w:r>
        <w:rPr>
          <w:rFonts w:ascii="Times New Roman"/>
          <w:b w:val="false"/>
          <w:i w:val="false"/>
          <w:color w:val="000000"/>
          <w:sz w:val="28"/>
        </w:rPr>
        <w:t xml:space="preserve">
      дәрілік заттардың халықаралық патенттелмеген атауы және қысқаша сипаттамасы; </w:t>
      </w:r>
    </w:p>
    <w:bookmarkEnd w:id="17"/>
    <w:bookmarkStart w:name="z30" w:id="18"/>
    <w:p>
      <w:pPr>
        <w:spacing w:after="0"/>
        <w:ind w:left="0"/>
        <w:jc w:val="both"/>
      </w:pPr>
      <w:r>
        <w:rPr>
          <w:rFonts w:ascii="Times New Roman"/>
          <w:b w:val="false"/>
          <w:i w:val="false"/>
          <w:color w:val="000000"/>
          <w:sz w:val="28"/>
        </w:rPr>
        <w:t>
      медициналық бұйымдардың атауы (құрамы) және қысқаша сипаттамасы қамтылатын, бірыңғай дистрибьютордан сатып алынатын дәрілік заттардың және медициналық бұйымдардың тізбесі;</w:t>
      </w:r>
    </w:p>
    <w:bookmarkEnd w:id="18"/>
    <w:bookmarkStart w:name="z31" w:id="19"/>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 айқындайтын, бірыңғай дистрибьютордың қызметін автоматтандыратын және дистрибуция процесінің барлық мүдделі тараптарымен электрондық құжат алмасу жүргізуге мүмкіндік беретін ақпараттық жүйе;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бірыңғай дистрибьютордың прайс-парағы –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тіркелді) (бұдан әрі – 96 бұйрық) және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тіркелді) (бұдан әрі – 77 бұйрық) сәйкес бірыңғай дистрибьютордың үстеме бағасын ескере отырып, бірыңғай дистрибьютор бекітетін, сипаттамалары, өлшем бірліктері, өлшеп-оралуы, өндірушінің атауы, өндірілген елі, денсаулық сақтау саласындағы уәкілетті орган белгілеген тәртіппен айқындалатын, бірыңғай дистрибьютордың үстеме бағасы ескерілген дәрілік заттар мен медициналық бұйымдардың халықаралық патенттелмеген атауына шекті бағадан және саудалық атауына шекті бағадан аспайтын бағалары көрсетілген бірыңғай дистрибьютор сатып алған дәрілік заттар мен медициналық бұйымдардың тізбесі қамтылған дәрілік заттар мен медициналық бұйымдарға баға ұсынысы; </w:t>
      </w:r>
    </w:p>
    <w:bookmarkStart w:name="z35" w:id="20"/>
    <w:p>
      <w:pPr>
        <w:spacing w:after="0"/>
        <w:ind w:left="0"/>
        <w:jc w:val="both"/>
      </w:pPr>
      <w:r>
        <w:rPr>
          <w:rFonts w:ascii="Times New Roman"/>
          <w:b w:val="false"/>
          <w:i w:val="false"/>
          <w:color w:val="000000"/>
          <w:sz w:val="28"/>
        </w:rPr>
        <w:t xml:space="preserve">
      12) бірыңғай дистрибьютордың үстеме бағасы – бірыңғай дистрибьютор сатып алатын дәрілік заттардың, медициналық бұйымдардың беру шартында көрсетілген бағасына денсаулық сақтау саласындағы уәкілетті орган бекітетін үстеме; </w:t>
      </w:r>
    </w:p>
    <w:bookmarkEnd w:id="20"/>
    <w:bookmarkStart w:name="z36" w:id="21"/>
    <w:p>
      <w:pPr>
        <w:spacing w:after="0"/>
        <w:ind w:left="0"/>
        <w:jc w:val="both"/>
      </w:pPr>
      <w:r>
        <w:rPr>
          <w:rFonts w:ascii="Times New Roman"/>
          <w:b w:val="false"/>
          <w:i w:val="false"/>
          <w:color w:val="000000"/>
          <w:sz w:val="28"/>
        </w:rPr>
        <w:t xml:space="preserve">
      13)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 </w:t>
      </w:r>
    </w:p>
    <w:bookmarkEnd w:id="21"/>
    <w:bookmarkStart w:name="z37" w:id="22"/>
    <w:p>
      <w:pPr>
        <w:spacing w:after="0"/>
        <w:ind w:left="0"/>
        <w:jc w:val="both"/>
      </w:pPr>
      <w:r>
        <w:rPr>
          <w:rFonts w:ascii="Times New Roman"/>
          <w:b w:val="false"/>
          <w:i w:val="false"/>
          <w:color w:val="000000"/>
          <w:sz w:val="28"/>
        </w:rPr>
        <w:t>
      14)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өндірістің тапсырыс берушісімен, сондай ақ медициналық бұйымдарды келісімшарттық өндірістің тапсырыс берушілерімен дәрілік заттарды немесе медициналық бұйымдарды беруге не Қазақстан Республикасының аумағында орналасқан дәрілік заттар мен медициналық бұйымдардың өндірісін құруға немесе қолданыстағы өндірісін жаңғыртуға ниеті бар дәрілік заттар мен медициналық бұйымдардың айналысы саласындағы субъектімен он жылға дейінгі мерзімге үш жылға дейін ұзарту құқығымен жасасатын азаматтық-құқықтық шарт;</w:t>
      </w:r>
    </w:p>
    <w:bookmarkEnd w:id="22"/>
    <w:bookmarkStart w:name="z38" w:id="23"/>
    <w:p>
      <w:pPr>
        <w:spacing w:after="0"/>
        <w:ind w:left="0"/>
        <w:jc w:val="both"/>
      </w:pPr>
      <w:r>
        <w:rPr>
          <w:rFonts w:ascii="Times New Roman"/>
          <w:b w:val="false"/>
          <w:i w:val="false"/>
          <w:color w:val="000000"/>
          <w:sz w:val="28"/>
        </w:rPr>
        <w:t xml:space="preserve">
      15) дәрілік заттар мен медициналық бұйымдарды келісімшарттық өндіріс (бұдан әрі – келісімшарттық өндіріс)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бұйымдардың өндірісі; </w:t>
      </w:r>
    </w:p>
    <w:bookmarkEnd w:id="23"/>
    <w:bookmarkStart w:name="z39" w:id="24"/>
    <w:p>
      <w:pPr>
        <w:spacing w:after="0"/>
        <w:ind w:left="0"/>
        <w:jc w:val="both"/>
      </w:pPr>
      <w:r>
        <w:rPr>
          <w:rFonts w:ascii="Times New Roman"/>
          <w:b w:val="false"/>
          <w:i w:val="false"/>
          <w:color w:val="000000"/>
          <w:sz w:val="28"/>
        </w:rPr>
        <w:t xml:space="preserve">
      16) дәрілік заттар мен медициналық бұйымдарды денсаулық сақтау субъектілерінен көрсетілетін қызметтерді сатып алу веб-порталы (бұдан әрі – веб-портал)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денсаулық сақтау субъектілерінен көрсетілетін қызметтерді сатып алудың электрондық қызметтеріне қол жеткізудің бірыңғай көзін беретін ақпараттық жүйе; </w:t>
      </w:r>
    </w:p>
    <w:bookmarkEnd w:id="24"/>
    <w:bookmarkStart w:name="z40" w:id="25"/>
    <w:p>
      <w:pPr>
        <w:spacing w:after="0"/>
        <w:ind w:left="0"/>
        <w:jc w:val="both"/>
      </w:pPr>
      <w:r>
        <w:rPr>
          <w:rFonts w:ascii="Times New Roman"/>
          <w:b w:val="false"/>
          <w:i w:val="false"/>
          <w:color w:val="000000"/>
          <w:sz w:val="28"/>
        </w:rPr>
        <w:t xml:space="preserve">
      17) дәрілік заттар мен медициналық бұйымдарды денсаулық сақтау субъектілерінен көрсетілетін қызметтерді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 </w:t>
      </w:r>
    </w:p>
    <w:bookmarkEnd w:id="25"/>
    <w:bookmarkStart w:name="z41" w:id="26"/>
    <w:p>
      <w:pPr>
        <w:spacing w:after="0"/>
        <w:ind w:left="0"/>
        <w:jc w:val="both"/>
      </w:pPr>
      <w:r>
        <w:rPr>
          <w:rFonts w:ascii="Times New Roman"/>
          <w:b w:val="false"/>
          <w:i w:val="false"/>
          <w:color w:val="000000"/>
          <w:sz w:val="28"/>
        </w:rPr>
        <w:t xml:space="preserve">
      18)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дәрілік заттар мен медициналық бұйымдардың төмендемейтін қоры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24078 болып тіркелген) (бұдан әрі – 88 бұйрық) сәйкес тиісті қаржы жылына, үздіксіз дәрілік қамтамасыз ету үшін қажетті дәрілік заттар мен медициналық бұйымдардың тиісті қаржы жылына арналған бірыңғай дистрибьютордың тізбесі бойынша денсаулық сақтау субъектілерінің алдын ала есептерінен дәрілік заттардың және (немесе) медициналық бұйымдардың жалпы көлемінің жиырма бес пайызына дейінгі көлемде бірыңғай дистрибьютор белгілейтін және жоспарлы түрде өз қаражаты есебінен толықтыратын қоры; </w:t>
      </w:r>
    </w:p>
    <w:bookmarkStart w:name="z43" w:id="27"/>
    <w:p>
      <w:pPr>
        <w:spacing w:after="0"/>
        <w:ind w:left="0"/>
        <w:jc w:val="both"/>
      </w:pPr>
      <w:r>
        <w:rPr>
          <w:rFonts w:ascii="Times New Roman"/>
          <w:b w:val="false"/>
          <w:i w:val="false"/>
          <w:color w:val="000000"/>
          <w:sz w:val="28"/>
        </w:rPr>
        <w:t xml:space="preserve">
      20) дәрілік заттың халықаралық патенттелмеген атауы – дәрілік заттың Дүниежүзілік денсаулық сақтау ұйымы ұсынған атауы; </w:t>
      </w:r>
    </w:p>
    <w:bookmarkEnd w:id="27"/>
    <w:bookmarkStart w:name="z44" w:id="28"/>
    <w:p>
      <w:pPr>
        <w:spacing w:after="0"/>
        <w:ind w:left="0"/>
        <w:jc w:val="both"/>
      </w:pPr>
      <w:r>
        <w:rPr>
          <w:rFonts w:ascii="Times New Roman"/>
          <w:b w:val="false"/>
          <w:i w:val="false"/>
          <w:color w:val="000000"/>
          <w:sz w:val="28"/>
        </w:rPr>
        <w:t xml:space="preserve">
      21)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 </w:t>
      </w:r>
    </w:p>
    <w:bookmarkEnd w:id="28"/>
    <w:bookmarkStart w:name="z45" w:id="29"/>
    <w:p>
      <w:pPr>
        <w:spacing w:after="0"/>
        <w:ind w:left="0"/>
        <w:jc w:val="both"/>
      </w:pPr>
      <w:r>
        <w:rPr>
          <w:rFonts w:ascii="Times New Roman"/>
          <w:b w:val="false"/>
          <w:i w:val="false"/>
          <w:color w:val="000000"/>
          <w:sz w:val="28"/>
        </w:rPr>
        <w:t>
      22)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29"/>
    <w:bookmarkStart w:name="z46" w:id="30"/>
    <w:p>
      <w:pPr>
        <w:spacing w:after="0"/>
        <w:ind w:left="0"/>
        <w:jc w:val="both"/>
      </w:pPr>
      <w:r>
        <w:rPr>
          <w:rFonts w:ascii="Times New Roman"/>
          <w:b w:val="false"/>
          <w:i w:val="false"/>
          <w:color w:val="000000"/>
          <w:sz w:val="28"/>
        </w:rPr>
        <w:t xml:space="preserve">
      23) денсаулық сақтау субъектілері – денсаулық сақтау ұйымдары, </w:t>
      </w:r>
    </w:p>
    <w:bookmarkEnd w:id="30"/>
    <w:bookmarkStart w:name="z47" w:id="31"/>
    <w:p>
      <w:pPr>
        <w:spacing w:after="0"/>
        <w:ind w:left="0"/>
        <w:jc w:val="both"/>
      </w:pPr>
      <w:r>
        <w:rPr>
          <w:rFonts w:ascii="Times New Roman"/>
          <w:b w:val="false"/>
          <w:i w:val="false"/>
          <w:color w:val="000000"/>
          <w:sz w:val="28"/>
        </w:rPr>
        <w:t xml:space="preserve">
      сондай-ақ жеке медициналық практикамен және фармацевтикалық қызметпен айналысатын жеке тұлғалар; </w:t>
      </w:r>
    </w:p>
    <w:bookmarkEnd w:id="31"/>
    <w:bookmarkStart w:name="z48" w:id="32"/>
    <w:p>
      <w:pPr>
        <w:spacing w:after="0"/>
        <w:ind w:left="0"/>
        <w:jc w:val="both"/>
      </w:pPr>
      <w:r>
        <w:rPr>
          <w:rFonts w:ascii="Times New Roman"/>
          <w:b w:val="false"/>
          <w:i w:val="false"/>
          <w:color w:val="000000"/>
          <w:sz w:val="28"/>
        </w:rPr>
        <w:t xml:space="preserve">
      24) жылжымалы медициналық кешен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мүддесінде пайдаланылатын, қажетті медициналық жабдықпен жарақтандырылған автомобиль көлігі базасындағы мобильді клиникалар (кабинеттер); </w:t>
      </w:r>
    </w:p>
    <w:bookmarkEnd w:id="32"/>
    <w:bookmarkStart w:name="z49" w:id="33"/>
    <w:p>
      <w:pPr>
        <w:spacing w:after="0"/>
        <w:ind w:left="0"/>
        <w:jc w:val="both"/>
      </w:pPr>
      <w:r>
        <w:rPr>
          <w:rFonts w:ascii="Times New Roman"/>
          <w:b w:val="false"/>
          <w:i w:val="false"/>
          <w:color w:val="000000"/>
          <w:sz w:val="28"/>
        </w:rPr>
        <w:t xml:space="preserve">
      25) инвестициялық жоба – тиісті өндірістік практика (GMP) стандарттарына сәйкес дәрілік заттардың және ISO сапаны басқару жүйесінің стандарттарына сәйкес медициналық бұйымдардың жаңа өндірістерін құруға және (немесе) жұмыс істеп тұрғандарын жаңғыртуға инвестицияларды көздейтін іс-шаралар кешені; </w:t>
      </w:r>
    </w:p>
    <w:bookmarkEnd w:id="33"/>
    <w:bookmarkStart w:name="z50" w:id="34"/>
    <w:p>
      <w:pPr>
        <w:spacing w:after="0"/>
        <w:ind w:left="0"/>
        <w:jc w:val="both"/>
      </w:pPr>
      <w:r>
        <w:rPr>
          <w:rFonts w:ascii="Times New Roman"/>
          <w:b w:val="false"/>
          <w:i w:val="false"/>
          <w:color w:val="000000"/>
          <w:sz w:val="28"/>
        </w:rPr>
        <w:t>
      26) келісімшарттық өндірістің тапсырыс берушісі – Қазақстан Республикасының аумағында орналасқан өндірушімен келісімшарттық өндірісі бар және онымен дәрілік затты және (немесе) медициналық бұйымның келісімшарттық өндірісіне шарт жасасқан (егер Қазақстан Республикасының заңдарында олар үшін өзгеше белгіленбесе, мемлекеттік мекемелерді қоспағанда) заңды тұлға;</w:t>
      </w:r>
    </w:p>
    <w:bookmarkEnd w:id="34"/>
    <w:bookmarkStart w:name="z51" w:id="35"/>
    <w:p>
      <w:pPr>
        <w:spacing w:after="0"/>
        <w:ind w:left="0"/>
        <w:jc w:val="both"/>
      </w:pPr>
      <w:r>
        <w:rPr>
          <w:rFonts w:ascii="Times New Roman"/>
          <w:b w:val="false"/>
          <w:i w:val="false"/>
          <w:color w:val="000000"/>
          <w:sz w:val="28"/>
        </w:rPr>
        <w:t>
      27) клиникалық-техникалық негіздеме – сұратылған медициналық техникаға мұқтаждық пен денсаулық сақтау ұйымының оны қолдануға әзірлігі туралы ақпарат қамтылған құжат;</w:t>
      </w:r>
    </w:p>
    <w:bookmarkEnd w:id="35"/>
    <w:bookmarkStart w:name="z52" w:id="36"/>
    <w:p>
      <w:pPr>
        <w:spacing w:after="0"/>
        <w:ind w:left="0"/>
        <w:jc w:val="both"/>
      </w:pPr>
      <w:r>
        <w:rPr>
          <w:rFonts w:ascii="Times New Roman"/>
          <w:b w:val="false"/>
          <w:i w:val="false"/>
          <w:color w:val="000000"/>
          <w:sz w:val="28"/>
        </w:rPr>
        <w:t>
      28) клиникалық хаттама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36"/>
    <w:bookmarkStart w:name="z53" w:id="37"/>
    <w:p>
      <w:pPr>
        <w:spacing w:after="0"/>
        <w:ind w:left="0"/>
        <w:jc w:val="both"/>
      </w:pPr>
      <w:r>
        <w:rPr>
          <w:rFonts w:ascii="Times New Roman"/>
          <w:b w:val="false"/>
          <w:i w:val="false"/>
          <w:color w:val="000000"/>
          <w:sz w:val="28"/>
        </w:rPr>
        <w:t xml:space="preserve">
      29) Қазақстан Республикасында бақылауға жататын есірткі құралдарының, психотроптық заттар мен прекурсорлардың тізімі – халықаралық конвенциялар негізінде нөмірленген және тиісті кестелер мен тізімге біріктірілген, Қазақстан Республикасында бақылауға жататын есірткі құралдарының, психотроптық заттар мен прекурсорлардың тізбесі; </w:t>
      </w:r>
    </w:p>
    <w:bookmarkEnd w:id="37"/>
    <w:bookmarkStart w:name="z54" w:id="38"/>
    <w:p>
      <w:pPr>
        <w:spacing w:after="0"/>
        <w:ind w:left="0"/>
        <w:jc w:val="both"/>
      </w:pPr>
      <w:r>
        <w:rPr>
          <w:rFonts w:ascii="Times New Roman"/>
          <w:b w:val="false"/>
          <w:i w:val="false"/>
          <w:color w:val="000000"/>
          <w:sz w:val="28"/>
        </w:rPr>
        <w:t xml:space="preserve">
      30) медициналық бұйымдар – медициналық мақсаттағы бұйымдар және медициналық техника; </w:t>
      </w:r>
    </w:p>
    <w:bookmarkEnd w:id="38"/>
    <w:bookmarkStart w:name="z55" w:id="39"/>
    <w:p>
      <w:pPr>
        <w:spacing w:after="0"/>
        <w:ind w:left="0"/>
        <w:jc w:val="both"/>
      </w:pPr>
      <w:r>
        <w:rPr>
          <w:rFonts w:ascii="Times New Roman"/>
          <w:b w:val="false"/>
          <w:i w:val="false"/>
          <w:color w:val="000000"/>
          <w:sz w:val="28"/>
        </w:rPr>
        <w:t xml:space="preserve">
      31)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 </w:t>
      </w:r>
    </w:p>
    <w:bookmarkEnd w:id="39"/>
    <w:bookmarkStart w:name="z56" w:id="40"/>
    <w:p>
      <w:pPr>
        <w:spacing w:after="0"/>
        <w:ind w:left="0"/>
        <w:jc w:val="both"/>
      </w:pPr>
      <w:r>
        <w:rPr>
          <w:rFonts w:ascii="Times New Roman"/>
          <w:b w:val="false"/>
          <w:i w:val="false"/>
          <w:color w:val="000000"/>
          <w:sz w:val="28"/>
        </w:rPr>
        <w:t>
      32)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40"/>
    <w:bookmarkStart w:name="z57" w:id="41"/>
    <w:p>
      <w:pPr>
        <w:spacing w:after="0"/>
        <w:ind w:left="0"/>
        <w:jc w:val="both"/>
      </w:pPr>
      <w:r>
        <w:rPr>
          <w:rFonts w:ascii="Times New Roman"/>
          <w:b w:val="false"/>
          <w:i w:val="false"/>
          <w:color w:val="000000"/>
          <w:sz w:val="28"/>
        </w:rPr>
        <w:t xml:space="preserve">
      33) медициналық тапсырма – тапсырыс беруші (өтініш беруші) денсаулық сақтау ұйымдары желісінің мемлекеттік нормативіне, медициналық ұйымның бейініне және сервистік қызмет көрсету мерзімі ұзартылған медициналық техниканы сатып алуға арналған клиникалық хаттамаға сәйкес қажет диагностикалық зерттеулерді және (немесе) медициналық манипуляцияларды көрсете отырып, қалыптастыратын құжат;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облыстардың, республикалық маңызы бар қалалардың және астананың денсаулық сақтауды мемлекеттік басқарудың жергілікті органдары – денсаулық сақтау саласындағы мемлекеттік саясатты іске асыратын, Қазақстан Республикасының денсаулық сақтау саласындағы заңнамасының орындалуын қамтамасыз ететін және Кодекстің </w:t>
      </w:r>
      <w:r>
        <w:rPr>
          <w:rFonts w:ascii="Times New Roman"/>
          <w:b w:val="false"/>
          <w:i w:val="false"/>
          <w:color w:val="000000"/>
          <w:sz w:val="28"/>
        </w:rPr>
        <w:t>13-бабына</w:t>
      </w:r>
      <w:r>
        <w:rPr>
          <w:rFonts w:ascii="Times New Roman"/>
          <w:b w:val="false"/>
          <w:i w:val="false"/>
          <w:color w:val="000000"/>
          <w:sz w:val="28"/>
        </w:rPr>
        <w:t xml:space="preserve"> сәйкес өзге де функцияларды жүзеге асыратын мемлекеттік органдар; </w:t>
      </w:r>
    </w:p>
    <w:bookmarkStart w:name="z59" w:id="42"/>
    <w:p>
      <w:pPr>
        <w:spacing w:after="0"/>
        <w:ind w:left="0"/>
        <w:jc w:val="both"/>
      </w:pPr>
      <w:r>
        <w:rPr>
          <w:rFonts w:ascii="Times New Roman"/>
          <w:b w:val="false"/>
          <w:i w:val="false"/>
          <w:color w:val="000000"/>
          <w:sz w:val="28"/>
        </w:rPr>
        <w:t xml:space="preserve">
      35) орфандық (сирек) дәрілік препарат (бұдан әрі – орфандық препарат) – жиілігі Қазақстан Республикасында ресми белгіленген деңгейден аспайтын орфандық (сирек) ауруларды диагностикалауға, этиопатогенетикалық немесе патогенетикалық емдеуге арналған дәрілік препарат; </w:t>
      </w:r>
    </w:p>
    <w:bookmarkEnd w:id="42"/>
    <w:bookmarkStart w:name="z60" w:id="43"/>
    <w:p>
      <w:pPr>
        <w:spacing w:after="0"/>
        <w:ind w:left="0"/>
        <w:jc w:val="both"/>
      </w:pPr>
      <w:r>
        <w:rPr>
          <w:rFonts w:ascii="Times New Roman"/>
          <w:b w:val="false"/>
          <w:i w:val="false"/>
          <w:color w:val="000000"/>
          <w:sz w:val="28"/>
        </w:rPr>
        <w:t xml:space="preserve">
      36) отандық тауар өндіруші – кәсіпкерлік қызметті жүзеге асыратын жеке тұлға немесе заңды тұлға, олар Қазақстан Республикасының резиденті болып табылады және мынадай өлшемшарттарға сәйкес келеді: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аумағында дәрілік заттарды және (немесе) медициналық бұйымдарды өндіру жөніндегі фармацевтикалық қызмет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алынған фармацевтикалық қызметке тиісті лицензияның негізінде жүзеге асырылады; </w:t>
      </w:r>
    </w:p>
    <w:bookmarkStart w:name="z62" w:id="44"/>
    <w:p>
      <w:pPr>
        <w:spacing w:after="0"/>
        <w:ind w:left="0"/>
        <w:jc w:val="both"/>
      </w:pPr>
      <w:r>
        <w:rPr>
          <w:rFonts w:ascii="Times New Roman"/>
          <w:b w:val="false"/>
          <w:i w:val="false"/>
          <w:color w:val="000000"/>
          <w:sz w:val="28"/>
        </w:rPr>
        <w:t xml:space="preserve">
      тұтынуға (қолдануға) дайын дәрілік заттар және (немесе) медициналық бұйымдар олардың Қазақстан Республикасында мемлекеттік тіркелуіне (тіркеу куәлігіне) сәйкес Қазақстан Республикасында орналасқан өндірістік алаңдарда өндіріледі;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дәрілік заттар және (немесе) медициналық бұйымдар Қазақстан Республикасының аумағында өндірілген немесе жеткілікті қайта өңдеу өлшемшарттарына сәйкес жеткілікті қайта өңделген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қызметін реттеу туралы" Заң) сәйкес Қазақстан Республикасының аумағында одан әрі айналысқа арналған; </w:t>
      </w:r>
    </w:p>
    <w:bookmarkStart w:name="z64" w:id="45"/>
    <w:p>
      <w:pPr>
        <w:spacing w:after="0"/>
        <w:ind w:left="0"/>
        <w:jc w:val="both"/>
      </w:pPr>
      <w:r>
        <w:rPr>
          <w:rFonts w:ascii="Times New Roman"/>
          <w:b w:val="false"/>
          <w:i w:val="false"/>
          <w:color w:val="000000"/>
          <w:sz w:val="28"/>
        </w:rPr>
        <w:t xml:space="preserve">
      дәрілік заттар және (немесе) медициналық бұйымдар "Сауда қызметін реттеу туралы" Заңға сәйкес жеткілікті қайта өңдеу өлшемшарттарына сәйкес Қазақстан Республикасының арнайы экономикалық аймақтарының аумағында жеткілікті қайта өңделген және Қазақстан Республикасының кедендік аумағының қалған бөлігіне әкетіледі; </w:t>
      </w:r>
    </w:p>
    <w:bookmarkEnd w:id="45"/>
    <w:bookmarkStart w:name="z65" w:id="46"/>
    <w:p>
      <w:pPr>
        <w:spacing w:after="0"/>
        <w:ind w:left="0"/>
        <w:jc w:val="both"/>
      </w:pPr>
      <w:r>
        <w:rPr>
          <w:rFonts w:ascii="Times New Roman"/>
          <w:b w:val="false"/>
          <w:i w:val="false"/>
          <w:color w:val="000000"/>
          <w:sz w:val="28"/>
        </w:rPr>
        <w:t>
      37) өндірістік алаң – дәрілік заттарды және (немесе) медициналық бұйымдарды өндірушінің аумақтық оқшауланған, дәрілік заттарды және (немесе) медициналық бұйымдарды өндірудің барлық процесін және (немесе) бір бөлігін немесе оның белгілі бір сатыларын орындауға арналған кешені;</w:t>
      </w:r>
    </w:p>
    <w:bookmarkEnd w:id="46"/>
    <w:bookmarkStart w:name="z66" w:id="47"/>
    <w:p>
      <w:pPr>
        <w:spacing w:after="0"/>
        <w:ind w:left="0"/>
        <w:jc w:val="both"/>
      </w:pPr>
      <w:r>
        <w:rPr>
          <w:rFonts w:ascii="Times New Roman"/>
          <w:b w:val="false"/>
          <w:i w:val="false"/>
          <w:color w:val="000000"/>
          <w:sz w:val="28"/>
        </w:rPr>
        <w:t>
      38) өнім беруші – осы Қағидаларға сәйкес сатып алуды ұйымдастырушымен, тапсырыс берушімен немесе бірыңғай дистрибьютормен нысанасы дәрілік заттарды және (немесе) медициналық бұйымдарды беру, фармацевтикалық қызметтер көрсету болып табылатын шарт (ұзақ мерзімді шарт, келісім, меморандум, өзге мәміле) жасасқан,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47"/>
    <w:bookmarkStart w:name="z67" w:id="48"/>
    <w:p>
      <w:pPr>
        <w:spacing w:after="0"/>
        <w:ind w:left="0"/>
        <w:jc w:val="both"/>
      </w:pPr>
      <w:r>
        <w:rPr>
          <w:rFonts w:ascii="Times New Roman"/>
          <w:b w:val="false"/>
          <w:i w:val="false"/>
          <w:color w:val="000000"/>
          <w:sz w:val="28"/>
        </w:rPr>
        <w:t xml:space="preserve">
      39) өтініш беруші –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беру үшін өтініш, құжаттар мен материалдарды беруге құқылы жеке немесе заңды тұлға, не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бірыңғай дистрибьютор арқылы медициналық техниканы сатып алуды жүзеге асыру үшін өтінімдерді жіберетін медициналық қызметтер көрсететін ведомстволық бөлімшелер (ұйымдар); </w:t>
      </w:r>
    </w:p>
    <w:bookmarkEnd w:id="48"/>
    <w:bookmarkStart w:name="z68" w:id="49"/>
    <w:p>
      <w:pPr>
        <w:spacing w:after="0"/>
        <w:ind w:left="0"/>
        <w:jc w:val="both"/>
      </w:pPr>
      <w:r>
        <w:rPr>
          <w:rFonts w:ascii="Times New Roman"/>
          <w:b w:val="false"/>
          <w:i w:val="false"/>
          <w:color w:val="000000"/>
          <w:sz w:val="28"/>
        </w:rPr>
        <w:t xml:space="preserve">
      40) өнім беру шарты – осы Қағидаларға сәйкес бір тараптан бірыңғай дистрибьютор, сатып алуды ұйымдастырушы немесе тапсырыс беруші және екінші тараптан өнім беруші арасында дәрілік заттарды және (немесе) медициналық бұйымдарды сатып алуға жасалған, тараптар веб-порталда немесе бірыңғай дистрибьютордың ақпараттық жүйесінде қол қойған және тараптардың электрондық цифрлық қолтаңбаларымен куәландырылған шарт (ұзақ мерзімді шарт, келісім, меморандум, өзге мәміле); </w:t>
      </w:r>
    </w:p>
    <w:bookmarkEnd w:id="49"/>
    <w:bookmarkStart w:name="z69" w:id="50"/>
    <w:p>
      <w:pPr>
        <w:spacing w:after="0"/>
        <w:ind w:left="0"/>
        <w:jc w:val="both"/>
      </w:pPr>
      <w:r>
        <w:rPr>
          <w:rFonts w:ascii="Times New Roman"/>
          <w:b w:val="false"/>
          <w:i w:val="false"/>
          <w:color w:val="000000"/>
          <w:sz w:val="28"/>
        </w:rPr>
        <w:t xml:space="preserve">
      41) фармацевтикалық көрсетілетін қызметке ақы төлеу –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көрсетілген қызметтер үшін іс жүзіндегі шығындарын өтеу; </w:t>
      </w:r>
    </w:p>
    <w:bookmarkEnd w:id="50"/>
    <w:bookmarkStart w:name="z70" w:id="51"/>
    <w:p>
      <w:pPr>
        <w:spacing w:after="0"/>
        <w:ind w:left="0"/>
        <w:jc w:val="both"/>
      </w:pPr>
      <w:r>
        <w:rPr>
          <w:rFonts w:ascii="Times New Roman"/>
          <w:b w:val="false"/>
          <w:i w:val="false"/>
          <w:color w:val="000000"/>
          <w:sz w:val="28"/>
        </w:rPr>
        <w:t xml:space="preserve">
      42) өтінім – сатып алу туралы хабарландыру немесе шақыру шарттарына және осы Қағидалардың шарттарына сәйкес өнім беруші болып танылу мақсатында сатып алуға қатысуға ұсыныс;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сараптамалық бағалау –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22040 болып тіркелді) сәйкес дәрілік заттар мен медициналық бұйымдар айналысы саласындағы мемлекеттік сараптама ұйымы жүзеге асыратын бағалау; </w:t>
      </w:r>
    </w:p>
    <w:bookmarkStart w:name="z72" w:id="52"/>
    <w:p>
      <w:pPr>
        <w:spacing w:after="0"/>
        <w:ind w:left="0"/>
        <w:jc w:val="both"/>
      </w:pPr>
      <w:r>
        <w:rPr>
          <w:rFonts w:ascii="Times New Roman"/>
          <w:b w:val="false"/>
          <w:i w:val="false"/>
          <w:color w:val="000000"/>
          <w:sz w:val="28"/>
        </w:rPr>
        <w:t>
      44)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кезінде пайдаланылатын медициналық техниканы сатып алуды жоспарлау және ұйымдастыру үшін осы Қағидаларға сәйкес сараптама ұйымы берген құжат;</w:t>
      </w:r>
    </w:p>
    <w:bookmarkEnd w:id="52"/>
    <w:bookmarkStart w:name="z73" w:id="53"/>
    <w:p>
      <w:pPr>
        <w:spacing w:after="0"/>
        <w:ind w:left="0"/>
        <w:jc w:val="both"/>
      </w:pPr>
      <w:r>
        <w:rPr>
          <w:rFonts w:ascii="Times New Roman"/>
          <w:b w:val="false"/>
          <w:i w:val="false"/>
          <w:color w:val="000000"/>
          <w:sz w:val="28"/>
        </w:rPr>
        <w:t xml:space="preserve">
      45) сарапшы – әлеуетті өнім беруші ұсынатын дәрілік заттар және (немесе) медициналық мақсаттағы бұйымдар сипаттамасының немесе медициналық техниканың техникалық ерекшелігінің хабарландыру немесе сатып алуға шақыру шарттарына және осы Қағидаларда белгіленген шарттарға сәйкестігі немесе сәйкес еместігі туралы сараптамалық қорытынды беру үшін тапсырыс беруші, сатып алуды ұйымдастырушы не бірыңғай дистрибьютор өтеусіз негізде тартатын, сатып алу өткізілетін саладағы арнаулы және (немесе) техникалық білімі, тәжірибесі мен біліктілігі тиісті құжаттармен (дипломдармен, сертификаттармен, куәліктермен және басқа да құжаттармен) расталған жеке тұлға; </w:t>
      </w:r>
    </w:p>
    <w:bookmarkEnd w:id="53"/>
    <w:bookmarkStart w:name="z74" w:id="54"/>
    <w:p>
      <w:pPr>
        <w:spacing w:after="0"/>
        <w:ind w:left="0"/>
        <w:jc w:val="both"/>
      </w:pPr>
      <w:r>
        <w:rPr>
          <w:rFonts w:ascii="Times New Roman"/>
          <w:b w:val="false"/>
          <w:i w:val="false"/>
          <w:color w:val="000000"/>
          <w:sz w:val="28"/>
        </w:rPr>
        <w:t xml:space="preserve">
      46) сатып алу – тапсырыс берушінің, сатып алуды ұйымдастырушының және бірыңғай дистрибьютордың осы Қағидаларда белгіленген тәртіппен және тәсілдермен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және (немесе) медициналық бұйымдарды, фармацевтикалық көрсетілетін қызметтерді сатып алуы; </w:t>
      </w:r>
    </w:p>
    <w:bookmarkEnd w:id="54"/>
    <w:bookmarkStart w:name="z75" w:id="55"/>
    <w:p>
      <w:pPr>
        <w:spacing w:after="0"/>
        <w:ind w:left="0"/>
        <w:jc w:val="both"/>
      </w:pPr>
      <w:r>
        <w:rPr>
          <w:rFonts w:ascii="Times New Roman"/>
          <w:b w:val="false"/>
          <w:i w:val="false"/>
          <w:color w:val="000000"/>
          <w:sz w:val="28"/>
        </w:rPr>
        <w:t xml:space="preserve">
      47) сатып алу шарты – осы Қағидаларға сәйкес дәрілік заттарды және (немесе) медициналық бұйымдарды сатып алуға бірыңғай дистрибьютор мен тапсырыс беруші арасында жасалған,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шарт; </w:t>
      </w:r>
    </w:p>
    <w:bookmarkEnd w:id="55"/>
    <w:bookmarkStart w:name="z76" w:id="56"/>
    <w:p>
      <w:pPr>
        <w:spacing w:after="0"/>
        <w:ind w:left="0"/>
        <w:jc w:val="both"/>
      </w:pPr>
      <w:r>
        <w:rPr>
          <w:rFonts w:ascii="Times New Roman"/>
          <w:b w:val="false"/>
          <w:i w:val="false"/>
          <w:color w:val="000000"/>
          <w:sz w:val="28"/>
        </w:rPr>
        <w:t xml:space="preserve">
      48) сатып алу шарты – осы Қағидаларға және Қазақстан Республикасының өзге де нормативтік құқықтық актілеріне сәйкес дәрілік заттарды және (немесе) медициналық бұйымдарды сатып алуға тапсырыс беруші мен өнім беруші арасында жасалған, тараптар қол қойған немесе тараптардың электрондық цифрлық қолтаңбаларымен куәландырылған шарт; </w:t>
      </w:r>
    </w:p>
    <w:bookmarkEnd w:id="56"/>
    <w:bookmarkStart w:name="z77" w:id="57"/>
    <w:p>
      <w:pPr>
        <w:spacing w:after="0"/>
        <w:ind w:left="0"/>
        <w:jc w:val="both"/>
      </w:pPr>
      <w:r>
        <w:rPr>
          <w:rFonts w:ascii="Times New Roman"/>
          <w:b w:val="false"/>
          <w:i w:val="false"/>
          <w:color w:val="000000"/>
          <w:sz w:val="28"/>
        </w:rPr>
        <w:t xml:space="preserve">
      49) сатып алуды ұйымдастырушы – тапсырыс беруші айқындаған, осы Қағидаларда көзделген тәсілдермен сатып алуды ұйымдастыратын және сатып алу қорытындысын тапсырыс берушіге сатып алу шартын немесе фармацевтикалық қызметтерді көрсетуге шарт жасасу үшін жіберетін тұлға; </w:t>
      </w:r>
    </w:p>
    <w:bookmarkEnd w:id="57"/>
    <w:bookmarkStart w:name="z78" w:id="58"/>
    <w:p>
      <w:pPr>
        <w:spacing w:after="0"/>
        <w:ind w:left="0"/>
        <w:jc w:val="both"/>
      </w:pPr>
      <w:r>
        <w:rPr>
          <w:rFonts w:ascii="Times New Roman"/>
          <w:b w:val="false"/>
          <w:i w:val="false"/>
          <w:color w:val="000000"/>
          <w:sz w:val="28"/>
        </w:rPr>
        <w:t>
      50) сатып алудың үшжақты шарты – медициналық техниканы берудің ұзақ мерзімді шарты шеңберінде бірыңғай дистрибьютор, тапсырыс беруші және өнім беруші арасында жасалатын шарт;</w:t>
      </w:r>
    </w:p>
    <w:bookmarkEnd w:id="58"/>
    <w:bookmarkStart w:name="z79" w:id="59"/>
    <w:p>
      <w:pPr>
        <w:spacing w:after="0"/>
        <w:ind w:left="0"/>
        <w:jc w:val="both"/>
      </w:pPr>
      <w:r>
        <w:rPr>
          <w:rFonts w:ascii="Times New Roman"/>
          <w:b w:val="false"/>
          <w:i w:val="false"/>
          <w:color w:val="000000"/>
          <w:sz w:val="28"/>
        </w:rPr>
        <w:t>
      51) сервистік қызмет көрсетудің ұзартылған мерзімі – медициналық техниканы беруді, орнатуды, сервистік қызмет көрсетуді, оның ішінде пайдаланылған құрамдас бөліктерді ауыстыруды, медициналық техниканың жекелеген бөліктерін ауыстыруды немесе қалпына келтіруді, осы медициналық техникаға тән медициналық техниканы баптауды және реттеуді, тазалауды, майлауды және қажет болған жағдайда негізгі тетіктер мен тораптарды қайта жинауды, медициналық техника корпусының оның құрамдас бөліктерінің сыртқы және ішкі беттерінен (ішінара блоктық-тораптық бөлшектеумен) шаңды, кірді, коррозия мен тотығу іздерін кетіруді қамтитын жұмыстардың толық циклі және пайдалану құжаттамасында көрсетілген медициналық техниканың нақты түріне тән өзге де операциялар;</w:t>
      </w:r>
    </w:p>
    <w:bookmarkEnd w:id="59"/>
    <w:bookmarkStart w:name="z80" w:id="60"/>
    <w:p>
      <w:pPr>
        <w:spacing w:after="0"/>
        <w:ind w:left="0"/>
        <w:jc w:val="both"/>
      </w:pPr>
      <w:r>
        <w:rPr>
          <w:rFonts w:ascii="Times New Roman"/>
          <w:b w:val="false"/>
          <w:i w:val="false"/>
          <w:color w:val="000000"/>
          <w:sz w:val="28"/>
        </w:rPr>
        <w:t>
      52) сервистік қызмет көрсету мерзімі ұзартылған медициналық техниканы беру шарты – медициналық техникаға тапсырыс беруші мен өнім беруші арасында медициналық техниканы беруге, орнатуға, сервистік қызмет көрсетуге 10 жылға дейінгі мерзімге жасалатын шарт;</w:t>
      </w:r>
    </w:p>
    <w:bookmarkEnd w:id="60"/>
    <w:bookmarkStart w:name="z81" w:id="61"/>
    <w:p>
      <w:pPr>
        <w:spacing w:after="0"/>
        <w:ind w:left="0"/>
        <w:jc w:val="both"/>
      </w:pPr>
      <w:r>
        <w:rPr>
          <w:rFonts w:ascii="Times New Roman"/>
          <w:b w:val="false"/>
          <w:i w:val="false"/>
          <w:color w:val="000000"/>
          <w:sz w:val="28"/>
        </w:rPr>
        <w:t xml:space="preserve">
      53) сараптама тобы – сұрау салынатын медициналық техниканың бейіні бойынша денсаулық сақтау саласындағы уәкілетті орган айқындайтын және жыл сайын бірыңғай дистрибьютор бекітетін мамандар тобы; </w:t>
      </w:r>
    </w:p>
    <w:bookmarkEnd w:id="61"/>
    <w:bookmarkStart w:name="z82" w:id="62"/>
    <w:p>
      <w:pPr>
        <w:spacing w:after="0"/>
        <w:ind w:left="0"/>
        <w:jc w:val="both"/>
      </w:pPr>
      <w:r>
        <w:rPr>
          <w:rFonts w:ascii="Times New Roman"/>
          <w:b w:val="false"/>
          <w:i w:val="false"/>
          <w:color w:val="000000"/>
          <w:sz w:val="28"/>
        </w:rPr>
        <w:t xml:space="preserve">
      54) тапсырыс берушілер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 </w:t>
      </w:r>
    </w:p>
    <w:bookmarkEnd w:id="62"/>
    <w:bookmarkStart w:name="z83" w:id="63"/>
    <w:p>
      <w:pPr>
        <w:spacing w:after="0"/>
        <w:ind w:left="0"/>
        <w:jc w:val="both"/>
      </w:pPr>
      <w:r>
        <w:rPr>
          <w:rFonts w:ascii="Times New Roman"/>
          <w:b w:val="false"/>
          <w:i w:val="false"/>
          <w:color w:val="000000"/>
          <w:sz w:val="28"/>
        </w:rPr>
        <w:t>
      55) тапсырыс берушінің, сатып алуды ұйымдастырушының немесе бірыңғай дистрибьютордың үлестес тұлғасы – тапсырыс беруші, сатып алуды ұйымдастырушы немесе бірыңғай дистрибьютордың шешімдерін тікелей және (немесе) жанама айқындауға және (немесе) олар қабылдайтын шешімдерге, оның ішінде шартқа байланысты ықпал етуге мүмкіндігі бар тұлға (берілген өкілдіктер шеңберінде оның қызметін реттеуді жүзеге асыратын мемлекеттік органдарды қоспағанда), сондай-ақ өзіне қатысты тапсырыс берушінің немесе сатып алуды ұйымдастырушының немесе бірыңғай дистрибьютордың осындай мүмкіндігі болатын кез келген тұлға;</w:t>
      </w:r>
    </w:p>
    <w:bookmarkEnd w:id="63"/>
    <w:bookmarkStart w:name="z84" w:id="64"/>
    <w:p>
      <w:pPr>
        <w:spacing w:after="0"/>
        <w:ind w:left="0"/>
        <w:jc w:val="both"/>
      </w:pPr>
      <w:r>
        <w:rPr>
          <w:rFonts w:ascii="Times New Roman"/>
          <w:b w:val="false"/>
          <w:i w:val="false"/>
          <w:color w:val="000000"/>
          <w:sz w:val="28"/>
        </w:rPr>
        <w:t xml:space="preserve">
      56)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(бұдан әрі – саудалық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 </w:t>
      </w:r>
    </w:p>
    <w:bookmarkEnd w:id="64"/>
    <w:bookmarkStart w:name="z85" w:id="65"/>
    <w:p>
      <w:pPr>
        <w:spacing w:after="0"/>
        <w:ind w:left="0"/>
        <w:jc w:val="both"/>
      </w:pPr>
      <w:r>
        <w:rPr>
          <w:rFonts w:ascii="Times New Roman"/>
          <w:b w:val="false"/>
          <w:i w:val="false"/>
          <w:color w:val="000000"/>
          <w:sz w:val="28"/>
        </w:rPr>
        <w:t>
      57)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(бұдан әрі – халықаралық патенттелмеген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bookmarkEnd w:id="65"/>
    <w:bookmarkStart w:name="z86" w:id="66"/>
    <w:p>
      <w:pPr>
        <w:spacing w:after="0"/>
        <w:ind w:left="0"/>
        <w:jc w:val="both"/>
      </w:pPr>
      <w:r>
        <w:rPr>
          <w:rFonts w:ascii="Times New Roman"/>
          <w:b w:val="false"/>
          <w:i w:val="false"/>
          <w:color w:val="000000"/>
          <w:sz w:val="28"/>
        </w:rPr>
        <w:t xml:space="preserve">
      58) тендер – әлеуетті өнім берушілер арасындағы сатып алудың осы Қағидаларға сәйкес жеңімпазды анықтауға бағытталған тәсілі; </w:t>
      </w:r>
    </w:p>
    <w:bookmarkEnd w:id="66"/>
    <w:bookmarkStart w:name="z87" w:id="67"/>
    <w:p>
      <w:pPr>
        <w:spacing w:after="0"/>
        <w:ind w:left="0"/>
        <w:jc w:val="both"/>
      </w:pPr>
      <w:r>
        <w:rPr>
          <w:rFonts w:ascii="Times New Roman"/>
          <w:b w:val="false"/>
          <w:i w:val="false"/>
          <w:color w:val="000000"/>
          <w:sz w:val="28"/>
        </w:rPr>
        <w:t xml:space="preserve">
      59)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 </w:t>
      </w:r>
    </w:p>
    <w:bookmarkEnd w:id="67"/>
    <w:bookmarkStart w:name="z88" w:id="68"/>
    <w:p>
      <w:pPr>
        <w:spacing w:after="0"/>
        <w:ind w:left="0"/>
        <w:jc w:val="both"/>
      </w:pPr>
      <w:r>
        <w:rPr>
          <w:rFonts w:ascii="Times New Roman"/>
          <w:b w:val="false"/>
          <w:i w:val="false"/>
          <w:color w:val="000000"/>
          <w:sz w:val="28"/>
        </w:rPr>
        <w:t xml:space="preserve">
      60) фармацевтикалық көрсетілетін қызметті беруші – осы Қағидаларда айқындалған тәртіппен және тәсілдермен облыстардың, республикалық маңызы бар қалалардың және астананың денсаулық сақтауды мемлекеттік басқарудың жергілікті органымен немесе бірыңғай дистрибьютормен шарт негізінде халықты рецепттер бойынша дәрілік заттармен және (немесе) медициналық бұйымдармен қамтамасыз ету жөніндегі қызметтерді көрсететін денсаулық сақтау субъектісі; </w:t>
      </w:r>
    </w:p>
    <w:bookmarkEnd w:id="68"/>
    <w:bookmarkStart w:name="z89" w:id="69"/>
    <w:p>
      <w:pPr>
        <w:spacing w:after="0"/>
        <w:ind w:left="0"/>
        <w:jc w:val="both"/>
      </w:pPr>
      <w:r>
        <w:rPr>
          <w:rFonts w:ascii="Times New Roman"/>
          <w:b w:val="false"/>
          <w:i w:val="false"/>
          <w:color w:val="000000"/>
          <w:sz w:val="28"/>
        </w:rPr>
        <w:t xml:space="preserve">
      61)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 </w:t>
      </w:r>
    </w:p>
    <w:bookmarkEnd w:id="69"/>
    <w:bookmarkStart w:name="z90" w:id="70"/>
    <w:p>
      <w:pPr>
        <w:spacing w:after="0"/>
        <w:ind w:left="0"/>
        <w:jc w:val="both"/>
      </w:pPr>
      <w:r>
        <w:rPr>
          <w:rFonts w:ascii="Times New Roman"/>
          <w:b w:val="false"/>
          <w:i w:val="false"/>
          <w:color w:val="000000"/>
          <w:sz w:val="28"/>
        </w:rPr>
        <w:t xml:space="preserve">
      62) фармацевтикалық көрсетілетін қызметтер туралы шарт – осы Қағидаларға және Қазақстан Республикасының өзге де нормативтік құқықтық актілеріне сәйкес тапсырыс беруші мен фармацевтикалық көрсетілетін қызметтерді берушілер арасында жасалған, тараптар қол қойған немесе тараптардың электрондық цифрлық қолтаңбаларымен куәландырылған шарт; </w:t>
      </w:r>
    </w:p>
    <w:bookmarkEnd w:id="70"/>
    <w:bookmarkStart w:name="z91" w:id="71"/>
    <w:p>
      <w:pPr>
        <w:spacing w:after="0"/>
        <w:ind w:left="0"/>
        <w:jc w:val="both"/>
      </w:pPr>
      <w:r>
        <w:rPr>
          <w:rFonts w:ascii="Times New Roman"/>
          <w:b w:val="false"/>
          <w:i w:val="false"/>
          <w:color w:val="000000"/>
          <w:sz w:val="28"/>
        </w:rPr>
        <w:t xml:space="preserve">
      63) шетелдік тауар өндіруші – шет мемлекеттің аумағында құрылған және Қазақстан Республикасының бейрезиденті болып табылатын, тұтынуға (қолдануға) дайын дәрілік заттарды және (немесе) медициналық бұйымдарды Қазақстан Республикасынан тыс жерлерде өндіруді немесе қайта өңдеуді жүзеге асыратын және оларды экспорттаушы елдегі құзыретті органдар берген шығу тегі туралы сертификаттармен растайтын шетелдік заңды тұлға; </w:t>
      </w:r>
    </w:p>
    <w:bookmarkEnd w:id="71"/>
    <w:bookmarkStart w:name="z92" w:id="72"/>
    <w:p>
      <w:pPr>
        <w:spacing w:after="0"/>
        <w:ind w:left="0"/>
        <w:jc w:val="both"/>
      </w:pPr>
      <w:r>
        <w:rPr>
          <w:rFonts w:ascii="Times New Roman"/>
          <w:b w:val="false"/>
          <w:i w:val="false"/>
          <w:color w:val="000000"/>
          <w:sz w:val="28"/>
        </w:rPr>
        <w:t xml:space="preserve">
      64) электрондық құжат – ақпарат электрондық-цифрлық нысанда берілген және электрондық цифрлық қолтаңба арқылы куәландырылған құжат; </w:t>
      </w:r>
    </w:p>
    <w:bookmarkEnd w:id="72"/>
    <w:bookmarkStart w:name="z93" w:id="73"/>
    <w:p>
      <w:pPr>
        <w:spacing w:after="0"/>
        <w:ind w:left="0"/>
        <w:jc w:val="both"/>
      </w:pPr>
      <w:r>
        <w:rPr>
          <w:rFonts w:ascii="Times New Roman"/>
          <w:b w:val="false"/>
          <w:i w:val="false"/>
          <w:color w:val="000000"/>
          <w:sz w:val="28"/>
        </w:rPr>
        <w:t xml:space="preserve">
      65)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өзгермейтінін растайтын электрондық цифрлық нышандар жиынтығы; </w:t>
      </w:r>
    </w:p>
    <w:bookmarkEnd w:id="73"/>
    <w:bookmarkStart w:name="z94" w:id="74"/>
    <w:p>
      <w:pPr>
        <w:spacing w:after="0"/>
        <w:ind w:left="0"/>
        <w:jc w:val="both"/>
      </w:pPr>
      <w:r>
        <w:rPr>
          <w:rFonts w:ascii="Times New Roman"/>
          <w:b w:val="false"/>
          <w:i w:val="false"/>
          <w:color w:val="000000"/>
          <w:sz w:val="28"/>
        </w:rPr>
        <w:t xml:space="preserve">
      66) DDP ИНКОТЕРМС 2020 – тауар тапсырыс берушіге шартта көрсетілген межелі жерге барлық кеден баждары мен тәуекелдерінен тазартылып жеткізетін, Халықаралық сауда палатасы әзірлеген және айқындаған халықаралық сатып алу-сату шарттарының стандартты талаптарының халықаралық сауда термині; </w:t>
      </w:r>
    </w:p>
    <w:bookmarkEnd w:id="74"/>
    <w:bookmarkStart w:name="z95" w:id="75"/>
    <w:p>
      <w:pPr>
        <w:spacing w:after="0"/>
        <w:ind w:left="0"/>
        <w:jc w:val="both"/>
      </w:pPr>
      <w:r>
        <w:rPr>
          <w:rFonts w:ascii="Times New Roman"/>
          <w:b w:val="false"/>
          <w:i w:val="false"/>
          <w:color w:val="000000"/>
          <w:sz w:val="28"/>
        </w:rPr>
        <w:t xml:space="preserve">
      67) болжамды баға – инфекциялық және паразиттік аурулардың пайда болуы мен таралуының алдын алу, сондай-ақ төтенше жағдайларды болғызбау және олардың салдарын жою мақсатында дәрілік заттарды және (немесе) медициналық бұйымдарды сатып алу үшін бөлінетін шамалас баға; </w:t>
      </w:r>
    </w:p>
    <w:bookmarkEnd w:id="75"/>
    <w:bookmarkStart w:name="z96" w:id="76"/>
    <w:p>
      <w:pPr>
        <w:spacing w:after="0"/>
        <w:ind w:left="0"/>
        <w:jc w:val="both"/>
      </w:pPr>
      <w:r>
        <w:rPr>
          <w:rFonts w:ascii="Times New Roman"/>
          <w:b w:val="false"/>
          <w:i w:val="false"/>
          <w:color w:val="000000"/>
          <w:sz w:val="28"/>
        </w:rPr>
        <w:t>
      68) аналогты медициналық техника – сипаттамалары мен жиынтығының ұқсас болуы бірдей функцияларды орындауға және бірін-бірі алмастыруға мүмкіндік беретін медициналық техника.</w:t>
      </w:r>
    </w:p>
    <w:bookmarkEnd w:id="76"/>
    <w:bookmarkStart w:name="z97" w:id="77"/>
    <w:p>
      <w:pPr>
        <w:spacing w:after="0"/>
        <w:ind w:left="0"/>
        <w:jc w:val="both"/>
      </w:pPr>
      <w:r>
        <w:rPr>
          <w:rFonts w:ascii="Times New Roman"/>
          <w:b w:val="false"/>
          <w:i w:val="false"/>
          <w:color w:val="000000"/>
          <w:sz w:val="28"/>
        </w:rPr>
        <w:t xml:space="preserve">
      3. Сатып алу мынадай қағидаттар сақтала отырып өткізіледі: </w:t>
      </w:r>
    </w:p>
    <w:bookmarkEnd w:id="77"/>
    <w:bookmarkStart w:name="z98" w:id="78"/>
    <w:p>
      <w:pPr>
        <w:spacing w:after="0"/>
        <w:ind w:left="0"/>
        <w:jc w:val="both"/>
      </w:pPr>
      <w:r>
        <w:rPr>
          <w:rFonts w:ascii="Times New Roman"/>
          <w:b w:val="false"/>
          <w:i w:val="false"/>
          <w:color w:val="000000"/>
          <w:sz w:val="28"/>
        </w:rPr>
        <w:t xml:space="preserve">
      1) әлеуетті өнім берушілерге сатып алуды өткізу рәсіміне қатысу үшін тең мүмкіндіктер беру; </w:t>
      </w:r>
    </w:p>
    <w:bookmarkEnd w:id="78"/>
    <w:bookmarkStart w:name="z99" w:id="79"/>
    <w:p>
      <w:pPr>
        <w:spacing w:after="0"/>
        <w:ind w:left="0"/>
        <w:jc w:val="both"/>
      </w:pPr>
      <w:r>
        <w:rPr>
          <w:rFonts w:ascii="Times New Roman"/>
          <w:b w:val="false"/>
          <w:i w:val="false"/>
          <w:color w:val="000000"/>
          <w:sz w:val="28"/>
        </w:rPr>
        <w:t xml:space="preserve">
      2) әлеуетті өнім берушілер арасындағы адал бәсекелестік; </w:t>
      </w:r>
    </w:p>
    <w:bookmarkEnd w:id="79"/>
    <w:bookmarkStart w:name="z100" w:id="80"/>
    <w:p>
      <w:pPr>
        <w:spacing w:after="0"/>
        <w:ind w:left="0"/>
        <w:jc w:val="both"/>
      </w:pPr>
      <w:r>
        <w:rPr>
          <w:rFonts w:ascii="Times New Roman"/>
          <w:b w:val="false"/>
          <w:i w:val="false"/>
          <w:color w:val="000000"/>
          <w:sz w:val="28"/>
        </w:rPr>
        <w:t xml:space="preserve">
      3) сатып алу процесінің жариялылығы мен ашықтығы; </w:t>
      </w:r>
    </w:p>
    <w:bookmarkEnd w:id="80"/>
    <w:bookmarkStart w:name="z101" w:id="81"/>
    <w:p>
      <w:pPr>
        <w:spacing w:after="0"/>
        <w:ind w:left="0"/>
        <w:jc w:val="both"/>
      </w:pPr>
      <w:r>
        <w:rPr>
          <w:rFonts w:ascii="Times New Roman"/>
          <w:b w:val="false"/>
          <w:i w:val="false"/>
          <w:color w:val="000000"/>
          <w:sz w:val="28"/>
        </w:rPr>
        <w:t xml:space="preserve">
      4) отандық тауар өндірушілерді қолдау.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дәрілік заттар мен медициналық бұйымдарды және міндетті әлеуметтік медициналық сақтандыру құралдарын сатып алу үшін бөлінетін бюджет қаражатын оңтайлы және тиімді жұмсау мақсатында дәрілік заттар мен медициналық бұйымдар Қазақстан Республикасының аумағына уәкілетті орган берген қорытынды (рұқсат беру құжаты) негізінде әкелінген, тіркелмеген дәрілік заттар мен медициналық бұйымдарды қоспағанда,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белгілегеннен аспайтын бағамен сатып алынады. </w:t>
      </w:r>
    </w:p>
    <w:bookmarkStart w:name="z104" w:id="82"/>
    <w:p>
      <w:pPr>
        <w:spacing w:after="0"/>
        <w:ind w:left="0"/>
        <w:jc w:val="both"/>
      </w:pPr>
      <w:r>
        <w:rPr>
          <w:rFonts w:ascii="Times New Roman"/>
          <w:b w:val="false"/>
          <w:i w:val="false"/>
          <w:color w:val="000000"/>
          <w:sz w:val="28"/>
        </w:rPr>
        <w:t xml:space="preserve">
      5.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 тәсілдердің бірімен жүзеге асырады: </w:t>
      </w:r>
    </w:p>
    <w:bookmarkEnd w:id="82"/>
    <w:bookmarkStart w:name="z105" w:id="83"/>
    <w:p>
      <w:pPr>
        <w:spacing w:after="0"/>
        <w:ind w:left="0"/>
        <w:jc w:val="both"/>
      </w:pPr>
      <w:r>
        <w:rPr>
          <w:rFonts w:ascii="Times New Roman"/>
          <w:b w:val="false"/>
          <w:i w:val="false"/>
          <w:color w:val="000000"/>
          <w:sz w:val="28"/>
        </w:rPr>
        <w:t xml:space="preserve">
      1) тендер; </w:t>
      </w:r>
    </w:p>
    <w:bookmarkEnd w:id="83"/>
    <w:bookmarkStart w:name="z106" w:id="84"/>
    <w:p>
      <w:pPr>
        <w:spacing w:after="0"/>
        <w:ind w:left="0"/>
        <w:jc w:val="both"/>
      </w:pPr>
      <w:r>
        <w:rPr>
          <w:rFonts w:ascii="Times New Roman"/>
          <w:b w:val="false"/>
          <w:i w:val="false"/>
          <w:color w:val="000000"/>
          <w:sz w:val="28"/>
        </w:rPr>
        <w:t xml:space="preserve">
      2) баға ұсыныстарын сұрату; </w:t>
      </w:r>
    </w:p>
    <w:bookmarkEnd w:id="84"/>
    <w:bookmarkStart w:name="z107" w:id="85"/>
    <w:p>
      <w:pPr>
        <w:spacing w:after="0"/>
        <w:ind w:left="0"/>
        <w:jc w:val="both"/>
      </w:pPr>
      <w:r>
        <w:rPr>
          <w:rFonts w:ascii="Times New Roman"/>
          <w:b w:val="false"/>
          <w:i w:val="false"/>
          <w:color w:val="000000"/>
          <w:sz w:val="28"/>
        </w:rPr>
        <w:t xml:space="preserve">
      3) бір көзден алу; </w:t>
      </w:r>
    </w:p>
    <w:bookmarkEnd w:id="85"/>
    <w:bookmarkStart w:name="z108" w:id="86"/>
    <w:p>
      <w:pPr>
        <w:spacing w:after="0"/>
        <w:ind w:left="0"/>
        <w:jc w:val="both"/>
      </w:pPr>
      <w:r>
        <w:rPr>
          <w:rFonts w:ascii="Times New Roman"/>
          <w:b w:val="false"/>
          <w:i w:val="false"/>
          <w:color w:val="000000"/>
          <w:sz w:val="28"/>
        </w:rPr>
        <w:t xml:space="preserve">
      4) бірыңғай дистрибьютордан оның тізімі бойынша сатып алу; </w:t>
      </w:r>
    </w:p>
    <w:bookmarkEnd w:id="86"/>
    <w:bookmarkStart w:name="z109" w:id="87"/>
    <w:p>
      <w:pPr>
        <w:spacing w:after="0"/>
        <w:ind w:left="0"/>
        <w:jc w:val="both"/>
      </w:pPr>
      <w:r>
        <w:rPr>
          <w:rFonts w:ascii="Times New Roman"/>
          <w:b w:val="false"/>
          <w:i w:val="false"/>
          <w:color w:val="000000"/>
          <w:sz w:val="28"/>
        </w:rPr>
        <w:t xml:space="preserve">
      5) осы Қағидаларда көзделген жағдайларда бірыңғай дистрибьютор арқылы. </w:t>
      </w:r>
    </w:p>
    <w:bookmarkEnd w:id="87"/>
    <w:bookmarkStart w:name="z110" w:id="88"/>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осы Қағидаларда белгіленген шарттарға сәйкестігі туралы ақпаратты техникалық ерекшелікте көрсетеді.</w:t>
      </w:r>
    </w:p>
    <w:bookmarkEnd w:id="88"/>
    <w:bookmarkStart w:name="z111" w:id="89"/>
    <w:p>
      <w:pPr>
        <w:spacing w:after="0"/>
        <w:ind w:left="0"/>
        <w:jc w:val="both"/>
      </w:pPr>
      <w:r>
        <w:rPr>
          <w:rFonts w:ascii="Times New Roman"/>
          <w:b w:val="false"/>
          <w:i w:val="false"/>
          <w:color w:val="000000"/>
          <w:sz w:val="28"/>
        </w:rPr>
        <w:t>
      Осы тармақтың 1), 2), 3) тармақшаларында көзделген сатып алу осы Қағидалардың 2, 3, 4-тарауына сәйкес жүргізіледі.</w:t>
      </w:r>
    </w:p>
    <w:bookmarkEnd w:id="89"/>
    <w:bookmarkStart w:name="z112" w:id="90"/>
    <w:p>
      <w:pPr>
        <w:spacing w:after="0"/>
        <w:ind w:left="0"/>
        <w:jc w:val="both"/>
      </w:pPr>
      <w:r>
        <w:rPr>
          <w:rFonts w:ascii="Times New Roman"/>
          <w:b w:val="false"/>
          <w:i w:val="false"/>
          <w:color w:val="000000"/>
          <w:sz w:val="28"/>
        </w:rPr>
        <w:t xml:space="preserve">
      6. Арнайы емдік өнімдерді сатып алуды тапсырыс беруші немесе сатып алуды ұйымдастырушы Қазақстан Республикасының мемлекеттік сатып алу туралы заңнамасына сәйкес жүзеге асырады. </w:t>
      </w:r>
    </w:p>
    <w:bookmarkEnd w:id="90"/>
    <w:bookmarkStart w:name="z113" w:id="91"/>
    <w:p>
      <w:pPr>
        <w:spacing w:after="0"/>
        <w:ind w:left="0"/>
        <w:jc w:val="both"/>
      </w:pPr>
      <w:r>
        <w:rPr>
          <w:rFonts w:ascii="Times New Roman"/>
          <w:b w:val="false"/>
          <w:i w:val="false"/>
          <w:color w:val="000000"/>
          <w:sz w:val="28"/>
        </w:rPr>
        <w:t xml:space="preserve">
      7. Бірыңғай дистрибьютор сатып алуды мынадай тәсілдердің бірімен жүзеге асырады: </w:t>
      </w:r>
    </w:p>
    <w:bookmarkEnd w:id="91"/>
    <w:bookmarkStart w:name="z114" w:id="92"/>
    <w:p>
      <w:pPr>
        <w:spacing w:after="0"/>
        <w:ind w:left="0"/>
        <w:jc w:val="both"/>
      </w:pPr>
      <w:r>
        <w:rPr>
          <w:rFonts w:ascii="Times New Roman"/>
          <w:b w:val="false"/>
          <w:i w:val="false"/>
          <w:color w:val="000000"/>
          <w:sz w:val="28"/>
        </w:rPr>
        <w:t xml:space="preserve">
      1) веб-портал арқылы тендер; </w:t>
      </w:r>
    </w:p>
    <w:bookmarkEnd w:id="92"/>
    <w:bookmarkStart w:name="z115" w:id="93"/>
    <w:p>
      <w:pPr>
        <w:spacing w:after="0"/>
        <w:ind w:left="0"/>
        <w:jc w:val="both"/>
      </w:pPr>
      <w:r>
        <w:rPr>
          <w:rFonts w:ascii="Times New Roman"/>
          <w:b w:val="false"/>
          <w:i w:val="false"/>
          <w:color w:val="000000"/>
          <w:sz w:val="28"/>
        </w:rPr>
        <w:t>
      2) веб-портал арқылы бір көзден алу;</w:t>
      </w:r>
    </w:p>
    <w:bookmarkEnd w:id="93"/>
    <w:bookmarkStart w:name="z116" w:id="94"/>
    <w:p>
      <w:pPr>
        <w:spacing w:after="0"/>
        <w:ind w:left="0"/>
        <w:jc w:val="both"/>
      </w:pPr>
      <w:r>
        <w:rPr>
          <w:rFonts w:ascii="Times New Roman"/>
          <w:b w:val="false"/>
          <w:i w:val="false"/>
          <w:color w:val="000000"/>
          <w:sz w:val="28"/>
        </w:rPr>
        <w:t xml:space="preserve">
      3) бір көзден алу; </w:t>
      </w:r>
    </w:p>
    <w:bookmarkEnd w:id="94"/>
    <w:bookmarkStart w:name="z117" w:id="95"/>
    <w:p>
      <w:pPr>
        <w:spacing w:after="0"/>
        <w:ind w:left="0"/>
        <w:jc w:val="both"/>
      </w:pPr>
      <w:r>
        <w:rPr>
          <w:rFonts w:ascii="Times New Roman"/>
          <w:b w:val="false"/>
          <w:i w:val="false"/>
          <w:color w:val="000000"/>
          <w:sz w:val="28"/>
        </w:rPr>
        <w:t xml:space="preserve">
      4) өнім берудің ұзақ мерзімді шарттары бойынша. </w:t>
      </w:r>
    </w:p>
    <w:bookmarkEnd w:id="95"/>
    <w:bookmarkStart w:name="z118" w:id="96"/>
    <w:p>
      <w:pPr>
        <w:spacing w:after="0"/>
        <w:ind w:left="0"/>
        <w:jc w:val="both"/>
      </w:pPr>
      <w:r>
        <w:rPr>
          <w:rFonts w:ascii="Times New Roman"/>
          <w:b w:val="false"/>
          <w:i w:val="false"/>
          <w:color w:val="000000"/>
          <w:sz w:val="28"/>
        </w:rPr>
        <w:t>
      Осы тармақтың 2) және 4) тармақшаларында көзделген сатып алуды өткізу мүмкіндігі болмаған кезде веб-портал арқылы сатып алу қағаз жеткізгіштерде жүргізіледі.</w:t>
      </w:r>
    </w:p>
    <w:bookmarkEnd w:id="96"/>
    <w:bookmarkStart w:name="z119" w:id="97"/>
    <w:p>
      <w:pPr>
        <w:spacing w:after="0"/>
        <w:ind w:left="0"/>
        <w:jc w:val="both"/>
      </w:pPr>
      <w:r>
        <w:rPr>
          <w:rFonts w:ascii="Times New Roman"/>
          <w:b w:val="false"/>
          <w:i w:val="false"/>
          <w:color w:val="000000"/>
          <w:sz w:val="28"/>
        </w:rPr>
        <w:t xml:space="preserve">
      8. Егер: </w:t>
      </w:r>
    </w:p>
    <w:bookmarkEnd w:id="97"/>
    <w:bookmarkStart w:name="z120" w:id="98"/>
    <w:p>
      <w:pPr>
        <w:spacing w:after="0"/>
        <w:ind w:left="0"/>
        <w:jc w:val="both"/>
      </w:pPr>
      <w:r>
        <w:rPr>
          <w:rFonts w:ascii="Times New Roman"/>
          <w:b w:val="false"/>
          <w:i w:val="false"/>
          <w:color w:val="000000"/>
          <w:sz w:val="28"/>
        </w:rPr>
        <w:t xml:space="preserve">
      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немесе бірыңғай дистрибьютордың өкілі болып табылса; </w:t>
      </w:r>
    </w:p>
    <w:bookmarkEnd w:id="98"/>
    <w:bookmarkStart w:name="z121" w:id="99"/>
    <w:p>
      <w:pPr>
        <w:spacing w:after="0"/>
        <w:ind w:left="0"/>
        <w:jc w:val="both"/>
      </w:pPr>
      <w:r>
        <w:rPr>
          <w:rFonts w:ascii="Times New Roman"/>
          <w:b w:val="false"/>
          <w:i w:val="false"/>
          <w:color w:val="000000"/>
          <w:sz w:val="28"/>
        </w:rPr>
        <w:t xml:space="preserve">
      2) әлеуетті өнім берушінің немесе өнім берушінің қаржы-шаруашылық қызметі тоқтатыла тұрса, әлеуетті өнім беруші сатып алуға қатыспайды. </w:t>
      </w:r>
    </w:p>
    <w:bookmarkEnd w:id="99"/>
    <w:bookmarkStart w:name="z122" w:id="100"/>
    <w:p>
      <w:pPr>
        <w:spacing w:after="0"/>
        <w:ind w:left="0"/>
        <w:jc w:val="both"/>
      </w:pPr>
      <w:r>
        <w:rPr>
          <w:rFonts w:ascii="Times New Roman"/>
          <w:b w:val="false"/>
          <w:i w:val="false"/>
          <w:color w:val="000000"/>
          <w:sz w:val="28"/>
        </w:rPr>
        <w:t xml:space="preserve">
      9. Сатып алуға қатысатын әлеуетті өнім беруші мынадай шартттарға сәйкес келеді: </w:t>
      </w:r>
    </w:p>
    <w:bookmarkEnd w:id="100"/>
    <w:bookmarkStart w:name="z123" w:id="101"/>
    <w:p>
      <w:pPr>
        <w:spacing w:after="0"/>
        <w:ind w:left="0"/>
        <w:jc w:val="both"/>
      </w:pPr>
      <w:r>
        <w:rPr>
          <w:rFonts w:ascii="Times New Roman"/>
          <w:b w:val="false"/>
          <w:i w:val="false"/>
          <w:color w:val="000000"/>
          <w:sz w:val="28"/>
        </w:rPr>
        <w:t xml:space="preserve">
      1) құқық қабілеттілігі (заңды тұлғалар үшін), азаматтық әрекетке қабілеттілігі (кәсіпкерлік қызметті жүзеге асыратын жеке тұлғалар үшін); </w:t>
      </w:r>
    </w:p>
    <w:bookmarkEnd w:id="101"/>
    <w:bookmarkStart w:name="z124" w:id="102"/>
    <w:p>
      <w:pPr>
        <w:spacing w:after="0"/>
        <w:ind w:left="0"/>
        <w:jc w:val="both"/>
      </w:pPr>
      <w:r>
        <w:rPr>
          <w:rFonts w:ascii="Times New Roman"/>
          <w:b w:val="false"/>
          <w:i w:val="false"/>
          <w:color w:val="000000"/>
          <w:sz w:val="28"/>
        </w:rPr>
        <w:t xml:space="preserve">
      2) тиісті фармацевтикалық қызметті жүзеге асыруға құқық қабілеттілігі; </w:t>
      </w:r>
    </w:p>
    <w:bookmarkEnd w:id="102"/>
    <w:bookmarkStart w:name="z125" w:id="103"/>
    <w:p>
      <w:pPr>
        <w:spacing w:after="0"/>
        <w:ind w:left="0"/>
        <w:jc w:val="both"/>
      </w:pPr>
      <w:r>
        <w:rPr>
          <w:rFonts w:ascii="Times New Roman"/>
          <w:b w:val="false"/>
          <w:i w:val="false"/>
          <w:color w:val="000000"/>
          <w:sz w:val="28"/>
        </w:rPr>
        <w:t xml:space="preserve">
      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bookmarkEnd w:id="103"/>
    <w:bookmarkStart w:name="z126" w:id="104"/>
    <w:p>
      <w:pPr>
        <w:spacing w:after="0"/>
        <w:ind w:left="0"/>
        <w:jc w:val="both"/>
      </w:pPr>
      <w:r>
        <w:rPr>
          <w:rFonts w:ascii="Times New Roman"/>
          <w:b w:val="false"/>
          <w:i w:val="false"/>
          <w:color w:val="000000"/>
          <w:sz w:val="28"/>
        </w:rPr>
        <w:t xml:space="preserve">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bookmarkEnd w:id="104"/>
    <w:bookmarkStart w:name="z127" w:id="105"/>
    <w:p>
      <w:pPr>
        <w:spacing w:after="0"/>
        <w:ind w:left="0"/>
        <w:jc w:val="both"/>
      </w:pPr>
      <w:r>
        <w:rPr>
          <w:rFonts w:ascii="Times New Roman"/>
          <w:b w:val="false"/>
          <w:i w:val="false"/>
          <w:color w:val="000000"/>
          <w:sz w:val="28"/>
        </w:rPr>
        <w:t xml:space="preserve">
      5) банкроттық не таратылу рәсіміне жатпауы; </w:t>
      </w:r>
    </w:p>
    <w:bookmarkEnd w:id="105"/>
    <w:bookmarkStart w:name="z128" w:id="106"/>
    <w:p>
      <w:pPr>
        <w:spacing w:after="0"/>
        <w:ind w:left="0"/>
        <w:jc w:val="both"/>
      </w:pPr>
      <w:r>
        <w:rPr>
          <w:rFonts w:ascii="Times New Roman"/>
          <w:b w:val="false"/>
          <w:i w:val="false"/>
          <w:color w:val="000000"/>
          <w:sz w:val="28"/>
        </w:rPr>
        <w:t xml:space="preserve">
      6) өзінің үлестес тұлғасымен бір лот бойынша тендерге қатысушы болып табылмауы. </w:t>
      </w:r>
    </w:p>
    <w:bookmarkEnd w:id="106"/>
    <w:bookmarkStart w:name="z129" w:id="107"/>
    <w:p>
      <w:pPr>
        <w:spacing w:after="0"/>
        <w:ind w:left="0"/>
        <w:jc w:val="both"/>
      </w:pPr>
      <w:r>
        <w:rPr>
          <w:rFonts w:ascii="Times New Roman"/>
          <w:b w:val="false"/>
          <w:i w:val="false"/>
          <w:color w:val="000000"/>
          <w:sz w:val="28"/>
        </w:rPr>
        <w:t xml:space="preserve">
      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bookmarkEnd w:id="107"/>
    <w:bookmarkStart w:name="z130" w:id="108"/>
    <w:p>
      <w:pPr>
        <w:spacing w:after="0"/>
        <w:ind w:left="0"/>
        <w:jc w:val="both"/>
      </w:pPr>
      <w:r>
        <w:rPr>
          <w:rFonts w:ascii="Times New Roman"/>
          <w:b w:val="false"/>
          <w:i w:val="false"/>
          <w:color w:val="000000"/>
          <w:sz w:val="28"/>
        </w:rPr>
        <w:t xml:space="preserve">
      10.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108"/>
    <w:bookmarkStart w:name="z131" w:id="109"/>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bookmarkStart w:name="z133" w:id="110"/>
    <w:p>
      <w:pPr>
        <w:spacing w:after="0"/>
        <w:ind w:left="0"/>
        <w:jc w:val="both"/>
      </w:pPr>
      <w:r>
        <w:rPr>
          <w:rFonts w:ascii="Times New Roman"/>
          <w:b w:val="false"/>
          <w:i w:val="false"/>
          <w:color w:val="000000"/>
          <w:sz w:val="28"/>
        </w:rPr>
        <w:t xml:space="preserve">
      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bookmarkEnd w:id="110"/>
    <w:bookmarkStart w:name="z134" w:id="111"/>
    <w:p>
      <w:pPr>
        <w:spacing w:after="0"/>
        <w:ind w:left="0"/>
        <w:jc w:val="both"/>
      </w:pPr>
      <w:r>
        <w:rPr>
          <w:rFonts w:ascii="Times New Roman"/>
          <w:b w:val="false"/>
          <w:i w:val="false"/>
          <w:color w:val="000000"/>
          <w:sz w:val="28"/>
        </w:rPr>
        <w:t>
      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bookmarkEnd w:id="111"/>
    <w:bookmarkStart w:name="z135" w:id="112"/>
    <w:p>
      <w:pPr>
        <w:spacing w:after="0"/>
        <w:ind w:left="0"/>
        <w:jc w:val="both"/>
      </w:pPr>
      <w:r>
        <w:rPr>
          <w:rFonts w:ascii="Times New Roman"/>
          <w:b w:val="false"/>
          <w:i w:val="false"/>
          <w:color w:val="000000"/>
          <w:sz w:val="28"/>
        </w:rPr>
        <w:t xml:space="preserve">
      11.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bookmarkStart w:name="z137" w:id="113"/>
    <w:p>
      <w:pPr>
        <w:spacing w:after="0"/>
        <w:ind w:left="0"/>
        <w:jc w:val="both"/>
      </w:pPr>
      <w:r>
        <w:rPr>
          <w:rFonts w:ascii="Times New Roman"/>
          <w:b w:val="false"/>
          <w:i w:val="false"/>
          <w:color w:val="000000"/>
          <w:sz w:val="28"/>
        </w:rPr>
        <w:t xml:space="preserve">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bookmarkEnd w:id="113"/>
    <w:bookmarkStart w:name="z138" w:id="114"/>
    <w:p>
      <w:pPr>
        <w:spacing w:after="0"/>
        <w:ind w:left="0"/>
        <w:jc w:val="both"/>
      </w:pPr>
      <w:r>
        <w:rPr>
          <w:rFonts w:ascii="Times New Roman"/>
          <w:b w:val="false"/>
          <w:i w:val="false"/>
          <w:color w:val="000000"/>
          <w:sz w:val="28"/>
        </w:rPr>
        <w:t xml:space="preserve">
      2) сипаттаманың немесе техникалық ерекшеліктің хабарландыру немесе сатып алуға шақыру шарттарына сәйкестігі. </w:t>
      </w:r>
    </w:p>
    <w:bookmarkEnd w:id="114"/>
    <w:bookmarkStart w:name="z139" w:id="115"/>
    <w:p>
      <w:pPr>
        <w:spacing w:after="0"/>
        <w:ind w:left="0"/>
        <w:jc w:val="both"/>
      </w:pPr>
      <w:r>
        <w:rPr>
          <w:rFonts w:ascii="Times New Roman"/>
          <w:b w:val="false"/>
          <w:i w:val="false"/>
          <w:color w:val="000000"/>
          <w:sz w:val="28"/>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w:t>
      </w:r>
      <w:r>
        <w:rPr>
          <w:rFonts w:ascii="Times New Roman"/>
          <w:b w:val="false"/>
          <w:i w:val="false"/>
          <w:color w:val="000000"/>
          <w:sz w:val="28"/>
        </w:rPr>
        <w:t>бұйрықпен</w:t>
      </w:r>
      <w:r>
        <w:rPr>
          <w:rFonts w:ascii="Times New Roman"/>
          <w:b w:val="false"/>
          <w:i w:val="false"/>
          <w:color w:val="000000"/>
          <w:sz w:val="28"/>
        </w:rPr>
        <w:t xml:space="preserve"> және 77 </w:t>
      </w:r>
      <w:r>
        <w:rPr>
          <w:rFonts w:ascii="Times New Roman"/>
          <w:b w:val="false"/>
          <w:i w:val="false"/>
          <w:color w:val="000000"/>
          <w:sz w:val="28"/>
        </w:rPr>
        <w:t>бұйрықпен</w:t>
      </w:r>
      <w:r>
        <w:rPr>
          <w:rFonts w:ascii="Times New Roman"/>
          <w:b w:val="false"/>
          <w:i w:val="false"/>
          <w:color w:val="000000"/>
          <w:sz w:val="28"/>
        </w:rPr>
        <w:t xml:space="preserve"> бекітілген халықаралық патенттелмеген атауы және саудалық атауы (бар болған жағдайда) бойынша шекті бағадан асырмау;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bookmarkStart w:name="z142" w:id="116"/>
    <w:p>
      <w:pPr>
        <w:spacing w:after="0"/>
        <w:ind w:left="0"/>
        <w:jc w:val="both"/>
      </w:pPr>
      <w:r>
        <w:rPr>
          <w:rFonts w:ascii="Times New Roman"/>
          <w:b w:val="false"/>
          <w:i w:val="false"/>
          <w:color w:val="000000"/>
          <w:sz w:val="28"/>
        </w:rPr>
        <w:t xml:space="preserve">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bookmarkEnd w:id="116"/>
    <w:bookmarkStart w:name="z143" w:id="117"/>
    <w:p>
      <w:pPr>
        <w:spacing w:after="0"/>
        <w:ind w:left="0"/>
        <w:jc w:val="both"/>
      </w:pPr>
      <w:r>
        <w:rPr>
          <w:rFonts w:ascii="Times New Roman"/>
          <w:b w:val="false"/>
          <w:i w:val="false"/>
          <w:color w:val="000000"/>
          <w:sz w:val="28"/>
        </w:rPr>
        <w:t xml:space="preserve">
      6) дәрілік заттар мен медициналық бұйымдардың жарамдылық мерзімі өнім беруші тапсырыс берушіге берген күні: </w:t>
      </w:r>
    </w:p>
    <w:bookmarkEnd w:id="117"/>
    <w:bookmarkStart w:name="z144" w:id="118"/>
    <w:p>
      <w:pPr>
        <w:spacing w:after="0"/>
        <w:ind w:left="0"/>
        <w:jc w:val="both"/>
      </w:pPr>
      <w:r>
        <w:rPr>
          <w:rFonts w:ascii="Times New Roman"/>
          <w:b w:val="false"/>
          <w:i w:val="false"/>
          <w:color w:val="000000"/>
          <w:sz w:val="28"/>
        </w:rPr>
        <w:t xml:space="preserve">
      қаптамада көрсетілген жарамдылық мерзімінің кемінде елу пайызын (жарамдылық мерзімі екі жылдан аз болса); </w:t>
      </w:r>
    </w:p>
    <w:bookmarkEnd w:id="118"/>
    <w:bookmarkStart w:name="z145" w:id="119"/>
    <w:p>
      <w:pPr>
        <w:spacing w:after="0"/>
        <w:ind w:left="0"/>
        <w:jc w:val="both"/>
      </w:pPr>
      <w:r>
        <w:rPr>
          <w:rFonts w:ascii="Times New Roman"/>
          <w:b w:val="false"/>
          <w:i w:val="false"/>
          <w:color w:val="000000"/>
          <w:sz w:val="28"/>
        </w:rPr>
        <w:t xml:space="preserve">
      қаптамада көрсетілген жарамдылық мерзімінің кемінде он екі айын (жарамдылық мерзімі екі жыл және одан көп болса) құрайды; </w:t>
      </w:r>
    </w:p>
    <w:bookmarkEnd w:id="119"/>
    <w:bookmarkStart w:name="z146" w:id="120"/>
    <w:p>
      <w:pPr>
        <w:spacing w:after="0"/>
        <w:ind w:left="0"/>
        <w:jc w:val="both"/>
      </w:pPr>
      <w:r>
        <w:rPr>
          <w:rFonts w:ascii="Times New Roman"/>
          <w:b w:val="false"/>
          <w:i w:val="false"/>
          <w:color w:val="000000"/>
          <w:sz w:val="28"/>
        </w:rPr>
        <w:t xml:space="preserve">
      7) өнім беруші бірыңғай дистрибьюторға берген күні сатып алынатын дәрілік заттар мен медициналық бұйымдардың жарамдылық мерзімі: </w:t>
      </w:r>
    </w:p>
    <w:bookmarkEnd w:id="120"/>
    <w:bookmarkStart w:name="z147" w:id="121"/>
    <w:p>
      <w:pPr>
        <w:spacing w:after="0"/>
        <w:ind w:left="0"/>
        <w:jc w:val="both"/>
      </w:pPr>
      <w:r>
        <w:rPr>
          <w:rFonts w:ascii="Times New Roman"/>
          <w:b w:val="false"/>
          <w:i w:val="false"/>
          <w:color w:val="000000"/>
          <w:sz w:val="28"/>
        </w:rPr>
        <w:t xml:space="preserve">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 </w:t>
      </w:r>
    </w:p>
    <w:bookmarkEnd w:id="121"/>
    <w:bookmarkStart w:name="z148" w:id="122"/>
    <w:p>
      <w:pPr>
        <w:spacing w:after="0"/>
        <w:ind w:left="0"/>
        <w:jc w:val="both"/>
      </w:pPr>
      <w:r>
        <w:rPr>
          <w:rFonts w:ascii="Times New Roman"/>
          <w:b w:val="false"/>
          <w:i w:val="false"/>
          <w:color w:val="000000"/>
          <w:sz w:val="28"/>
        </w:rPr>
        <w:t xml:space="preserve">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bookmarkEnd w:id="122"/>
    <w:bookmarkStart w:name="z149" w:id="123"/>
    <w:p>
      <w:pPr>
        <w:spacing w:after="0"/>
        <w:ind w:left="0"/>
        <w:jc w:val="both"/>
      </w:pPr>
      <w:r>
        <w:rPr>
          <w:rFonts w:ascii="Times New Roman"/>
          <w:b w:val="false"/>
          <w:i w:val="false"/>
          <w:color w:val="000000"/>
          <w:sz w:val="28"/>
        </w:rPr>
        <w:t xml:space="preserve">
      8) бірыңғай дистрибьютор тапсырыс берушіге берген күні дәрілік заттар мен медициналық бұйымдардың жарамдылық мерзімі: </w:t>
      </w:r>
    </w:p>
    <w:bookmarkEnd w:id="123"/>
    <w:bookmarkStart w:name="z150" w:id="124"/>
    <w:p>
      <w:pPr>
        <w:spacing w:after="0"/>
        <w:ind w:left="0"/>
        <w:jc w:val="both"/>
      </w:pPr>
      <w:r>
        <w:rPr>
          <w:rFonts w:ascii="Times New Roman"/>
          <w:b w:val="false"/>
          <w:i w:val="false"/>
          <w:color w:val="000000"/>
          <w:sz w:val="28"/>
        </w:rPr>
        <w:t xml:space="preserve">
      қаптамада көрсетілген жарамдылық мерзімінің кемінде отыз пайызын (жарамдылық мерзімі екі жылдан аз болса); </w:t>
      </w:r>
    </w:p>
    <w:bookmarkEnd w:id="124"/>
    <w:bookmarkStart w:name="z151" w:id="125"/>
    <w:p>
      <w:pPr>
        <w:spacing w:after="0"/>
        <w:ind w:left="0"/>
        <w:jc w:val="both"/>
      </w:pPr>
      <w:r>
        <w:rPr>
          <w:rFonts w:ascii="Times New Roman"/>
          <w:b w:val="false"/>
          <w:i w:val="false"/>
          <w:color w:val="000000"/>
          <w:sz w:val="28"/>
        </w:rPr>
        <w:t xml:space="preserve">
      қаптамада көрсетілген жарамдылық мерзімінің кемінде сегіз айын (жарамдылық мерзімі екі жыл және одан көп болса) құрайды; </w:t>
      </w:r>
    </w:p>
    <w:bookmarkEnd w:id="125"/>
    <w:bookmarkStart w:name="z152" w:id="126"/>
    <w:p>
      <w:pPr>
        <w:spacing w:after="0"/>
        <w:ind w:left="0"/>
        <w:jc w:val="both"/>
      </w:pPr>
      <w:r>
        <w:rPr>
          <w:rFonts w:ascii="Times New Roman"/>
          <w:b w:val="false"/>
          <w:i w:val="false"/>
          <w:color w:val="000000"/>
          <w:sz w:val="28"/>
        </w:rPr>
        <w:t xml:space="preserve">
      9) бірыңғай дистрибьютор тапсырыс берушіге берген күні вакциналардың жарамдылық мерзімі: </w:t>
      </w:r>
    </w:p>
    <w:bookmarkEnd w:id="126"/>
    <w:bookmarkStart w:name="z153" w:id="127"/>
    <w:p>
      <w:pPr>
        <w:spacing w:after="0"/>
        <w:ind w:left="0"/>
        <w:jc w:val="both"/>
      </w:pPr>
      <w:r>
        <w:rPr>
          <w:rFonts w:ascii="Times New Roman"/>
          <w:b w:val="false"/>
          <w:i w:val="false"/>
          <w:color w:val="000000"/>
          <w:sz w:val="28"/>
        </w:rPr>
        <w:t xml:space="preserve">
      қаптамада көрсетілген жарамдылық мерзімінің кемінде қырық пайызын (жарамдылық мерзімі екі жылдан аз болса); </w:t>
      </w:r>
    </w:p>
    <w:bookmarkEnd w:id="127"/>
    <w:bookmarkStart w:name="z154" w:id="128"/>
    <w:p>
      <w:pPr>
        <w:spacing w:after="0"/>
        <w:ind w:left="0"/>
        <w:jc w:val="both"/>
      </w:pPr>
      <w:r>
        <w:rPr>
          <w:rFonts w:ascii="Times New Roman"/>
          <w:b w:val="false"/>
          <w:i w:val="false"/>
          <w:color w:val="000000"/>
          <w:sz w:val="28"/>
        </w:rPr>
        <w:t xml:space="preserve">
      қаптамада көрсетілген жарамдылық мерзімінің кемінде он айын (жарамдылық мерзімі екі жыл және одан көп болса) құрайды; </w:t>
      </w:r>
    </w:p>
    <w:bookmarkEnd w:id="128"/>
    <w:bookmarkStart w:name="z155" w:id="129"/>
    <w:p>
      <w:pPr>
        <w:spacing w:after="0"/>
        <w:ind w:left="0"/>
        <w:jc w:val="both"/>
      </w:pPr>
      <w:r>
        <w:rPr>
          <w:rFonts w:ascii="Times New Roman"/>
          <w:b w:val="false"/>
          <w:i w:val="false"/>
          <w:color w:val="000000"/>
          <w:sz w:val="28"/>
        </w:rPr>
        <w:t xml:space="preserve">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p>
    <w:bookmarkEnd w:id="129"/>
    <w:bookmarkStart w:name="z156" w:id="130"/>
    <w:p>
      <w:pPr>
        <w:spacing w:after="0"/>
        <w:ind w:left="0"/>
        <w:jc w:val="both"/>
      </w:pPr>
      <w:r>
        <w:rPr>
          <w:rFonts w:ascii="Times New Roman"/>
          <w:b w:val="false"/>
          <w:i w:val="false"/>
          <w:color w:val="000000"/>
          <w:sz w:val="28"/>
        </w:rPr>
        <w:t xml:space="preserve">
      8) және 9) тармақшаларында көрсетілген жарамдылық мерзімінен аз; </w:t>
      </w:r>
    </w:p>
    <w:bookmarkEnd w:id="130"/>
    <w:bookmarkStart w:name="z157" w:id="131"/>
    <w:p>
      <w:pPr>
        <w:spacing w:after="0"/>
        <w:ind w:left="0"/>
        <w:jc w:val="both"/>
      </w:pPr>
      <w:r>
        <w:rPr>
          <w:rFonts w:ascii="Times New Roman"/>
          <w:b w:val="false"/>
          <w:i w:val="false"/>
          <w:color w:val="000000"/>
          <w:sz w:val="28"/>
        </w:rPr>
        <w:t xml:space="preserve">
      11) медициналық техниканың жаңалығы, оның пайдаланылмауы және жеткізу сәтінің алдындағы жиырма төрт ай кезеңінде өндірілуі; </w:t>
      </w:r>
    </w:p>
    <w:bookmarkEnd w:id="131"/>
    <w:bookmarkStart w:name="z158" w:id="132"/>
    <w:p>
      <w:pPr>
        <w:spacing w:after="0"/>
        <w:ind w:left="0"/>
        <w:jc w:val="both"/>
      </w:pPr>
      <w:r>
        <w:rPr>
          <w:rFonts w:ascii="Times New Roman"/>
          <w:b w:val="false"/>
          <w:i w:val="false"/>
          <w:color w:val="000000"/>
          <w:sz w:val="28"/>
        </w:rPr>
        <w:t xml:space="preserve">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bookmarkEnd w:id="132"/>
    <w:bookmarkStart w:name="z159" w:id="133"/>
    <w:p>
      <w:pPr>
        <w:spacing w:after="0"/>
        <w:ind w:left="0"/>
        <w:jc w:val="both"/>
      </w:pPr>
      <w:r>
        <w:rPr>
          <w:rFonts w:ascii="Times New Roman"/>
          <w:b w:val="false"/>
          <w:i w:val="false"/>
          <w:color w:val="000000"/>
          <w:sz w:val="28"/>
        </w:rPr>
        <w:t xml:space="preserve">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bookmarkEnd w:id="133"/>
    <w:bookmarkStart w:name="z160" w:id="134"/>
    <w:p>
      <w:pPr>
        <w:spacing w:after="0"/>
        <w:ind w:left="0"/>
        <w:jc w:val="both"/>
      </w:pPr>
      <w:r>
        <w:rPr>
          <w:rFonts w:ascii="Times New Roman"/>
          <w:b w:val="false"/>
          <w:i w:val="false"/>
          <w:color w:val="000000"/>
          <w:sz w:val="28"/>
        </w:rPr>
        <w:t xml:space="preserve">
      13) шарт талаптары бойынша өнім беру немесе фармацевтикалық қызмет көрсету санын, сапасын және мерзімдерін сақтау. </w:t>
      </w:r>
    </w:p>
    <w:bookmarkEnd w:id="134"/>
    <w:bookmarkStart w:name="z161" w:id="135"/>
    <w:p>
      <w:pPr>
        <w:spacing w:after="0"/>
        <w:ind w:left="0"/>
        <w:jc w:val="both"/>
      </w:pPr>
      <w:r>
        <w:rPr>
          <w:rFonts w:ascii="Times New Roman"/>
          <w:b w:val="false"/>
          <w:i w:val="false"/>
          <w:color w:val="000000"/>
          <w:sz w:val="28"/>
        </w:rPr>
        <w:t xml:space="preserve">
      12. Осы Қағидалардың 11-тармағының 4), 5), 6), 7), 8), 9), 10), 11), 12) және 13) тармақшаларында көзделген шарттарды өнім беруші өнім беру немесе сатып алу шартын орындау кезінде растайды. </w:t>
      </w:r>
    </w:p>
    <w:bookmarkEnd w:id="135"/>
    <w:bookmarkStart w:name="z162" w:id="136"/>
    <w:p>
      <w:pPr>
        <w:spacing w:after="0"/>
        <w:ind w:left="0"/>
        <w:jc w:val="both"/>
      </w:pPr>
      <w:r>
        <w:rPr>
          <w:rFonts w:ascii="Times New Roman"/>
          <w:b w:val="false"/>
          <w:i w:val="false"/>
          <w:color w:val="000000"/>
          <w:sz w:val="28"/>
        </w:rPr>
        <w:t>
      13.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p>
    <w:bookmarkEnd w:id="136"/>
    <w:bookmarkStart w:name="z163" w:id="137"/>
    <w:p>
      <w:pPr>
        <w:spacing w:after="0"/>
        <w:ind w:left="0"/>
        <w:jc w:val="left"/>
      </w:pPr>
      <w:r>
        <w:rPr>
          <w:rFonts w:ascii="Times New Roman"/>
          <w:b/>
          <w:i w:val="false"/>
          <w:color w:val="000000"/>
        </w:rPr>
        <w:t xml:space="preserve"> 2-тарау. Отандық тауар өндірушілерді және (немесе) Еуразиялық экономикалық одаққа мүше мемлекеттердің өндірушілерін қолдау</w:t>
      </w:r>
    </w:p>
    <w:bookmarkEnd w:id="137"/>
    <w:bookmarkStart w:name="z164" w:id="138"/>
    <w:p>
      <w:pPr>
        <w:spacing w:after="0"/>
        <w:ind w:left="0"/>
        <w:jc w:val="both"/>
      </w:pPr>
      <w:r>
        <w:rPr>
          <w:rFonts w:ascii="Times New Roman"/>
          <w:b w:val="false"/>
          <w:i w:val="false"/>
          <w:color w:val="000000"/>
          <w:sz w:val="28"/>
        </w:rPr>
        <w:t>
      14. Егер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шарттарына сәйкес келетін өтінім берген бір әлеуетті өнім беруші қатысса, мұндай әлеуетті өнім беруші жеңімпаз деп танылады, ал басқа әлеуетті өнім берушілердің өтінімдері автоматты түрде қабылданбайды.</w:t>
      </w:r>
    </w:p>
    <w:bookmarkEnd w:id="138"/>
    <w:bookmarkStart w:name="z165" w:id="139"/>
    <w:p>
      <w:pPr>
        <w:spacing w:after="0"/>
        <w:ind w:left="0"/>
        <w:jc w:val="both"/>
      </w:pPr>
      <w:r>
        <w:rPr>
          <w:rFonts w:ascii="Times New Roman"/>
          <w:b w:val="false"/>
          <w:i w:val="false"/>
          <w:color w:val="000000"/>
          <w:sz w:val="28"/>
        </w:rPr>
        <w:t xml:space="preserve">
      15.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көп әлеуетті өнім беруші қатысса, онда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 </w:t>
      </w:r>
    </w:p>
    <w:bookmarkEnd w:id="139"/>
    <w:bookmarkStart w:name="z166" w:id="140"/>
    <w:p>
      <w:pPr>
        <w:spacing w:after="0"/>
        <w:ind w:left="0"/>
        <w:jc w:val="both"/>
      </w:pPr>
      <w:r>
        <w:rPr>
          <w:rFonts w:ascii="Times New Roman"/>
          <w:b w:val="false"/>
          <w:i w:val="false"/>
          <w:color w:val="000000"/>
          <w:sz w:val="28"/>
        </w:rPr>
        <w:t xml:space="preserve">
      16. Сатып алуды өткізу кезінде әлеуетті өнім берушінің отандық тауар өндіруші мәртебесі мынадай құжаттармен расталады: </w:t>
      </w:r>
    </w:p>
    <w:bookmarkEnd w:id="140"/>
    <w:bookmarkStart w:name="z167" w:id="141"/>
    <w:p>
      <w:pPr>
        <w:spacing w:after="0"/>
        <w:ind w:left="0"/>
        <w:jc w:val="both"/>
      </w:pPr>
      <w:r>
        <w:rPr>
          <w:rFonts w:ascii="Times New Roman"/>
          <w:b w:val="false"/>
          <w:i w:val="false"/>
          <w:color w:val="000000"/>
          <w:sz w:val="28"/>
        </w:rPr>
        <w:t xml:space="preserve">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қызметке лицензия; </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сәйкес берілген, өндіруші ретінде отандық тауар өндіруші көрсетілген дәрілік затқа немесе медициналық бұйымға арналған тіркеу куәлігі. </w:t>
      </w:r>
    </w:p>
    <w:bookmarkStart w:name="z169" w:id="142"/>
    <w:p>
      <w:pPr>
        <w:spacing w:after="0"/>
        <w:ind w:left="0"/>
        <w:jc w:val="both"/>
      </w:pPr>
      <w:r>
        <w:rPr>
          <w:rFonts w:ascii="Times New Roman"/>
          <w:b w:val="false"/>
          <w:i w:val="false"/>
          <w:color w:val="000000"/>
          <w:sz w:val="28"/>
        </w:rPr>
        <w:t xml:space="preserve">
      Шарт немесе өнім берудің ұзақ мерзімді шартына қосымша келісім жасалған кезде отандық тауар өндіруші берілетін дәрілік заттар мен медициналық бұйымдарға ішкі айналысқа арналған дәрілік заттардың, медициналық бұйымдардың шығу тегі туралы "СТ-KZ" сертификатын ұсынады. </w:t>
      </w:r>
    </w:p>
    <w:bookmarkEnd w:id="142"/>
    <w:bookmarkStart w:name="z170" w:id="143"/>
    <w:p>
      <w:pPr>
        <w:spacing w:after="0"/>
        <w:ind w:left="0"/>
        <w:jc w:val="both"/>
      </w:pPr>
      <w:r>
        <w:rPr>
          <w:rFonts w:ascii="Times New Roman"/>
          <w:b w:val="false"/>
          <w:i w:val="false"/>
          <w:color w:val="000000"/>
          <w:sz w:val="28"/>
        </w:rPr>
        <w:t xml:space="preserve">
      17. Әлеуетті өнім беруші – ЕАЭО-ға мүше мемлекеттер өндірушісінің мәртебесі мынадай құжаттармен расталады: </w:t>
      </w:r>
    </w:p>
    <w:bookmarkEnd w:id="143"/>
    <w:bookmarkStart w:name="z171" w:id="144"/>
    <w:p>
      <w:pPr>
        <w:spacing w:after="0"/>
        <w:ind w:left="0"/>
        <w:jc w:val="both"/>
      </w:pPr>
      <w:r>
        <w:rPr>
          <w:rFonts w:ascii="Times New Roman"/>
          <w:b w:val="false"/>
          <w:i w:val="false"/>
          <w:color w:val="000000"/>
          <w:sz w:val="28"/>
        </w:rPr>
        <w:t xml:space="preserve">
      1) дәрілік заттарды және (немесе) медициналық бұйымдарды өндіру бойынша фармацевтикалық қызметтер көрсетуге лицензия; </w:t>
      </w:r>
    </w:p>
    <w:bookmarkEnd w:id="144"/>
    <w:bookmarkStart w:name="z172" w:id="145"/>
    <w:p>
      <w:pPr>
        <w:spacing w:after="0"/>
        <w:ind w:left="0"/>
        <w:jc w:val="both"/>
      </w:pPr>
      <w:r>
        <w:rPr>
          <w:rFonts w:ascii="Times New Roman"/>
          <w:b w:val="false"/>
          <w:i w:val="false"/>
          <w:color w:val="000000"/>
          <w:sz w:val="28"/>
        </w:rPr>
        <w:t xml:space="preserve">
      2) "Медициналық қолдануға арналған дәрілік заттарды тіркеу және сараптама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сараптама қағидалары туралы" ЕАЭО кеңесінің </w:t>
      </w:r>
    </w:p>
    <w:bookmarkEnd w:id="145"/>
    <w:bookmarkStart w:name="z173" w:id="146"/>
    <w:p>
      <w:pPr>
        <w:spacing w:after="0"/>
        <w:ind w:left="0"/>
        <w:jc w:val="both"/>
      </w:pPr>
      <w:r>
        <w:rPr>
          <w:rFonts w:ascii="Times New Roman"/>
          <w:b w:val="false"/>
          <w:i w:val="false"/>
          <w:color w:val="000000"/>
          <w:sz w:val="28"/>
        </w:rPr>
        <w:t>
      2016 жылғы 12 ақпандағы № 46 шешіміне сәйкес келетін тіркеу куәлігі.</w:t>
      </w:r>
    </w:p>
    <w:bookmarkEnd w:id="146"/>
    <w:bookmarkStart w:name="z174" w:id="147"/>
    <w:p>
      <w:pPr>
        <w:spacing w:after="0"/>
        <w:ind w:left="0"/>
        <w:jc w:val="left"/>
      </w:pPr>
      <w:r>
        <w:rPr>
          <w:rFonts w:ascii="Times New Roman"/>
          <w:b/>
          <w:i w:val="false"/>
          <w:color w:val="000000"/>
        </w:rPr>
        <w:t xml:space="preserve"> 3-тарау. Кәсіпкерлік бастаманы қолдау</w:t>
      </w:r>
    </w:p>
    <w:bookmarkEnd w:id="147"/>
    <w:bookmarkStart w:name="z175" w:id="148"/>
    <w:p>
      <w:pPr>
        <w:spacing w:after="0"/>
        <w:ind w:left="0"/>
        <w:jc w:val="both"/>
      </w:pPr>
      <w:r>
        <w:rPr>
          <w:rFonts w:ascii="Times New Roman"/>
          <w:b w:val="false"/>
          <w:i w:val="false"/>
          <w:color w:val="000000"/>
          <w:sz w:val="28"/>
        </w:rPr>
        <w:t xml:space="preserve">
      18. Қазақстан Республикасының денсаулық сақтау саласындағы заңнамасының талаптарына сәйкес объектінің: </w:t>
      </w:r>
    </w:p>
    <w:bookmarkEnd w:id="148"/>
    <w:bookmarkStart w:name="z176" w:id="149"/>
    <w:p>
      <w:pPr>
        <w:spacing w:after="0"/>
        <w:ind w:left="0"/>
        <w:jc w:val="both"/>
      </w:pPr>
      <w:r>
        <w:rPr>
          <w:rFonts w:ascii="Times New Roman"/>
          <w:b w:val="false"/>
          <w:i w:val="false"/>
          <w:color w:val="000000"/>
          <w:sz w:val="28"/>
        </w:rPr>
        <w:t xml:space="preserve">
      1) дәрілік заттарды сатып алу және дәрілік заттарды берудің ұзақ мерзімді шарттарын жасасу кезінде тиісті өндірістік практика (GMP); </w:t>
      </w:r>
    </w:p>
    <w:bookmarkEnd w:id="149"/>
    <w:bookmarkStart w:name="z177" w:id="150"/>
    <w:p>
      <w:pPr>
        <w:spacing w:after="0"/>
        <w:ind w:left="0"/>
        <w:jc w:val="both"/>
      </w:pPr>
      <w:r>
        <w:rPr>
          <w:rFonts w:ascii="Times New Roman"/>
          <w:b w:val="false"/>
          <w:i w:val="false"/>
          <w:color w:val="000000"/>
          <w:sz w:val="28"/>
        </w:rPr>
        <w:t xml:space="preserve">
      2) дәрілік заттарды және фармацевтикалық көрсетілетін қызметтерді сатып алу кезінде тиісті дистрибьюторлық практика (GDP); </w:t>
      </w:r>
    </w:p>
    <w:bookmarkEnd w:id="150"/>
    <w:bookmarkStart w:name="z178" w:id="151"/>
    <w:p>
      <w:pPr>
        <w:spacing w:after="0"/>
        <w:ind w:left="0"/>
        <w:jc w:val="both"/>
      </w:pPr>
      <w:r>
        <w:rPr>
          <w:rFonts w:ascii="Times New Roman"/>
          <w:b w:val="false"/>
          <w:i w:val="false"/>
          <w:color w:val="000000"/>
          <w:sz w:val="28"/>
        </w:rPr>
        <w:t xml:space="preserve">
      3) фармацевтикалық көрсетілетін қызметтерді сатып алу кезінде тиісті дәріханалық практика (GPP) талаптарына сәйкестігі туралы сертификат алған әлеуетті өнім берушілер шарттар жасау артықшылығына ие болады. </w:t>
      </w:r>
    </w:p>
    <w:bookmarkEnd w:id="151"/>
    <w:bookmarkStart w:name="z179" w:id="152"/>
    <w:p>
      <w:pPr>
        <w:spacing w:after="0"/>
        <w:ind w:left="0"/>
        <w:jc w:val="both"/>
      </w:pPr>
      <w:r>
        <w:rPr>
          <w:rFonts w:ascii="Times New Roman"/>
          <w:b w:val="false"/>
          <w:i w:val="false"/>
          <w:color w:val="000000"/>
          <w:sz w:val="28"/>
        </w:rPr>
        <w:t xml:space="preserve">
      19. Сатып алу шартын немесе өнім беру шартын жасасуға артықшылық алу үшін өтінімге: </w:t>
      </w:r>
    </w:p>
    <w:bookmarkEnd w:id="152"/>
    <w:bookmarkStart w:name="z180" w:id="153"/>
    <w:p>
      <w:pPr>
        <w:spacing w:after="0"/>
        <w:ind w:left="0"/>
        <w:jc w:val="both"/>
      </w:pPr>
      <w:r>
        <w:rPr>
          <w:rFonts w:ascii="Times New Roman"/>
          <w:b w:val="false"/>
          <w:i w:val="false"/>
          <w:color w:val="000000"/>
          <w:sz w:val="28"/>
        </w:rPr>
        <w:t xml:space="preserve">
      1) отандық тауар өндірушілер дәрілік заттарды сатып алу және дәрілік заттарды берудің ұзақ мерзімді шарттарын жасау кезінде объект пен өндірістің тиісті өндірістік практика (GMP) талаптарына сәйкестігі туралы сертификатты қоса береді; </w:t>
      </w:r>
    </w:p>
    <w:bookmarkEnd w:id="153"/>
    <w:bookmarkStart w:name="z181" w:id="154"/>
    <w:p>
      <w:pPr>
        <w:spacing w:after="0"/>
        <w:ind w:left="0"/>
        <w:jc w:val="both"/>
      </w:pPr>
      <w:r>
        <w:rPr>
          <w:rFonts w:ascii="Times New Roman"/>
          <w:b w:val="false"/>
          <w:i w:val="false"/>
          <w:color w:val="000000"/>
          <w:sz w:val="28"/>
        </w:rPr>
        <w:t xml:space="preserve">
      2) әлеуетті өнім берушілер дәрілік заттарды сатып алу кезінде объектінің тиісті дистрибьюторлық практикаға (GDP) сәйкестігі туралы сертификатты қоса береді; </w:t>
      </w:r>
    </w:p>
    <w:bookmarkEnd w:id="154"/>
    <w:bookmarkStart w:name="z182" w:id="155"/>
    <w:p>
      <w:pPr>
        <w:spacing w:after="0"/>
        <w:ind w:left="0"/>
        <w:jc w:val="both"/>
      </w:pPr>
      <w:r>
        <w:rPr>
          <w:rFonts w:ascii="Times New Roman"/>
          <w:b w:val="false"/>
          <w:i w:val="false"/>
          <w:color w:val="000000"/>
          <w:sz w:val="28"/>
        </w:rPr>
        <w:t xml:space="preserve">
      3) әлеуетті өнім берушілер және (немесе) олардың бірлесіп орындаушылары фармацевтикалық көрсетілетін қызметтерді сатып алу кезінде объектінің тиісті дәріханалық практикаға сәйкестігі (GPP) туралы сертификатты қоса береді. </w:t>
      </w:r>
    </w:p>
    <w:bookmarkEnd w:id="155"/>
    <w:bookmarkStart w:name="z183" w:id="156"/>
    <w:p>
      <w:pPr>
        <w:spacing w:after="0"/>
        <w:ind w:left="0"/>
        <w:jc w:val="both"/>
      </w:pPr>
      <w:r>
        <w:rPr>
          <w:rFonts w:ascii="Times New Roman"/>
          <w:b w:val="false"/>
          <w:i w:val="false"/>
          <w:color w:val="000000"/>
          <w:sz w:val="28"/>
        </w:rPr>
        <w:t xml:space="preserve">
      20. Егер лот бойынша сатып алуға хабарландыру немесе сатып алуға шақыру шарттарына және осы Қағидалардың шарттарына сәйкес келетін өтінім мен объектінің тиісті өндірістік практика (GMР) немесе тиісті дистрибьюторлық практика (GDP) талаптарына сәйкестігі туралы сертификатты берген бір әлеуетті өнім беруші ғана қатысса, мұндай әлеуетті өнім беруші жеңімпаз деп танылады, ал басқа әлеуетті өнім берушілердің өтінімдері автоматты түрде қабылданбайды. </w:t>
      </w:r>
    </w:p>
    <w:bookmarkEnd w:id="156"/>
    <w:bookmarkStart w:name="z184" w:id="157"/>
    <w:p>
      <w:pPr>
        <w:spacing w:after="0"/>
        <w:ind w:left="0"/>
        <w:jc w:val="both"/>
      </w:pPr>
      <w:r>
        <w:rPr>
          <w:rFonts w:ascii="Times New Roman"/>
          <w:b w:val="false"/>
          <w:i w:val="false"/>
          <w:color w:val="000000"/>
          <w:sz w:val="28"/>
        </w:rPr>
        <w:t xml:space="preserve">
      21. Егер лот бойынша сатып алуға хабарландыру немесе сатып алуға шақыру шарттарына және осы Қағидалардың шарттарына сәйкес келетін тендерлік өтінім және объектілердің тиісті өндірістік практика (GMР) немесе тиісті дистрибьюторлық практика (GDP) талаптарына сәйкестігі туралы сертификаттарды берген екі және одан көп әлеуетті өнім беруші қатысса, олардың арасында жеңімпаз аукцион қорытындысы бойынша ең төмен бағамен айқындалады, ал басқа әлеуетті өнім берушілердің өтінімдері автоматты түрде қабылданбайды. </w:t>
      </w:r>
    </w:p>
    <w:bookmarkEnd w:id="157"/>
    <w:bookmarkStart w:name="z185" w:id="158"/>
    <w:p>
      <w:pPr>
        <w:spacing w:after="0"/>
        <w:ind w:left="0"/>
        <w:jc w:val="both"/>
      </w:pPr>
      <w:r>
        <w:rPr>
          <w:rFonts w:ascii="Times New Roman"/>
          <w:b w:val="false"/>
          <w:i w:val="false"/>
          <w:color w:val="000000"/>
          <w:sz w:val="28"/>
        </w:rPr>
        <w:t>
      Егер лот бойынша сатып алуға дәрілік заттардың және (немесе) медициналық бұйымдардың мемлекеттік тізілімінің деректеріне толық әрі дәл сәйкес келетін тіркеу куәлігін немесе дәрілік затты және (немесе) медициналық бұйымды Қазақстан Республикасына әкелуге денсаулық сақтау саласындағы уәкілетті орган рұқсатының (қорытындысының) нөмірін ұсынған екі және одан көп әлеуетті өнім беруші қатысса, басымдық тіркеу куәлігін ұсынған әлеуетті өнім берушілерге беріледі, бұл ретте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w:t>
      </w:r>
    </w:p>
    <w:bookmarkEnd w:id="158"/>
    <w:bookmarkStart w:name="z186" w:id="159"/>
    <w:p>
      <w:pPr>
        <w:spacing w:after="0"/>
        <w:ind w:left="0"/>
        <w:jc w:val="left"/>
      </w:pPr>
      <w:r>
        <w:rPr>
          <w:rFonts w:ascii="Times New Roman"/>
          <w:b/>
          <w:i w:val="false"/>
          <w:color w:val="000000"/>
        </w:rPr>
        <w:t xml:space="preserve"> 2-бөлім. Тапсырыс берушінің немесе сатып алуды ұйымдастырушының сатып алуды жүзеге асыру тәртібі</w:t>
      </w:r>
    </w:p>
    <w:bookmarkEnd w:id="159"/>
    <w:bookmarkStart w:name="z187" w:id="160"/>
    <w:p>
      <w:pPr>
        <w:spacing w:after="0"/>
        <w:ind w:left="0"/>
        <w:jc w:val="left"/>
      </w:pPr>
      <w:r>
        <w:rPr>
          <w:rFonts w:ascii="Times New Roman"/>
          <w:b/>
          <w:i w:val="false"/>
          <w:color w:val="000000"/>
        </w:rPr>
        <w:t xml:space="preserve"> 1-тарау. Сатып алуды ұйымдастырушыны айқындау тәртібі</w:t>
      </w:r>
    </w:p>
    <w:bookmarkEnd w:id="160"/>
    <w:bookmarkStart w:name="z188" w:id="161"/>
    <w:p>
      <w:pPr>
        <w:spacing w:after="0"/>
        <w:ind w:left="0"/>
        <w:jc w:val="both"/>
      </w:pPr>
      <w:r>
        <w:rPr>
          <w:rFonts w:ascii="Times New Roman"/>
          <w:b w:val="false"/>
          <w:i w:val="false"/>
          <w:color w:val="000000"/>
          <w:sz w:val="28"/>
        </w:rPr>
        <w:t>
      22. Дәрілік заттарды, медициналық бұйымдарды немесе фармацевтикалық көрсетілетін қызметтерді сатып алуды ұйымдастыру және өткізу рәсімдерін орындау үшін тапсырыс беруші шешім қабылдау жолымен сатып алуды ұйымдастырушыны, сондай-ақ сатып алуды ұйымдастырушы мен тапсырыс беруші бір тұлғада әрекет ететін жағдайларды қоспағанда, алдағы сатып алуда соңғысының мүддесін білдіретін тапсырыс берушінің лауазымды адамын айқындайды.</w:t>
      </w:r>
    </w:p>
    <w:bookmarkEnd w:id="161"/>
    <w:bookmarkStart w:name="z189" w:id="162"/>
    <w:p>
      <w:pPr>
        <w:spacing w:after="0"/>
        <w:ind w:left="0"/>
        <w:jc w:val="both"/>
      </w:pPr>
      <w:r>
        <w:rPr>
          <w:rFonts w:ascii="Times New Roman"/>
          <w:b w:val="false"/>
          <w:i w:val="false"/>
          <w:color w:val="000000"/>
          <w:sz w:val="28"/>
        </w:rPr>
        <w:t>
      23. Дауыс беру акцияларының (жарғылық капиталға қатысу үлестерінің) елу және одан да көп пайызы мемлекетке тиесілі заңды тұлға, сондай-ақ мемлекеттік кәсіпорын онымен үлестес тұлғалар үшін сатып алуды ұйымдастырушы бола алады.</w:t>
      </w:r>
    </w:p>
    <w:bookmarkEnd w:id="162"/>
    <w:bookmarkStart w:name="z190" w:id="163"/>
    <w:p>
      <w:pPr>
        <w:spacing w:after="0"/>
        <w:ind w:left="0"/>
        <w:jc w:val="left"/>
      </w:pPr>
      <w:r>
        <w:rPr>
          <w:rFonts w:ascii="Times New Roman"/>
          <w:b/>
          <w:i w:val="false"/>
          <w:color w:val="000000"/>
        </w:rPr>
        <w:t xml:space="preserve"> 2-тарау. Тендер өткізу тәсілімен сатып алуды жүзеге асыру тәртібі</w:t>
      </w:r>
    </w:p>
    <w:bookmarkEnd w:id="163"/>
    <w:bookmarkStart w:name="z191" w:id="164"/>
    <w:p>
      <w:pPr>
        <w:spacing w:after="0"/>
        <w:ind w:left="0"/>
        <w:jc w:val="left"/>
      </w:pPr>
      <w:r>
        <w:rPr>
          <w:rFonts w:ascii="Times New Roman"/>
          <w:b/>
          <w:i w:val="false"/>
          <w:color w:val="000000"/>
        </w:rPr>
        <w:t xml:space="preserve"> 1-параграф. Тендерді ұйымдастыру</w:t>
      </w:r>
    </w:p>
    <w:bookmarkEnd w:id="164"/>
    <w:bookmarkStart w:name="z192" w:id="165"/>
    <w:p>
      <w:pPr>
        <w:spacing w:after="0"/>
        <w:ind w:left="0"/>
        <w:jc w:val="both"/>
      </w:pPr>
      <w:r>
        <w:rPr>
          <w:rFonts w:ascii="Times New Roman"/>
          <w:b w:val="false"/>
          <w:i w:val="false"/>
          <w:color w:val="000000"/>
          <w:sz w:val="28"/>
        </w:rPr>
        <w:t xml:space="preserve">
      24. Тапсырыс берушілер немесе сатып алуды ұйымдастырушылар тендерді осы Қағидалардың осы тарауының нормаларына сәйкес өткізеді. </w:t>
      </w:r>
    </w:p>
    <w:bookmarkEnd w:id="165"/>
    <w:bookmarkStart w:name="z193" w:id="166"/>
    <w:p>
      <w:pPr>
        <w:spacing w:after="0"/>
        <w:ind w:left="0"/>
        <w:jc w:val="both"/>
      </w:pPr>
      <w:r>
        <w:rPr>
          <w:rFonts w:ascii="Times New Roman"/>
          <w:b w:val="false"/>
          <w:i w:val="false"/>
          <w:color w:val="000000"/>
          <w:sz w:val="28"/>
        </w:rPr>
        <w:t xml:space="preserve">
      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bookmarkEnd w:id="166"/>
    <w:bookmarkStart w:name="z194" w:id="167"/>
    <w:p>
      <w:pPr>
        <w:spacing w:after="0"/>
        <w:ind w:left="0"/>
        <w:jc w:val="both"/>
      </w:pPr>
      <w:r>
        <w:rPr>
          <w:rFonts w:ascii="Times New Roman"/>
          <w:b w:val="false"/>
          <w:i w:val="false"/>
          <w:color w:val="000000"/>
          <w:sz w:val="28"/>
        </w:rPr>
        <w:t xml:space="preserve">
      25.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bookmarkEnd w:id="167"/>
    <w:bookmarkStart w:name="z195" w:id="168"/>
    <w:p>
      <w:pPr>
        <w:spacing w:after="0"/>
        <w:ind w:left="0"/>
        <w:jc w:val="both"/>
      </w:pPr>
      <w:r>
        <w:rPr>
          <w:rFonts w:ascii="Times New Roman"/>
          <w:b w:val="false"/>
          <w:i w:val="false"/>
          <w:color w:val="000000"/>
          <w:sz w:val="28"/>
        </w:rPr>
        <w:t xml:space="preserve">
      1) тапсырыс берушінің немесе ұйымдастырушының атауы мен мекенжайы; </w:t>
      </w:r>
    </w:p>
    <w:bookmarkEnd w:id="168"/>
    <w:bookmarkStart w:name="z196" w:id="169"/>
    <w:p>
      <w:pPr>
        <w:spacing w:after="0"/>
        <w:ind w:left="0"/>
        <w:jc w:val="both"/>
      </w:pPr>
      <w:r>
        <w:rPr>
          <w:rFonts w:ascii="Times New Roman"/>
          <w:b w:val="false"/>
          <w:i w:val="false"/>
          <w:color w:val="000000"/>
          <w:sz w:val="28"/>
        </w:rPr>
        <w:t xml:space="preserve">
      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bookmarkEnd w:id="169"/>
    <w:bookmarkStart w:name="z197" w:id="170"/>
    <w:p>
      <w:pPr>
        <w:spacing w:after="0"/>
        <w:ind w:left="0"/>
        <w:jc w:val="both"/>
      </w:pPr>
      <w:r>
        <w:rPr>
          <w:rFonts w:ascii="Times New Roman"/>
          <w:b w:val="false"/>
          <w:i w:val="false"/>
          <w:color w:val="000000"/>
          <w:sz w:val="28"/>
        </w:rPr>
        <w:t xml:space="preserve">
      3) жеткізу мерзімі мен шарттары; </w:t>
      </w:r>
    </w:p>
    <w:bookmarkEnd w:id="170"/>
    <w:bookmarkStart w:name="z198" w:id="171"/>
    <w:p>
      <w:pPr>
        <w:spacing w:after="0"/>
        <w:ind w:left="0"/>
        <w:jc w:val="both"/>
      </w:pPr>
      <w:r>
        <w:rPr>
          <w:rFonts w:ascii="Times New Roman"/>
          <w:b w:val="false"/>
          <w:i w:val="false"/>
          <w:color w:val="000000"/>
          <w:sz w:val="28"/>
        </w:rPr>
        <w:t xml:space="preserve">
      4) тендерлік құжаттаманы беру тәртібі мен көзі; </w:t>
      </w:r>
    </w:p>
    <w:bookmarkEnd w:id="171"/>
    <w:bookmarkStart w:name="z199" w:id="172"/>
    <w:p>
      <w:pPr>
        <w:spacing w:after="0"/>
        <w:ind w:left="0"/>
        <w:jc w:val="both"/>
      </w:pPr>
      <w:r>
        <w:rPr>
          <w:rFonts w:ascii="Times New Roman"/>
          <w:b w:val="false"/>
          <w:i w:val="false"/>
          <w:color w:val="000000"/>
          <w:sz w:val="28"/>
        </w:rPr>
        <w:t xml:space="preserve">
      5) құжаттарды ұсыну (қабылдау) орны мен тендерлік өтінімдерді соңғы беру мерзімі; </w:t>
      </w:r>
    </w:p>
    <w:bookmarkEnd w:id="172"/>
    <w:bookmarkStart w:name="z200" w:id="173"/>
    <w:p>
      <w:pPr>
        <w:spacing w:after="0"/>
        <w:ind w:left="0"/>
        <w:jc w:val="both"/>
      </w:pPr>
      <w:r>
        <w:rPr>
          <w:rFonts w:ascii="Times New Roman"/>
          <w:b w:val="false"/>
          <w:i w:val="false"/>
          <w:color w:val="000000"/>
          <w:sz w:val="28"/>
        </w:rPr>
        <w:t xml:space="preserve">
      6) тендерлік өтінімдер салынған конверттерді ашу күні, уақыты мен орны. </w:t>
      </w:r>
    </w:p>
    <w:bookmarkEnd w:id="173"/>
    <w:bookmarkStart w:name="z201" w:id="174"/>
    <w:p>
      <w:pPr>
        <w:spacing w:after="0"/>
        <w:ind w:left="0"/>
        <w:jc w:val="both"/>
      </w:pPr>
      <w:r>
        <w:rPr>
          <w:rFonts w:ascii="Times New Roman"/>
          <w:b w:val="false"/>
          <w:i w:val="false"/>
          <w:color w:val="000000"/>
          <w:sz w:val="28"/>
        </w:rPr>
        <w:t xml:space="preserve">
      26. Тендер өткізу үшін тапсырыс беруші немесе сатып алуды ұйымдастырушы тендерлік комиссия құрады. Әрбір тендерге бөлек комиссия құрамы бекітіледі. </w:t>
      </w:r>
    </w:p>
    <w:bookmarkEnd w:id="174"/>
    <w:bookmarkStart w:name="z202" w:id="175"/>
    <w:p>
      <w:pPr>
        <w:spacing w:after="0"/>
        <w:ind w:left="0"/>
        <w:jc w:val="both"/>
      </w:pPr>
      <w:r>
        <w:rPr>
          <w:rFonts w:ascii="Times New Roman"/>
          <w:b w:val="false"/>
          <w:i w:val="false"/>
          <w:color w:val="000000"/>
          <w:sz w:val="28"/>
        </w:rPr>
        <w:t>
      27.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bookmarkEnd w:id="175"/>
    <w:bookmarkStart w:name="z203" w:id="176"/>
    <w:p>
      <w:pPr>
        <w:spacing w:after="0"/>
        <w:ind w:left="0"/>
        <w:jc w:val="both"/>
      </w:pPr>
      <w:r>
        <w:rPr>
          <w:rFonts w:ascii="Times New Roman"/>
          <w:b w:val="false"/>
          <w:i w:val="false"/>
          <w:color w:val="000000"/>
          <w:sz w:val="28"/>
        </w:rPr>
        <w:t xml:space="preserve">
      28.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bookmarkEnd w:id="176"/>
    <w:bookmarkStart w:name="z204" w:id="177"/>
    <w:p>
      <w:pPr>
        <w:spacing w:after="0"/>
        <w:ind w:left="0"/>
        <w:jc w:val="both"/>
      </w:pPr>
      <w:r>
        <w:rPr>
          <w:rFonts w:ascii="Times New Roman"/>
          <w:b w:val="false"/>
          <w:i w:val="false"/>
          <w:color w:val="000000"/>
          <w:sz w:val="28"/>
        </w:rPr>
        <w:t xml:space="preserve">
      29.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bookmarkEnd w:id="177"/>
    <w:bookmarkStart w:name="z205" w:id="178"/>
    <w:p>
      <w:pPr>
        <w:spacing w:after="0"/>
        <w:ind w:left="0"/>
        <w:jc w:val="both"/>
      </w:pPr>
      <w:r>
        <w:rPr>
          <w:rFonts w:ascii="Times New Roman"/>
          <w:b w:val="false"/>
          <w:i w:val="false"/>
          <w:color w:val="000000"/>
          <w:sz w:val="28"/>
        </w:rPr>
        <w:t xml:space="preserve">
      30.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bookmarkEnd w:id="178"/>
    <w:bookmarkStart w:name="z206" w:id="179"/>
    <w:p>
      <w:pPr>
        <w:spacing w:after="0"/>
        <w:ind w:left="0"/>
        <w:jc w:val="both"/>
      </w:pPr>
      <w:r>
        <w:rPr>
          <w:rFonts w:ascii="Times New Roman"/>
          <w:b w:val="false"/>
          <w:i w:val="false"/>
          <w:color w:val="000000"/>
          <w:sz w:val="28"/>
        </w:rPr>
        <w:t xml:space="preserve">
      31.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bookmarkEnd w:id="179"/>
    <w:bookmarkStart w:name="z207" w:id="180"/>
    <w:p>
      <w:pPr>
        <w:spacing w:after="0"/>
        <w:ind w:left="0"/>
        <w:jc w:val="both"/>
      </w:pPr>
      <w:r>
        <w:rPr>
          <w:rFonts w:ascii="Times New Roman"/>
          <w:b w:val="false"/>
          <w:i w:val="false"/>
          <w:color w:val="000000"/>
          <w:sz w:val="28"/>
        </w:rPr>
        <w:t xml:space="preserve">
      32.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bookmarkEnd w:id="180"/>
    <w:bookmarkStart w:name="z208" w:id="181"/>
    <w:p>
      <w:pPr>
        <w:spacing w:after="0"/>
        <w:ind w:left="0"/>
        <w:jc w:val="both"/>
      </w:pPr>
      <w:r>
        <w:rPr>
          <w:rFonts w:ascii="Times New Roman"/>
          <w:b w:val="false"/>
          <w:i w:val="false"/>
          <w:color w:val="000000"/>
          <w:sz w:val="28"/>
        </w:rPr>
        <w:t xml:space="preserve">
      33.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bookmarkEnd w:id="181"/>
    <w:bookmarkStart w:name="z209" w:id="182"/>
    <w:p>
      <w:pPr>
        <w:spacing w:after="0"/>
        <w:ind w:left="0"/>
        <w:jc w:val="both"/>
      </w:pPr>
      <w:r>
        <w:rPr>
          <w:rFonts w:ascii="Times New Roman"/>
          <w:b w:val="false"/>
          <w:i w:val="false"/>
          <w:color w:val="000000"/>
          <w:sz w:val="28"/>
        </w:rPr>
        <w:t>
      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bookmarkEnd w:id="182"/>
    <w:bookmarkStart w:name="z210" w:id="183"/>
    <w:p>
      <w:pPr>
        <w:spacing w:after="0"/>
        <w:ind w:left="0"/>
        <w:jc w:val="both"/>
      </w:pPr>
      <w:r>
        <w:rPr>
          <w:rFonts w:ascii="Times New Roman"/>
          <w:b w:val="false"/>
          <w:i w:val="false"/>
          <w:color w:val="000000"/>
          <w:sz w:val="28"/>
        </w:rPr>
        <w:t xml:space="preserve">
      34.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bookmarkEnd w:id="183"/>
    <w:bookmarkStart w:name="z211" w:id="184"/>
    <w:p>
      <w:pPr>
        <w:spacing w:after="0"/>
        <w:ind w:left="0"/>
        <w:jc w:val="both"/>
      </w:pPr>
      <w:r>
        <w:rPr>
          <w:rFonts w:ascii="Times New Roman"/>
          <w:b w:val="false"/>
          <w:i w:val="false"/>
          <w:color w:val="000000"/>
          <w:sz w:val="28"/>
        </w:rPr>
        <w:t xml:space="preserve">
      35. Сарапшы тендерлік комиссия шешім қабылдаған кезде дауыс беруге қатыспайды. </w:t>
      </w:r>
    </w:p>
    <w:bookmarkEnd w:id="184"/>
    <w:bookmarkStart w:name="z212" w:id="185"/>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және комиссия отырысының хаттамасына қоса беріледі. </w:t>
      </w:r>
    </w:p>
    <w:bookmarkEnd w:id="185"/>
    <w:bookmarkStart w:name="z213" w:id="186"/>
    <w:p>
      <w:pPr>
        <w:spacing w:after="0"/>
        <w:ind w:left="0"/>
        <w:jc w:val="both"/>
      </w:pPr>
      <w:r>
        <w:rPr>
          <w:rFonts w:ascii="Times New Roman"/>
          <w:b w:val="false"/>
          <w:i w:val="false"/>
          <w:color w:val="000000"/>
          <w:sz w:val="28"/>
        </w:rPr>
        <w:t xml:space="preserve">
      36. Сараптамалық қорытындыны комиссия тендерлік өтінімдерді бағалау және салыстырып тексеру, жеңімпазды айқындау кезінде қарайды. </w:t>
      </w:r>
    </w:p>
    <w:bookmarkEnd w:id="186"/>
    <w:bookmarkStart w:name="z214" w:id="187"/>
    <w:p>
      <w:pPr>
        <w:spacing w:after="0"/>
        <w:ind w:left="0"/>
        <w:jc w:val="both"/>
      </w:pPr>
      <w:r>
        <w:rPr>
          <w:rFonts w:ascii="Times New Roman"/>
          <w:b w:val="false"/>
          <w:i w:val="false"/>
          <w:color w:val="000000"/>
          <w:sz w:val="28"/>
        </w:rPr>
        <w:t xml:space="preserve">
      37.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bookmarkEnd w:id="187"/>
    <w:bookmarkStart w:name="z215" w:id="188"/>
    <w:p>
      <w:pPr>
        <w:spacing w:after="0"/>
        <w:ind w:left="0"/>
        <w:jc w:val="both"/>
      </w:pPr>
      <w:r>
        <w:rPr>
          <w:rFonts w:ascii="Times New Roman"/>
          <w:b w:val="false"/>
          <w:i w:val="false"/>
          <w:color w:val="000000"/>
          <w:sz w:val="28"/>
        </w:rPr>
        <w:t xml:space="preserve">
      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bookmarkEnd w:id="188"/>
    <w:bookmarkStart w:name="z216" w:id="189"/>
    <w:p>
      <w:pPr>
        <w:spacing w:after="0"/>
        <w:ind w:left="0"/>
        <w:jc w:val="both"/>
      </w:pPr>
      <w:r>
        <w:rPr>
          <w:rFonts w:ascii="Times New Roman"/>
          <w:b w:val="false"/>
          <w:i w:val="false"/>
          <w:color w:val="000000"/>
          <w:sz w:val="28"/>
        </w:rPr>
        <w:t xml:space="preserve">
      38.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bookmarkEnd w:id="189"/>
    <w:bookmarkStart w:name="z217" w:id="190"/>
    <w:p>
      <w:pPr>
        <w:spacing w:after="0"/>
        <w:ind w:left="0"/>
        <w:jc w:val="both"/>
      </w:pPr>
      <w:r>
        <w:rPr>
          <w:rFonts w:ascii="Times New Roman"/>
          <w:b w:val="false"/>
          <w:i w:val="false"/>
          <w:color w:val="000000"/>
          <w:sz w:val="28"/>
        </w:rPr>
        <w:t xml:space="preserve">
      39.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bookmarkEnd w:id="190"/>
    <w:bookmarkStart w:name="z218" w:id="191"/>
    <w:p>
      <w:pPr>
        <w:spacing w:after="0"/>
        <w:ind w:left="0"/>
        <w:jc w:val="both"/>
      </w:pPr>
      <w:r>
        <w:rPr>
          <w:rFonts w:ascii="Times New Roman"/>
          <w:b w:val="false"/>
          <w:i w:val="false"/>
          <w:color w:val="000000"/>
          <w:sz w:val="28"/>
        </w:rPr>
        <w:t xml:space="preserve">
      Бұл ретте қайта берілген тендерлік өтінімдер салынған конверттер қабылданбайды. </w:t>
      </w:r>
    </w:p>
    <w:bookmarkEnd w:id="191"/>
    <w:bookmarkStart w:name="z219" w:id="192"/>
    <w:p>
      <w:pPr>
        <w:spacing w:after="0"/>
        <w:ind w:left="0"/>
        <w:jc w:val="both"/>
      </w:pPr>
      <w:r>
        <w:rPr>
          <w:rFonts w:ascii="Times New Roman"/>
          <w:b w:val="false"/>
          <w:i w:val="false"/>
          <w:color w:val="000000"/>
          <w:sz w:val="28"/>
        </w:rPr>
        <w:t xml:space="preserve">
      40.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bookmarkEnd w:id="192"/>
    <w:bookmarkStart w:name="z220" w:id="193"/>
    <w:p>
      <w:pPr>
        <w:spacing w:after="0"/>
        <w:ind w:left="0"/>
        <w:jc w:val="both"/>
      </w:pPr>
      <w:r>
        <w:rPr>
          <w:rFonts w:ascii="Times New Roman"/>
          <w:b w:val="false"/>
          <w:i w:val="false"/>
          <w:color w:val="000000"/>
          <w:sz w:val="28"/>
        </w:rPr>
        <w:t xml:space="preserve">
      41.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bookmarkEnd w:id="193"/>
    <w:bookmarkStart w:name="z221" w:id="194"/>
    <w:p>
      <w:pPr>
        <w:spacing w:after="0"/>
        <w:ind w:left="0"/>
        <w:jc w:val="both"/>
      </w:pPr>
      <w:r>
        <w:rPr>
          <w:rFonts w:ascii="Times New Roman"/>
          <w:b w:val="false"/>
          <w:i w:val="false"/>
          <w:color w:val="000000"/>
          <w:sz w:val="28"/>
        </w:rPr>
        <w:t xml:space="preserve">
      42.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bookmarkEnd w:id="194"/>
    <w:bookmarkStart w:name="z222" w:id="195"/>
    <w:p>
      <w:pPr>
        <w:spacing w:after="0"/>
        <w:ind w:left="0"/>
        <w:jc w:val="both"/>
      </w:pPr>
      <w:r>
        <w:rPr>
          <w:rFonts w:ascii="Times New Roman"/>
          <w:b w:val="false"/>
          <w:i w:val="false"/>
          <w:color w:val="000000"/>
          <w:sz w:val="28"/>
        </w:rPr>
        <w:t xml:space="preserve">
      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bookmarkEnd w:id="195"/>
    <w:bookmarkStart w:name="z223" w:id="196"/>
    <w:p>
      <w:pPr>
        <w:spacing w:after="0"/>
        <w:ind w:left="0"/>
        <w:jc w:val="both"/>
      </w:pPr>
      <w:r>
        <w:rPr>
          <w:rFonts w:ascii="Times New Roman"/>
          <w:b w:val="false"/>
          <w:i w:val="false"/>
          <w:color w:val="000000"/>
          <w:sz w:val="28"/>
        </w:rPr>
        <w:t xml:space="preserve">
      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bookmarkEnd w:id="196"/>
    <w:bookmarkStart w:name="z224" w:id="197"/>
    <w:p>
      <w:pPr>
        <w:spacing w:after="0"/>
        <w:ind w:left="0"/>
        <w:jc w:val="both"/>
      </w:pPr>
      <w:r>
        <w:rPr>
          <w:rFonts w:ascii="Times New Roman"/>
          <w:b w:val="false"/>
          <w:i w:val="false"/>
          <w:color w:val="000000"/>
          <w:sz w:val="28"/>
        </w:rPr>
        <w:t xml:space="preserve">
      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bookmarkEnd w:id="197"/>
    <w:bookmarkStart w:name="z225" w:id="198"/>
    <w:p>
      <w:pPr>
        <w:spacing w:after="0"/>
        <w:ind w:left="0"/>
        <w:jc w:val="both"/>
      </w:pPr>
      <w:r>
        <w:rPr>
          <w:rFonts w:ascii="Times New Roman"/>
          <w:b w:val="false"/>
          <w:i w:val="false"/>
          <w:color w:val="000000"/>
          <w:sz w:val="28"/>
        </w:rPr>
        <w:t xml:space="preserve">
      4) дәрілік заттарды, медициналық бұйымдарды жеткізу немесе фармацевтикалық қызметтерді көрсету орны, мерзімі мен басқа да шарттарын; </w:t>
      </w:r>
    </w:p>
    <w:bookmarkEnd w:id="198"/>
    <w:bookmarkStart w:name="z226" w:id="199"/>
    <w:p>
      <w:pPr>
        <w:spacing w:after="0"/>
        <w:ind w:left="0"/>
        <w:jc w:val="both"/>
      </w:pPr>
      <w:r>
        <w:rPr>
          <w:rFonts w:ascii="Times New Roman"/>
          <w:b w:val="false"/>
          <w:i w:val="false"/>
          <w:color w:val="000000"/>
          <w:sz w:val="28"/>
        </w:rPr>
        <w:t xml:space="preserve">
      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bookmarkEnd w:id="199"/>
    <w:bookmarkStart w:name="z227" w:id="200"/>
    <w:p>
      <w:pPr>
        <w:spacing w:after="0"/>
        <w:ind w:left="0"/>
        <w:jc w:val="both"/>
      </w:pPr>
      <w:r>
        <w:rPr>
          <w:rFonts w:ascii="Times New Roman"/>
          <w:b w:val="false"/>
          <w:i w:val="false"/>
          <w:color w:val="000000"/>
          <w:sz w:val="28"/>
        </w:rPr>
        <w:t xml:space="preserve">
      6) тендерлік өтінімнің, сатып алу шартының немесе фармацевтикалық қызметтерді көрсетуге арналған шарттың тіліне қойылатын талаптарды; </w:t>
      </w:r>
    </w:p>
    <w:bookmarkEnd w:id="200"/>
    <w:bookmarkStart w:name="z228" w:id="201"/>
    <w:p>
      <w:pPr>
        <w:spacing w:after="0"/>
        <w:ind w:left="0"/>
        <w:jc w:val="both"/>
      </w:pPr>
      <w:r>
        <w:rPr>
          <w:rFonts w:ascii="Times New Roman"/>
          <w:b w:val="false"/>
          <w:i w:val="false"/>
          <w:color w:val="000000"/>
          <w:sz w:val="28"/>
        </w:rPr>
        <w:t xml:space="preserve">
      7) тендерлік өтінімді ресімдеуге қойылатын талаптарды; </w:t>
      </w:r>
    </w:p>
    <w:bookmarkEnd w:id="201"/>
    <w:bookmarkStart w:name="z229" w:id="202"/>
    <w:p>
      <w:pPr>
        <w:spacing w:after="0"/>
        <w:ind w:left="0"/>
        <w:jc w:val="both"/>
      </w:pPr>
      <w:r>
        <w:rPr>
          <w:rFonts w:ascii="Times New Roman"/>
          <w:b w:val="false"/>
          <w:i w:val="false"/>
          <w:color w:val="000000"/>
          <w:sz w:val="28"/>
        </w:rPr>
        <w:t xml:space="preserve">
      8) тендерлік өтінімді кепілдікті қамтамасыз етуді енгізу тәртібін, нысаны мен мерзімдерін; </w:t>
      </w:r>
    </w:p>
    <w:bookmarkEnd w:id="202"/>
    <w:bookmarkStart w:name="z230" w:id="203"/>
    <w:p>
      <w:pPr>
        <w:spacing w:after="0"/>
        <w:ind w:left="0"/>
        <w:jc w:val="both"/>
      </w:pPr>
      <w:r>
        <w:rPr>
          <w:rFonts w:ascii="Times New Roman"/>
          <w:b w:val="false"/>
          <w:i w:val="false"/>
          <w:color w:val="000000"/>
          <w:sz w:val="28"/>
        </w:rPr>
        <w:t>
      9) тендерлік өтінімді кері қайтарып алу мүмкіндігі мен тәртібіне нұсқауды;</w:t>
      </w:r>
    </w:p>
    <w:bookmarkEnd w:id="203"/>
    <w:bookmarkStart w:name="z231" w:id="204"/>
    <w:p>
      <w:pPr>
        <w:spacing w:after="0"/>
        <w:ind w:left="0"/>
        <w:jc w:val="both"/>
      </w:pPr>
      <w:r>
        <w:rPr>
          <w:rFonts w:ascii="Times New Roman"/>
          <w:b w:val="false"/>
          <w:i w:val="false"/>
          <w:color w:val="000000"/>
          <w:sz w:val="28"/>
        </w:rPr>
        <w:t xml:space="preserve">
      10) тендерлік өтінімдерді қабылдау орны мен соңғы мерзімі мен олардың қолданылу мерзімін; </w:t>
      </w:r>
    </w:p>
    <w:bookmarkEnd w:id="204"/>
    <w:bookmarkStart w:name="z232" w:id="205"/>
    <w:p>
      <w:pPr>
        <w:spacing w:after="0"/>
        <w:ind w:left="0"/>
        <w:jc w:val="both"/>
      </w:pPr>
      <w:r>
        <w:rPr>
          <w:rFonts w:ascii="Times New Roman"/>
          <w:b w:val="false"/>
          <w:i w:val="false"/>
          <w:color w:val="000000"/>
          <w:sz w:val="28"/>
        </w:rPr>
        <w:t xml:space="preserve">
      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bookmarkEnd w:id="205"/>
    <w:bookmarkStart w:name="z233" w:id="206"/>
    <w:p>
      <w:pPr>
        <w:spacing w:after="0"/>
        <w:ind w:left="0"/>
        <w:jc w:val="both"/>
      </w:pPr>
      <w:r>
        <w:rPr>
          <w:rFonts w:ascii="Times New Roman"/>
          <w:b w:val="false"/>
          <w:i w:val="false"/>
          <w:color w:val="000000"/>
          <w:sz w:val="28"/>
        </w:rPr>
        <w:t xml:space="preserve">
      12) тендерлік өтінімдер салынған конверттерді ашу орны, күні, уақыты мен рәсімін; </w:t>
      </w:r>
    </w:p>
    <w:bookmarkEnd w:id="206"/>
    <w:bookmarkStart w:name="z234" w:id="207"/>
    <w:p>
      <w:pPr>
        <w:spacing w:after="0"/>
        <w:ind w:left="0"/>
        <w:jc w:val="both"/>
      </w:pPr>
      <w:r>
        <w:rPr>
          <w:rFonts w:ascii="Times New Roman"/>
          <w:b w:val="false"/>
          <w:i w:val="false"/>
          <w:color w:val="000000"/>
          <w:sz w:val="28"/>
        </w:rPr>
        <w:t xml:space="preserve">
      13) тендерлік өтінімдерді қарау рәсімін; </w:t>
      </w:r>
    </w:p>
    <w:bookmarkEnd w:id="207"/>
    <w:bookmarkStart w:name="z235" w:id="208"/>
    <w:p>
      <w:pPr>
        <w:spacing w:after="0"/>
        <w:ind w:left="0"/>
        <w:jc w:val="both"/>
      </w:pPr>
      <w:r>
        <w:rPr>
          <w:rFonts w:ascii="Times New Roman"/>
          <w:b w:val="false"/>
          <w:i w:val="false"/>
          <w:color w:val="000000"/>
          <w:sz w:val="28"/>
        </w:rPr>
        <w:t xml:space="preserve">
      14) әлеуетті өнім берушілерге – отандық тауар өндірушілерге осы Қағидаларда айқындалған қолдау көрсету шарттарын; </w:t>
      </w:r>
    </w:p>
    <w:bookmarkEnd w:id="208"/>
    <w:bookmarkStart w:name="z236" w:id="209"/>
    <w:p>
      <w:pPr>
        <w:spacing w:after="0"/>
        <w:ind w:left="0"/>
        <w:jc w:val="both"/>
      </w:pPr>
      <w:r>
        <w:rPr>
          <w:rFonts w:ascii="Times New Roman"/>
          <w:b w:val="false"/>
          <w:i w:val="false"/>
          <w:color w:val="000000"/>
          <w:sz w:val="28"/>
        </w:rPr>
        <w:t xml:space="preserve">
      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bookmarkEnd w:id="209"/>
    <w:bookmarkStart w:name="z237" w:id="210"/>
    <w:p>
      <w:pPr>
        <w:spacing w:after="0"/>
        <w:ind w:left="0"/>
        <w:jc w:val="both"/>
      </w:pPr>
      <w:r>
        <w:rPr>
          <w:rFonts w:ascii="Times New Roman"/>
          <w:b w:val="false"/>
          <w:i w:val="false"/>
          <w:color w:val="000000"/>
          <w:sz w:val="28"/>
        </w:rPr>
        <w:t xml:space="preserve">
      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bookmarkEnd w:id="210"/>
    <w:bookmarkStart w:name="z238" w:id="211"/>
    <w:p>
      <w:pPr>
        <w:spacing w:after="0"/>
        <w:ind w:left="0"/>
        <w:jc w:val="both"/>
      </w:pPr>
      <w:r>
        <w:rPr>
          <w:rFonts w:ascii="Times New Roman"/>
          <w:b w:val="false"/>
          <w:i w:val="false"/>
          <w:color w:val="000000"/>
          <w:sz w:val="28"/>
        </w:rPr>
        <w:t xml:space="preserve">
      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bookmarkEnd w:id="211"/>
    <w:bookmarkStart w:name="z239" w:id="212"/>
    <w:p>
      <w:pPr>
        <w:spacing w:after="0"/>
        <w:ind w:left="0"/>
        <w:jc w:val="both"/>
      </w:pPr>
      <w:r>
        <w:rPr>
          <w:rFonts w:ascii="Times New Roman"/>
          <w:b w:val="false"/>
          <w:i w:val="false"/>
          <w:color w:val="000000"/>
          <w:sz w:val="28"/>
        </w:rPr>
        <w:t xml:space="preserve">
      17) медициналық техниканың тізбесі мен санын; </w:t>
      </w:r>
    </w:p>
    <w:bookmarkEnd w:id="212"/>
    <w:bookmarkStart w:name="z240" w:id="213"/>
    <w:p>
      <w:pPr>
        <w:spacing w:after="0"/>
        <w:ind w:left="0"/>
        <w:jc w:val="both"/>
      </w:pPr>
      <w:r>
        <w:rPr>
          <w:rFonts w:ascii="Times New Roman"/>
          <w:b w:val="false"/>
          <w:i w:val="false"/>
          <w:color w:val="000000"/>
          <w:sz w:val="28"/>
        </w:rPr>
        <w:t xml:space="preserve">
      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bookmarkEnd w:id="213"/>
    <w:bookmarkStart w:name="z241" w:id="214"/>
    <w:p>
      <w:pPr>
        <w:spacing w:after="0"/>
        <w:ind w:left="0"/>
        <w:jc w:val="both"/>
      </w:pPr>
      <w:r>
        <w:rPr>
          <w:rFonts w:ascii="Times New Roman"/>
          <w:b w:val="false"/>
          <w:i w:val="false"/>
          <w:color w:val="000000"/>
          <w:sz w:val="28"/>
        </w:rPr>
        <w:t xml:space="preserve">
      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bookmarkEnd w:id="214"/>
    <w:bookmarkStart w:name="z242" w:id="215"/>
    <w:p>
      <w:pPr>
        <w:spacing w:after="0"/>
        <w:ind w:left="0"/>
        <w:jc w:val="both"/>
      </w:pPr>
      <w:r>
        <w:rPr>
          <w:rFonts w:ascii="Times New Roman"/>
          <w:b w:val="false"/>
          <w:i w:val="false"/>
          <w:color w:val="000000"/>
          <w:sz w:val="28"/>
        </w:rPr>
        <w:t xml:space="preserve">
      43.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bookmarkEnd w:id="215"/>
    <w:bookmarkStart w:name="z243" w:id="216"/>
    <w:p>
      <w:pPr>
        <w:spacing w:after="0"/>
        <w:ind w:left="0"/>
        <w:jc w:val="both"/>
      </w:pPr>
      <w:r>
        <w:rPr>
          <w:rFonts w:ascii="Times New Roman"/>
          <w:b w:val="false"/>
          <w:i w:val="false"/>
          <w:color w:val="000000"/>
          <w:sz w:val="28"/>
        </w:rPr>
        <w:t xml:space="preserve">
      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bookmarkEnd w:id="216"/>
    <w:bookmarkStart w:name="z244" w:id="217"/>
    <w:p>
      <w:pPr>
        <w:spacing w:after="0"/>
        <w:ind w:left="0"/>
        <w:jc w:val="both"/>
      </w:pPr>
      <w:r>
        <w:rPr>
          <w:rFonts w:ascii="Times New Roman"/>
          <w:b w:val="false"/>
          <w:i w:val="false"/>
          <w:color w:val="000000"/>
          <w:sz w:val="28"/>
        </w:rPr>
        <w:t xml:space="preserve">
      44.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bookmarkEnd w:id="217"/>
    <w:bookmarkStart w:name="z245" w:id="218"/>
    <w:p>
      <w:pPr>
        <w:spacing w:after="0"/>
        <w:ind w:left="0"/>
        <w:jc w:val="both"/>
      </w:pPr>
      <w:r>
        <w:rPr>
          <w:rFonts w:ascii="Times New Roman"/>
          <w:b w:val="false"/>
          <w:i w:val="false"/>
          <w:color w:val="000000"/>
          <w:sz w:val="28"/>
        </w:rPr>
        <w:t xml:space="preserve">
      45.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w:t>
      </w:r>
    </w:p>
    <w:bookmarkEnd w:id="218"/>
    <w:bookmarkStart w:name="z246" w:id="219"/>
    <w:p>
      <w:pPr>
        <w:spacing w:after="0"/>
        <w:ind w:left="0"/>
        <w:jc w:val="both"/>
      </w:pPr>
      <w:r>
        <w:rPr>
          <w:rFonts w:ascii="Times New Roman"/>
          <w:b w:val="false"/>
          <w:i w:val="false"/>
          <w:color w:val="000000"/>
          <w:sz w:val="28"/>
        </w:rPr>
        <w:t xml:space="preserve">
      Бұл ретте тендерлік өтінімдерді қабылдаудың соңғы мерзімі кемінде күнтізбелік 5 (бес) күнге ұзартылады. </w:t>
      </w:r>
    </w:p>
    <w:bookmarkEnd w:id="219"/>
    <w:bookmarkStart w:name="z247" w:id="220"/>
    <w:p>
      <w:pPr>
        <w:spacing w:after="0"/>
        <w:ind w:left="0"/>
        <w:jc w:val="both"/>
      </w:pPr>
      <w:r>
        <w:rPr>
          <w:rFonts w:ascii="Times New Roman"/>
          <w:b w:val="false"/>
          <w:i w:val="false"/>
          <w:color w:val="000000"/>
          <w:sz w:val="28"/>
        </w:rPr>
        <w:t>
      46.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p>
    <w:bookmarkEnd w:id="220"/>
    <w:bookmarkStart w:name="z248" w:id="221"/>
    <w:p>
      <w:pPr>
        <w:spacing w:after="0"/>
        <w:ind w:left="0"/>
        <w:jc w:val="left"/>
      </w:pPr>
      <w:r>
        <w:rPr>
          <w:rFonts w:ascii="Times New Roman"/>
          <w:b/>
          <w:i w:val="false"/>
          <w:color w:val="000000"/>
        </w:rPr>
        <w:t xml:space="preserve"> 2-параграф. Тендерлік өтінімдердің қолданылу мерзімі, мазмұны, оларды ұсыну және кері қайтарып алу</w:t>
      </w:r>
    </w:p>
    <w:bookmarkEnd w:id="221"/>
    <w:bookmarkStart w:name="z249" w:id="222"/>
    <w:p>
      <w:pPr>
        <w:spacing w:after="0"/>
        <w:ind w:left="0"/>
        <w:jc w:val="both"/>
      </w:pPr>
      <w:r>
        <w:rPr>
          <w:rFonts w:ascii="Times New Roman"/>
          <w:b w:val="false"/>
          <w:i w:val="false"/>
          <w:color w:val="000000"/>
          <w:sz w:val="28"/>
        </w:rPr>
        <w:t xml:space="preserve">
      47.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 </w:t>
      </w:r>
    </w:p>
    <w:bookmarkEnd w:id="222"/>
    <w:bookmarkStart w:name="z250" w:id="223"/>
    <w:p>
      <w:pPr>
        <w:spacing w:after="0"/>
        <w:ind w:left="0"/>
        <w:jc w:val="both"/>
      </w:pPr>
      <w:r>
        <w:rPr>
          <w:rFonts w:ascii="Times New Roman"/>
          <w:b w:val="false"/>
          <w:i w:val="false"/>
          <w:color w:val="000000"/>
          <w:sz w:val="28"/>
        </w:rPr>
        <w:t xml:space="preserve">
      48.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bookmarkEnd w:id="223"/>
    <w:bookmarkStart w:name="z251" w:id="224"/>
    <w:p>
      <w:pPr>
        <w:spacing w:after="0"/>
        <w:ind w:left="0"/>
        <w:jc w:val="both"/>
      </w:pPr>
      <w:r>
        <w:rPr>
          <w:rFonts w:ascii="Times New Roman"/>
          <w:b w:val="false"/>
          <w:i w:val="false"/>
          <w:color w:val="000000"/>
          <w:sz w:val="28"/>
        </w:rPr>
        <w:t xml:space="preserve">
      49. Тендерлік өтінім негізгі бөліктен, техникалық бөліктен және кепілдікті қамтамасыз етуден тұрады. </w:t>
      </w:r>
    </w:p>
    <w:bookmarkEnd w:id="224"/>
    <w:bookmarkStart w:name="z252" w:id="225"/>
    <w:p>
      <w:pPr>
        <w:spacing w:after="0"/>
        <w:ind w:left="0"/>
        <w:jc w:val="both"/>
      </w:pPr>
      <w:r>
        <w:rPr>
          <w:rFonts w:ascii="Times New Roman"/>
          <w:b w:val="false"/>
          <w:i w:val="false"/>
          <w:color w:val="000000"/>
          <w:sz w:val="28"/>
        </w:rPr>
        <w:t xml:space="preserve">
      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bookmarkEnd w:id="225"/>
    <w:bookmarkStart w:name="z253" w:id="226"/>
    <w:p>
      <w:pPr>
        <w:spacing w:after="0"/>
        <w:ind w:left="0"/>
        <w:jc w:val="both"/>
      </w:pPr>
      <w:r>
        <w:rPr>
          <w:rFonts w:ascii="Times New Roman"/>
          <w:b w:val="false"/>
          <w:i w:val="false"/>
          <w:color w:val="000000"/>
          <w:sz w:val="28"/>
        </w:rPr>
        <w:t xml:space="preserve">
      50. Тендерлік өтінімнің негізгі бөлігі: </w:t>
      </w:r>
    </w:p>
    <w:bookmarkEnd w:id="226"/>
    <w:bookmarkStart w:name="z254" w:id="227"/>
    <w:p>
      <w:pPr>
        <w:spacing w:after="0"/>
        <w:ind w:left="0"/>
        <w:jc w:val="both"/>
      </w:pPr>
      <w:r>
        <w:rPr>
          <w:rFonts w:ascii="Times New Roman"/>
          <w:b w:val="false"/>
          <w:i w:val="false"/>
          <w:color w:val="000000"/>
          <w:sz w:val="28"/>
        </w:rPr>
        <w:t xml:space="preserve">
      1) осы Қағидаларға 1-қосымшаға сәйкес нысан бойынша тендерге қатысуға өтінімді (электрондық жеткізгіште өтінімге қоса берілетін құжаттардың тізімдемесі ұсынылады); </w:t>
      </w:r>
    </w:p>
    <w:bookmarkEnd w:id="227"/>
    <w:bookmarkStart w:name="z255" w:id="228"/>
    <w:p>
      <w:pPr>
        <w:spacing w:after="0"/>
        <w:ind w:left="0"/>
        <w:jc w:val="both"/>
      </w:pPr>
      <w:r>
        <w:rPr>
          <w:rFonts w:ascii="Times New Roman"/>
          <w:b w:val="false"/>
          <w:i w:val="false"/>
          <w:color w:val="000000"/>
          <w:sz w:val="28"/>
        </w:rPr>
        <w:t xml:space="preserve">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bookmarkEnd w:id="228"/>
    <w:bookmarkStart w:name="z256" w:id="229"/>
    <w:p>
      <w:pPr>
        <w:spacing w:after="0"/>
        <w:ind w:left="0"/>
        <w:jc w:val="both"/>
      </w:pPr>
      <w:r>
        <w:rPr>
          <w:rFonts w:ascii="Times New Roman"/>
          <w:b w:val="false"/>
          <w:i w:val="false"/>
          <w:color w:val="000000"/>
          <w:sz w:val="28"/>
        </w:rPr>
        <w:t xml:space="preserve">
      3) заңды тұлға құрмай кәсіпкерлік қызметті жүзеге асыруға құқық беретін тиісті мемлекеттік орган берген құжаттың көшірмесі; </w:t>
      </w:r>
    </w:p>
    <w:bookmarkEnd w:id="229"/>
    <w:bookmarkStart w:name="z257" w:id="230"/>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bookmarkEnd w:id="230"/>
    <w:bookmarkStart w:name="z258" w:id="231"/>
    <w:p>
      <w:pPr>
        <w:spacing w:after="0"/>
        <w:ind w:left="0"/>
        <w:jc w:val="both"/>
      </w:pPr>
      <w:r>
        <w:rPr>
          <w:rFonts w:ascii="Times New Roman"/>
          <w:b w:val="false"/>
          <w:i w:val="false"/>
          <w:color w:val="000000"/>
          <w:sz w:val="28"/>
        </w:rPr>
        <w:t xml:space="preserve">
      5) мыналар: </w:t>
      </w:r>
    </w:p>
    <w:bookmarkEnd w:id="231"/>
    <w:bookmarkStart w:name="z259" w:id="232"/>
    <w:p>
      <w:pPr>
        <w:spacing w:after="0"/>
        <w:ind w:left="0"/>
        <w:jc w:val="both"/>
      </w:pPr>
      <w:r>
        <w:rPr>
          <w:rFonts w:ascii="Times New Roman"/>
          <w:b w:val="false"/>
          <w:i w:val="false"/>
          <w:color w:val="000000"/>
          <w:sz w:val="28"/>
        </w:rPr>
        <w:t xml:space="preserve">
      объектінің және өндірістің тиісті өндірістік практика (GMP) талаптарына сәйкестігі туралы; </w:t>
      </w:r>
    </w:p>
    <w:bookmarkEnd w:id="232"/>
    <w:bookmarkStart w:name="z260" w:id="233"/>
    <w:p>
      <w:pPr>
        <w:spacing w:after="0"/>
        <w:ind w:left="0"/>
        <w:jc w:val="both"/>
      </w:pPr>
      <w:r>
        <w:rPr>
          <w:rFonts w:ascii="Times New Roman"/>
          <w:b w:val="false"/>
          <w:i w:val="false"/>
          <w:color w:val="000000"/>
          <w:sz w:val="28"/>
        </w:rPr>
        <w:t xml:space="preserve">
      объектінің тиісті дистрибьюторлық практика (GDP) талаптарына сәйкестігі туралы; </w:t>
      </w:r>
    </w:p>
    <w:bookmarkEnd w:id="233"/>
    <w:bookmarkStart w:name="z261" w:id="234"/>
    <w:p>
      <w:pPr>
        <w:spacing w:after="0"/>
        <w:ind w:left="0"/>
        <w:jc w:val="both"/>
      </w:pPr>
      <w:r>
        <w:rPr>
          <w:rFonts w:ascii="Times New Roman"/>
          <w:b w:val="false"/>
          <w:i w:val="false"/>
          <w:color w:val="000000"/>
          <w:sz w:val="28"/>
        </w:rPr>
        <w:t xml:space="preserve">
      объектінің тиісті дәріханалық практика (GРP) талаптарына сәйкестігі туралы сертификатының көшірмелерін; </w:t>
      </w:r>
    </w:p>
    <w:bookmarkEnd w:id="234"/>
    <w:bookmarkStart w:name="z262" w:id="235"/>
    <w:p>
      <w:pPr>
        <w:spacing w:after="0"/>
        <w:ind w:left="0"/>
        <w:jc w:val="both"/>
      </w:pPr>
      <w:r>
        <w:rPr>
          <w:rFonts w:ascii="Times New Roman"/>
          <w:b w:val="false"/>
          <w:i w:val="false"/>
          <w:color w:val="000000"/>
          <w:sz w:val="28"/>
        </w:rPr>
        <w:t xml:space="preserve">
      6) осы Қағидаларға 2-қосымшаға сәйкес нысан бойынша баға ұсынысын; </w:t>
      </w:r>
    </w:p>
    <w:bookmarkEnd w:id="235"/>
    <w:bookmarkStart w:name="z263" w:id="236"/>
    <w:p>
      <w:pPr>
        <w:spacing w:after="0"/>
        <w:ind w:left="0"/>
        <w:jc w:val="both"/>
      </w:pPr>
      <w:r>
        <w:rPr>
          <w:rFonts w:ascii="Times New Roman"/>
          <w:b w:val="false"/>
          <w:i w:val="false"/>
          <w:color w:val="000000"/>
          <w:sz w:val="28"/>
        </w:rPr>
        <w:t xml:space="preserve">
      7) тендерлік өтінімді кепілдікті қамтамасыз етуді енгізуді растайтын құжаттың түпнұсқасын қамтиды. </w:t>
      </w:r>
    </w:p>
    <w:bookmarkEnd w:id="236"/>
    <w:bookmarkStart w:name="z264" w:id="237"/>
    <w:p>
      <w:pPr>
        <w:spacing w:after="0"/>
        <w:ind w:left="0"/>
        <w:jc w:val="both"/>
      </w:pPr>
      <w:r>
        <w:rPr>
          <w:rFonts w:ascii="Times New Roman"/>
          <w:b w:val="false"/>
          <w:i w:val="false"/>
          <w:color w:val="000000"/>
          <w:sz w:val="28"/>
        </w:rPr>
        <w:t xml:space="preserve">
      51. Тендерлік өтінімнің техникалық бөлігі: </w:t>
      </w:r>
    </w:p>
    <w:bookmarkEnd w:id="237"/>
    <w:bookmarkStart w:name="z265" w:id="238"/>
    <w:p>
      <w:pPr>
        <w:spacing w:after="0"/>
        <w:ind w:left="0"/>
        <w:jc w:val="both"/>
      </w:pPr>
      <w:r>
        <w:rPr>
          <w:rFonts w:ascii="Times New Roman"/>
          <w:b w:val="false"/>
          <w:i w:val="false"/>
          <w:color w:val="000000"/>
          <w:sz w:val="28"/>
        </w:rPr>
        <w:t xml:space="preserve">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bookmarkEnd w:id="238"/>
    <w:bookmarkStart w:name="z266" w:id="239"/>
    <w:p>
      <w:pPr>
        <w:spacing w:after="0"/>
        <w:ind w:left="0"/>
        <w:jc w:val="both"/>
      </w:pPr>
      <w:r>
        <w:rPr>
          <w:rFonts w:ascii="Times New Roman"/>
          <w:b w:val="false"/>
          <w:i w:val="false"/>
          <w:color w:val="000000"/>
          <w:sz w:val="28"/>
        </w:rPr>
        <w:t xml:space="preserve">
      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21749 болып тіркелген) сәйкес берілген қауіпсіздік туралы қорытынды ұсынылады. </w:t>
      </w:r>
    </w:p>
    <w:bookmarkStart w:name="z268" w:id="240"/>
    <w:p>
      <w:pPr>
        <w:spacing w:after="0"/>
        <w:ind w:left="0"/>
        <w:jc w:val="both"/>
      </w:pPr>
      <w:r>
        <w:rPr>
          <w:rFonts w:ascii="Times New Roman"/>
          <w:b w:val="false"/>
          <w:i w:val="false"/>
          <w:color w:val="000000"/>
          <w:sz w:val="28"/>
        </w:rPr>
        <w:t xml:space="preserve">
      52.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кепілдікті қамтамасыз етуді енгізеді. </w:t>
      </w:r>
    </w:p>
    <w:bookmarkEnd w:id="240"/>
    <w:bookmarkStart w:name="z269" w:id="241"/>
    <w:p>
      <w:pPr>
        <w:spacing w:after="0"/>
        <w:ind w:left="0"/>
        <w:jc w:val="both"/>
      </w:pPr>
      <w:r>
        <w:rPr>
          <w:rFonts w:ascii="Times New Roman"/>
          <w:b w:val="false"/>
          <w:i w:val="false"/>
          <w:color w:val="000000"/>
          <w:sz w:val="28"/>
        </w:rPr>
        <w:t xml:space="preserve">
      53. Тендерлік өтінімді кепілдікті қамтамасыз ету (бұдан әрі – кепілдікті қамтамасыз ету): </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көзделген шотқа енгізілетін кепілдікті ақшалай жарна; </w:t>
      </w:r>
    </w:p>
    <w:bookmarkStart w:name="z271" w:id="242"/>
    <w:p>
      <w:pPr>
        <w:spacing w:after="0"/>
        <w:ind w:left="0"/>
        <w:jc w:val="both"/>
      </w:pPr>
      <w:r>
        <w:rPr>
          <w:rFonts w:ascii="Times New Roman"/>
          <w:b w:val="false"/>
          <w:i w:val="false"/>
          <w:color w:val="000000"/>
          <w:sz w:val="28"/>
        </w:rPr>
        <w:t xml:space="preserve">
      2) осы Қағидаларға 3-қосымшаға сәйкес нысан бойынша банк кепілдігі түрінде ұсынылады. </w:t>
      </w:r>
    </w:p>
    <w:bookmarkEnd w:id="242"/>
    <w:bookmarkStart w:name="z272" w:id="243"/>
    <w:p>
      <w:pPr>
        <w:spacing w:after="0"/>
        <w:ind w:left="0"/>
        <w:jc w:val="both"/>
      </w:pPr>
      <w:r>
        <w:rPr>
          <w:rFonts w:ascii="Times New Roman"/>
          <w:b w:val="false"/>
          <w:i w:val="false"/>
          <w:color w:val="000000"/>
          <w:sz w:val="28"/>
        </w:rPr>
        <w:t xml:space="preserve">
      54. Кепілдікті қамтамасыз ету әлеуетті өнім берушіге 5 (бес) жұмыс күні ішінде: </w:t>
      </w:r>
    </w:p>
    <w:bookmarkEnd w:id="243"/>
    <w:bookmarkStart w:name="z273" w:id="244"/>
    <w:p>
      <w:pPr>
        <w:spacing w:after="0"/>
        <w:ind w:left="0"/>
        <w:jc w:val="both"/>
      </w:pPr>
      <w:r>
        <w:rPr>
          <w:rFonts w:ascii="Times New Roman"/>
          <w:b w:val="false"/>
          <w:i w:val="false"/>
          <w:color w:val="000000"/>
          <w:sz w:val="28"/>
        </w:rPr>
        <w:t xml:space="preserve">
      1) тендерлік өтінімдерді қабылдаудың соңғы мерзімі өткенге дейін әлеуетті өнім беруші оны кері қайтарып алған; </w:t>
      </w:r>
    </w:p>
    <w:bookmarkEnd w:id="244"/>
    <w:bookmarkStart w:name="z274" w:id="245"/>
    <w:p>
      <w:pPr>
        <w:spacing w:after="0"/>
        <w:ind w:left="0"/>
        <w:jc w:val="both"/>
      </w:pPr>
      <w:r>
        <w:rPr>
          <w:rFonts w:ascii="Times New Roman"/>
          <w:b w:val="false"/>
          <w:i w:val="false"/>
          <w:color w:val="000000"/>
          <w:sz w:val="28"/>
        </w:rPr>
        <w:t xml:space="preserve">
      2) тендерлік құжаттама ережелеріне сәйкес келмеу негіздемесі бойынша тендерлік өтінім қабылданбаған; </w:t>
      </w:r>
    </w:p>
    <w:bookmarkEnd w:id="245"/>
    <w:bookmarkStart w:name="z275" w:id="246"/>
    <w:p>
      <w:pPr>
        <w:spacing w:after="0"/>
        <w:ind w:left="0"/>
        <w:jc w:val="both"/>
      </w:pPr>
      <w:r>
        <w:rPr>
          <w:rFonts w:ascii="Times New Roman"/>
          <w:b w:val="false"/>
          <w:i w:val="false"/>
          <w:color w:val="000000"/>
          <w:sz w:val="28"/>
        </w:rPr>
        <w:t xml:space="preserve">
      3) басқа әлеуетті өнім беруші тендер жеңімпазы деп танылған; </w:t>
      </w:r>
    </w:p>
    <w:bookmarkEnd w:id="246"/>
    <w:bookmarkStart w:name="z276" w:id="247"/>
    <w:p>
      <w:pPr>
        <w:spacing w:after="0"/>
        <w:ind w:left="0"/>
        <w:jc w:val="both"/>
      </w:pPr>
      <w:r>
        <w:rPr>
          <w:rFonts w:ascii="Times New Roman"/>
          <w:b w:val="false"/>
          <w:i w:val="false"/>
          <w:color w:val="000000"/>
          <w:sz w:val="28"/>
        </w:rPr>
        <w:t xml:space="preserve">
      4) сатып алу рәсімі тендер жеңімпазын айқындамай тоқтатылған; </w:t>
      </w:r>
    </w:p>
    <w:bookmarkEnd w:id="247"/>
    <w:bookmarkStart w:name="z277" w:id="248"/>
    <w:p>
      <w:pPr>
        <w:spacing w:after="0"/>
        <w:ind w:left="0"/>
        <w:jc w:val="both"/>
      </w:pPr>
      <w:r>
        <w:rPr>
          <w:rFonts w:ascii="Times New Roman"/>
          <w:b w:val="false"/>
          <w:i w:val="false"/>
          <w:color w:val="000000"/>
          <w:sz w:val="28"/>
        </w:rPr>
        <w:t xml:space="preserve">
      5) сатып алу шарты күшіне енген және тендер жеңімпазы сатып алу шартын орындауды кепілдікті қамтамасыз етуді енгізген жағдайда қайтарылады. </w:t>
      </w:r>
    </w:p>
    <w:bookmarkEnd w:id="248"/>
    <w:bookmarkStart w:name="z278" w:id="249"/>
    <w:p>
      <w:pPr>
        <w:spacing w:after="0"/>
        <w:ind w:left="0"/>
        <w:jc w:val="both"/>
      </w:pPr>
      <w:r>
        <w:rPr>
          <w:rFonts w:ascii="Times New Roman"/>
          <w:b w:val="false"/>
          <w:i w:val="false"/>
          <w:color w:val="000000"/>
          <w:sz w:val="28"/>
        </w:rPr>
        <w:t>
      55. Кепілдікті қамтамасыз ету әлеуетті өнім берушіге, егер:</w:t>
      </w:r>
    </w:p>
    <w:bookmarkEnd w:id="249"/>
    <w:bookmarkStart w:name="z279" w:id="250"/>
    <w:p>
      <w:pPr>
        <w:spacing w:after="0"/>
        <w:ind w:left="0"/>
        <w:jc w:val="both"/>
      </w:pPr>
      <w:r>
        <w:rPr>
          <w:rFonts w:ascii="Times New Roman"/>
          <w:b w:val="false"/>
          <w:i w:val="false"/>
          <w:color w:val="000000"/>
          <w:sz w:val="28"/>
        </w:rPr>
        <w:t xml:space="preserve">
      1) ол тендерлік өтінімдерді қабылдаудың соңғы мерзімі өткеннен кейін тендерлік өтінімді кері қайтарып алса немесе өзгертсе; </w:t>
      </w:r>
    </w:p>
    <w:bookmarkEnd w:id="250"/>
    <w:bookmarkStart w:name="z280" w:id="251"/>
    <w:p>
      <w:pPr>
        <w:spacing w:after="0"/>
        <w:ind w:left="0"/>
        <w:jc w:val="both"/>
      </w:pPr>
      <w:r>
        <w:rPr>
          <w:rFonts w:ascii="Times New Roman"/>
          <w:b w:val="false"/>
          <w:i w:val="false"/>
          <w:color w:val="000000"/>
          <w:sz w:val="28"/>
        </w:rPr>
        <w:t xml:space="preserve">
      2) тендер жеңімпазы деп танылғаннан кейін жеңімпаз сатып алу шартын немесе фармацевтикалық қызметтер көрсетуге арналған шарт жасаудан жалтарса; </w:t>
      </w:r>
    </w:p>
    <w:bookmarkEnd w:id="251"/>
    <w:bookmarkStart w:name="z281" w:id="252"/>
    <w:p>
      <w:pPr>
        <w:spacing w:after="0"/>
        <w:ind w:left="0"/>
        <w:jc w:val="both"/>
      </w:pPr>
      <w:r>
        <w:rPr>
          <w:rFonts w:ascii="Times New Roman"/>
          <w:b w:val="false"/>
          <w:i w:val="false"/>
          <w:color w:val="000000"/>
          <w:sz w:val="28"/>
        </w:rPr>
        <w:t xml:space="preserve">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bookmarkEnd w:id="252"/>
    <w:bookmarkStart w:name="z282" w:id="253"/>
    <w:p>
      <w:pPr>
        <w:spacing w:after="0"/>
        <w:ind w:left="0"/>
        <w:jc w:val="both"/>
      </w:pPr>
      <w:r>
        <w:rPr>
          <w:rFonts w:ascii="Times New Roman"/>
          <w:b w:val="false"/>
          <w:i w:val="false"/>
          <w:color w:val="000000"/>
          <w:sz w:val="28"/>
        </w:rPr>
        <w:t xml:space="preserve">
      56. Әлеуетті өнім беруші қажет болған кезде өтінімдерді қабылдаудың соңғы мерзімі өткенге дейін оны жазбаша нысанда кері қайтарып алады. </w:t>
      </w:r>
    </w:p>
    <w:bookmarkEnd w:id="253"/>
    <w:bookmarkStart w:name="z283" w:id="254"/>
    <w:p>
      <w:pPr>
        <w:spacing w:after="0"/>
        <w:ind w:left="0"/>
        <w:jc w:val="both"/>
      </w:pPr>
      <w:r>
        <w:rPr>
          <w:rFonts w:ascii="Times New Roman"/>
          <w:b w:val="false"/>
          <w:i w:val="false"/>
          <w:color w:val="000000"/>
          <w:sz w:val="28"/>
        </w:rPr>
        <w:t xml:space="preserve">
      57. Тендерлік өтінімдерді ұсыну мерзімі өткеннен кейін тендерлік өтінімдерге өзгерістер енгізуге жол берілмейді. </w:t>
      </w:r>
    </w:p>
    <w:bookmarkEnd w:id="254"/>
    <w:bookmarkStart w:name="z284" w:id="255"/>
    <w:p>
      <w:pPr>
        <w:spacing w:after="0"/>
        <w:ind w:left="0"/>
        <w:jc w:val="both"/>
      </w:pPr>
      <w:r>
        <w:rPr>
          <w:rFonts w:ascii="Times New Roman"/>
          <w:b w:val="false"/>
          <w:i w:val="false"/>
          <w:color w:val="000000"/>
          <w:sz w:val="28"/>
        </w:rPr>
        <w:t xml:space="preserve">
      58.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bookmarkEnd w:id="255"/>
    <w:bookmarkStart w:name="z285" w:id="256"/>
    <w:p>
      <w:pPr>
        <w:spacing w:after="0"/>
        <w:ind w:left="0"/>
        <w:jc w:val="both"/>
      </w:pPr>
      <w:r>
        <w:rPr>
          <w:rFonts w:ascii="Times New Roman"/>
          <w:b w:val="false"/>
          <w:i w:val="false"/>
          <w:color w:val="000000"/>
          <w:sz w:val="28"/>
        </w:rPr>
        <w:t xml:space="preserve">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bookmarkEnd w:id="256"/>
    <w:bookmarkStart w:name="z286" w:id="257"/>
    <w:p>
      <w:pPr>
        <w:spacing w:after="0"/>
        <w:ind w:left="0"/>
        <w:jc w:val="both"/>
      </w:pPr>
      <w:r>
        <w:rPr>
          <w:rFonts w:ascii="Times New Roman"/>
          <w:b w:val="false"/>
          <w:i w:val="false"/>
          <w:color w:val="000000"/>
          <w:sz w:val="28"/>
        </w:rPr>
        <w:t xml:space="preserve">
      Техникалық ерекшелік тігілген және нөмірленген түрде ұсынылады, соңғы беті әлеуетті өнім беруші өкілінің қолтаңбасымен бекітіледі. </w:t>
      </w:r>
    </w:p>
    <w:bookmarkEnd w:id="257"/>
    <w:bookmarkStart w:name="z287" w:id="258"/>
    <w:p>
      <w:pPr>
        <w:spacing w:after="0"/>
        <w:ind w:left="0"/>
        <w:jc w:val="both"/>
      </w:pPr>
      <w:r>
        <w:rPr>
          <w:rFonts w:ascii="Times New Roman"/>
          <w:b w:val="false"/>
          <w:i w:val="false"/>
          <w:color w:val="000000"/>
          <w:sz w:val="28"/>
        </w:rPr>
        <w:t xml:space="preserve">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bookmarkEnd w:id="258"/>
    <w:bookmarkStart w:name="z288" w:id="259"/>
    <w:p>
      <w:pPr>
        <w:spacing w:after="0"/>
        <w:ind w:left="0"/>
        <w:jc w:val="both"/>
      </w:pPr>
      <w:r>
        <w:rPr>
          <w:rFonts w:ascii="Times New Roman"/>
          <w:b w:val="false"/>
          <w:i w:val="false"/>
          <w:color w:val="000000"/>
          <w:sz w:val="28"/>
        </w:rPr>
        <w:t>
      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сатып алуды ұйымдастырушыға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қамтылады.</w:t>
      </w:r>
    </w:p>
    <w:bookmarkEnd w:id="259"/>
    <w:bookmarkStart w:name="z289" w:id="260"/>
    <w:p>
      <w:pPr>
        <w:spacing w:after="0"/>
        <w:ind w:left="0"/>
        <w:jc w:val="left"/>
      </w:pPr>
      <w:r>
        <w:rPr>
          <w:rFonts w:ascii="Times New Roman"/>
          <w:b/>
          <w:i w:val="false"/>
          <w:color w:val="000000"/>
        </w:rPr>
        <w:t xml:space="preserve"> 3-параграф. Тендерлік өтінімдер салынған конверттерді ашу</w:t>
      </w:r>
    </w:p>
    <w:bookmarkEnd w:id="260"/>
    <w:bookmarkStart w:name="z290" w:id="261"/>
    <w:p>
      <w:pPr>
        <w:spacing w:after="0"/>
        <w:ind w:left="0"/>
        <w:jc w:val="both"/>
      </w:pPr>
      <w:r>
        <w:rPr>
          <w:rFonts w:ascii="Times New Roman"/>
          <w:b w:val="false"/>
          <w:i w:val="false"/>
          <w:color w:val="000000"/>
          <w:sz w:val="28"/>
        </w:rPr>
        <w:t xml:space="preserve">
      59. Тендерлік өтінімдерді қабылдауды аяқтау мен тендерлік өтінімдер салынған конверттерді ашудың басталуы арасындағы уақыттың ұзақтығы </w:t>
      </w:r>
    </w:p>
    <w:bookmarkEnd w:id="261"/>
    <w:bookmarkStart w:name="z291" w:id="262"/>
    <w:p>
      <w:pPr>
        <w:spacing w:after="0"/>
        <w:ind w:left="0"/>
        <w:jc w:val="both"/>
      </w:pPr>
      <w:r>
        <w:rPr>
          <w:rFonts w:ascii="Times New Roman"/>
          <w:b w:val="false"/>
          <w:i w:val="false"/>
          <w:color w:val="000000"/>
          <w:sz w:val="28"/>
        </w:rPr>
        <w:t xml:space="preserve">
      2 (екі) сағаттан аспайды. </w:t>
      </w:r>
    </w:p>
    <w:bookmarkEnd w:id="262"/>
    <w:bookmarkStart w:name="z292" w:id="263"/>
    <w:p>
      <w:pPr>
        <w:spacing w:after="0"/>
        <w:ind w:left="0"/>
        <w:jc w:val="both"/>
      </w:pPr>
      <w:r>
        <w:rPr>
          <w:rFonts w:ascii="Times New Roman"/>
          <w:b w:val="false"/>
          <w:i w:val="false"/>
          <w:color w:val="000000"/>
          <w:sz w:val="28"/>
        </w:rPr>
        <w:t xml:space="preserve">
      60. Тендерлік өтінімдер салынған конверттерді тендерлік комиссия тендерлік құжаттамада айқындалған уақытта және орында аудио және видео тіркеуді қолданып ашады. </w:t>
      </w:r>
    </w:p>
    <w:bookmarkEnd w:id="263"/>
    <w:bookmarkStart w:name="z293" w:id="264"/>
    <w:p>
      <w:pPr>
        <w:spacing w:after="0"/>
        <w:ind w:left="0"/>
        <w:jc w:val="both"/>
      </w:pPr>
      <w:r>
        <w:rPr>
          <w:rFonts w:ascii="Times New Roman"/>
          <w:b w:val="false"/>
          <w:i w:val="false"/>
          <w:color w:val="000000"/>
          <w:sz w:val="28"/>
        </w:rPr>
        <w:t xml:space="preserve">
      Тендерлік өтінімдер салынған конверттерді ашу рәсіміне әлеуетті өнім берушілер не олардың уәкілетті өкілдері қатыса алады. </w:t>
      </w:r>
    </w:p>
    <w:bookmarkEnd w:id="264"/>
    <w:bookmarkStart w:name="z294" w:id="265"/>
    <w:p>
      <w:pPr>
        <w:spacing w:after="0"/>
        <w:ind w:left="0"/>
        <w:jc w:val="both"/>
      </w:pPr>
      <w:r>
        <w:rPr>
          <w:rFonts w:ascii="Times New Roman"/>
          <w:b w:val="false"/>
          <w:i w:val="false"/>
          <w:color w:val="000000"/>
          <w:sz w:val="28"/>
        </w:rPr>
        <w:t xml:space="preserve">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 </w:t>
      </w:r>
    </w:p>
    <w:bookmarkEnd w:id="265"/>
    <w:bookmarkStart w:name="z295" w:id="266"/>
    <w:p>
      <w:pPr>
        <w:spacing w:after="0"/>
        <w:ind w:left="0"/>
        <w:jc w:val="left"/>
      </w:pPr>
      <w:r>
        <w:rPr>
          <w:rFonts w:ascii="Times New Roman"/>
          <w:b/>
          <w:i w:val="false"/>
          <w:color w:val="000000"/>
        </w:rPr>
        <w:t xml:space="preserve"> 4-параграф. Тендерлік өтінімдерді бағалау және салыстыру</w:t>
      </w:r>
    </w:p>
    <w:bookmarkEnd w:id="266"/>
    <w:bookmarkStart w:name="z296" w:id="267"/>
    <w:p>
      <w:pPr>
        <w:spacing w:after="0"/>
        <w:ind w:left="0"/>
        <w:jc w:val="both"/>
      </w:pPr>
      <w:r>
        <w:rPr>
          <w:rFonts w:ascii="Times New Roman"/>
          <w:b w:val="false"/>
          <w:i w:val="false"/>
          <w:color w:val="000000"/>
          <w:sz w:val="28"/>
        </w:rPr>
        <w:t xml:space="preserve">
      61. Тендерлік комиссия тендерлік өтінімдерді бағалау мен салыстыруды жүзеге асырады. </w:t>
      </w:r>
    </w:p>
    <w:bookmarkEnd w:id="267"/>
    <w:bookmarkStart w:name="z297" w:id="268"/>
    <w:p>
      <w:pPr>
        <w:spacing w:after="0"/>
        <w:ind w:left="0"/>
        <w:jc w:val="both"/>
      </w:pPr>
      <w:r>
        <w:rPr>
          <w:rFonts w:ascii="Times New Roman"/>
          <w:b w:val="false"/>
          <w:i w:val="false"/>
          <w:color w:val="000000"/>
          <w:sz w:val="28"/>
        </w:rPr>
        <w:t>
      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bookmarkEnd w:id="268"/>
    <w:bookmarkStart w:name="z298" w:id="269"/>
    <w:p>
      <w:pPr>
        <w:spacing w:after="0"/>
        <w:ind w:left="0"/>
        <w:jc w:val="both"/>
      </w:pPr>
      <w:r>
        <w:rPr>
          <w:rFonts w:ascii="Times New Roman"/>
          <w:b w:val="false"/>
          <w:i w:val="false"/>
          <w:color w:val="000000"/>
          <w:sz w:val="28"/>
        </w:rPr>
        <w:t xml:space="preserve">
      62. Тендерлік комиссия: </w:t>
      </w:r>
    </w:p>
    <w:bookmarkEnd w:id="269"/>
    <w:bookmarkStart w:name="z299" w:id="270"/>
    <w:p>
      <w:pPr>
        <w:spacing w:after="0"/>
        <w:ind w:left="0"/>
        <w:jc w:val="both"/>
      </w:pPr>
      <w:r>
        <w:rPr>
          <w:rFonts w:ascii="Times New Roman"/>
          <w:b w:val="false"/>
          <w:i w:val="false"/>
          <w:color w:val="000000"/>
          <w:sz w:val="28"/>
        </w:rPr>
        <w:t>
      1) осы Қағидалардың шарттарына сәйкес тендерлік өтінімді кепілдікті қамтамасыз ету ұсынылмаған;</w:t>
      </w:r>
    </w:p>
    <w:bookmarkEnd w:id="270"/>
    <w:bookmarkStart w:name="z300" w:id="271"/>
    <w:p>
      <w:pPr>
        <w:spacing w:after="0"/>
        <w:ind w:left="0"/>
        <w:jc w:val="both"/>
      </w:pPr>
      <w:r>
        <w:rPr>
          <w:rFonts w:ascii="Times New Roman"/>
          <w:b w:val="false"/>
          <w:i w:val="false"/>
          <w:color w:val="000000"/>
          <w:sz w:val="28"/>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bookmarkEnd w:id="271"/>
    <w:bookmarkStart w:name="z301" w:id="272"/>
    <w:p>
      <w:pPr>
        <w:spacing w:after="0"/>
        <w:ind w:left="0"/>
        <w:jc w:val="both"/>
      </w:pPr>
      <w:r>
        <w:rPr>
          <w:rFonts w:ascii="Times New Roman"/>
          <w:b w:val="false"/>
          <w:i w:val="false"/>
          <w:color w:val="000000"/>
          <w:sz w:val="28"/>
        </w:rPr>
        <w:t xml:space="preserve">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bookmarkEnd w:id="272"/>
    <w:bookmarkStart w:name="z302" w:id="273"/>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bookmarkEnd w:id="273"/>
    <w:bookmarkStart w:name="z303" w:id="274"/>
    <w:p>
      <w:pPr>
        <w:spacing w:after="0"/>
        <w:ind w:left="0"/>
        <w:jc w:val="both"/>
      </w:pPr>
      <w:r>
        <w:rPr>
          <w:rFonts w:ascii="Times New Roman"/>
          <w:b w:val="false"/>
          <w:i w:val="false"/>
          <w:color w:val="000000"/>
          <w:sz w:val="28"/>
        </w:rPr>
        <w:t xml:space="preserve">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bookmarkEnd w:id="274"/>
    <w:bookmarkStart w:name="z304" w:id="275"/>
    <w:p>
      <w:pPr>
        <w:spacing w:after="0"/>
        <w:ind w:left="0"/>
        <w:jc w:val="both"/>
      </w:pPr>
      <w:r>
        <w:rPr>
          <w:rFonts w:ascii="Times New Roman"/>
          <w:b w:val="false"/>
          <w:i w:val="false"/>
          <w:color w:val="000000"/>
          <w:sz w:val="28"/>
        </w:rPr>
        <w:t xml:space="preserve">
      6) осы Қағидаларда көзделген шарттарға сәйкес техникалық ерекшелік ұсынылмаған; </w:t>
      </w:r>
    </w:p>
    <w:bookmarkEnd w:id="275"/>
    <w:bookmarkStart w:name="z305" w:id="276"/>
    <w:p>
      <w:pPr>
        <w:spacing w:after="0"/>
        <w:ind w:left="0"/>
        <w:jc w:val="both"/>
      </w:pPr>
      <w:r>
        <w:rPr>
          <w:rFonts w:ascii="Times New Roman"/>
          <w:b w:val="false"/>
          <w:i w:val="false"/>
          <w:color w:val="000000"/>
          <w:sz w:val="28"/>
        </w:rPr>
        <w:t>
      7) әлеуетті өнім беруші тендерлік құжаттаманың және осы Қағидалардың шарттарына сәйкес келмейтін техникалық ерекшелікті ұсынуған;</w:t>
      </w:r>
    </w:p>
    <w:bookmarkEnd w:id="276"/>
    <w:bookmarkStart w:name="z306" w:id="277"/>
    <w:p>
      <w:pPr>
        <w:spacing w:after="0"/>
        <w:ind w:left="0"/>
        <w:jc w:val="both"/>
      </w:pPr>
      <w:r>
        <w:rPr>
          <w:rFonts w:ascii="Times New Roman"/>
          <w:b w:val="false"/>
          <w:i w:val="false"/>
          <w:color w:val="000000"/>
          <w:sz w:val="28"/>
        </w:rPr>
        <w:t>
      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bookmarkEnd w:id="277"/>
    <w:bookmarkStart w:name="z307" w:id="278"/>
    <w:p>
      <w:pPr>
        <w:spacing w:after="0"/>
        <w:ind w:left="0"/>
        <w:jc w:val="both"/>
      </w:pPr>
      <w:r>
        <w:rPr>
          <w:rFonts w:ascii="Times New Roman"/>
          <w:b w:val="false"/>
          <w:i w:val="false"/>
          <w:color w:val="000000"/>
          <w:sz w:val="28"/>
        </w:rPr>
        <w:t xml:space="preserve">
      9) банкроттық не тарату рәсіміне қатыстылығы болған; </w:t>
      </w:r>
    </w:p>
    <w:bookmarkEnd w:id="278"/>
    <w:bookmarkStart w:name="z308" w:id="279"/>
    <w:p>
      <w:pPr>
        <w:spacing w:after="0"/>
        <w:ind w:left="0"/>
        <w:jc w:val="both"/>
      </w:pPr>
      <w:r>
        <w:rPr>
          <w:rFonts w:ascii="Times New Roman"/>
          <w:b w:val="false"/>
          <w:i w:val="false"/>
          <w:color w:val="000000"/>
          <w:sz w:val="28"/>
        </w:rPr>
        <w:t>
      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bookmarkEnd w:id="279"/>
    <w:bookmarkStart w:name="z309" w:id="280"/>
    <w:p>
      <w:pPr>
        <w:spacing w:after="0"/>
        <w:ind w:left="0"/>
        <w:jc w:val="both"/>
      </w:pPr>
      <w:r>
        <w:rPr>
          <w:rFonts w:ascii="Times New Roman"/>
          <w:b w:val="false"/>
          <w:i w:val="false"/>
          <w:color w:val="000000"/>
          <w:sz w:val="28"/>
        </w:rPr>
        <w:t xml:space="preserve">
      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bookmarkEnd w:id="280"/>
    <w:bookmarkStart w:name="z310" w:id="281"/>
    <w:p>
      <w:pPr>
        <w:spacing w:after="0"/>
        <w:ind w:left="0"/>
        <w:jc w:val="both"/>
      </w:pPr>
      <w:r>
        <w:rPr>
          <w:rFonts w:ascii="Times New Roman"/>
          <w:b w:val="false"/>
          <w:i w:val="false"/>
          <w:color w:val="000000"/>
          <w:sz w:val="28"/>
        </w:rPr>
        <w:t xml:space="preserve">
      12) осы Қағидалардың 10-тармағының шарттарына сәйкес келмеген; </w:t>
      </w:r>
    </w:p>
    <w:bookmarkEnd w:id="281"/>
    <w:bookmarkStart w:name="z311" w:id="282"/>
    <w:p>
      <w:pPr>
        <w:spacing w:after="0"/>
        <w:ind w:left="0"/>
        <w:jc w:val="both"/>
      </w:pPr>
      <w:r>
        <w:rPr>
          <w:rFonts w:ascii="Times New Roman"/>
          <w:b w:val="false"/>
          <w:i w:val="false"/>
          <w:color w:val="000000"/>
          <w:sz w:val="28"/>
        </w:rPr>
        <w:t xml:space="preserve">
      13) осы Қағидалардың 15, 21-тармақтарында белгіленген талаптарға; </w:t>
      </w:r>
    </w:p>
    <w:bookmarkEnd w:id="282"/>
    <w:bookmarkStart w:name="z312" w:id="283"/>
    <w:p>
      <w:pPr>
        <w:spacing w:after="0"/>
        <w:ind w:left="0"/>
        <w:jc w:val="both"/>
      </w:pPr>
      <w:r>
        <w:rPr>
          <w:rFonts w:ascii="Times New Roman"/>
          <w:b w:val="false"/>
          <w:i w:val="false"/>
          <w:color w:val="000000"/>
          <w:sz w:val="28"/>
        </w:rPr>
        <w:t xml:space="preserve">
      14) егер тендерлік өтінімнің қолданылу мерзімі тендерлік құжаттама шарттарында көрсетілгеннен неғұрлым қысқа болған; </w:t>
      </w:r>
    </w:p>
    <w:bookmarkEnd w:id="283"/>
    <w:bookmarkStart w:name="z313" w:id="284"/>
    <w:p>
      <w:pPr>
        <w:spacing w:after="0"/>
        <w:ind w:left="0"/>
        <w:jc w:val="both"/>
      </w:pPr>
      <w:r>
        <w:rPr>
          <w:rFonts w:ascii="Times New Roman"/>
          <w:b w:val="false"/>
          <w:i w:val="false"/>
          <w:color w:val="000000"/>
          <w:sz w:val="28"/>
        </w:rPr>
        <w:t xml:space="preserve">
      15) баға ұсынысы ұсынылмаған не баға ұсынысы осы Қағидаларға </w:t>
      </w:r>
    </w:p>
    <w:bookmarkEnd w:id="284"/>
    <w:bookmarkStart w:name="z314" w:id="285"/>
    <w:p>
      <w:pPr>
        <w:spacing w:after="0"/>
        <w:ind w:left="0"/>
        <w:jc w:val="both"/>
      </w:pPr>
      <w:r>
        <w:rPr>
          <w:rFonts w:ascii="Times New Roman"/>
          <w:b w:val="false"/>
          <w:i w:val="false"/>
          <w:color w:val="000000"/>
          <w:sz w:val="28"/>
        </w:rPr>
        <w:t xml:space="preserve">
      2-қосымшаға сәйкес нысанда ұсынылмаған; </w:t>
      </w:r>
    </w:p>
    <w:bookmarkEnd w:id="285"/>
    <w:bookmarkStart w:name="z315" w:id="286"/>
    <w:p>
      <w:pPr>
        <w:spacing w:after="0"/>
        <w:ind w:left="0"/>
        <w:jc w:val="both"/>
      </w:pPr>
      <w:r>
        <w:rPr>
          <w:rFonts w:ascii="Times New Roman"/>
          <w:b w:val="false"/>
          <w:i w:val="false"/>
          <w:color w:val="000000"/>
          <w:sz w:val="28"/>
        </w:rPr>
        <w:t xml:space="preserve">
      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286"/>
    <w:bookmarkStart w:name="z316" w:id="287"/>
    <w:p>
      <w:pPr>
        <w:spacing w:after="0"/>
        <w:ind w:left="0"/>
        <w:jc w:val="both"/>
      </w:pPr>
      <w:r>
        <w:rPr>
          <w:rFonts w:ascii="Times New Roman"/>
          <w:b w:val="false"/>
          <w:i w:val="false"/>
          <w:color w:val="000000"/>
          <w:sz w:val="28"/>
        </w:rPr>
        <w:t xml:space="preserve">
      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bookmarkEnd w:id="287"/>
    <w:bookmarkStart w:name="z317" w:id="288"/>
    <w:p>
      <w:pPr>
        <w:spacing w:after="0"/>
        <w:ind w:left="0"/>
        <w:jc w:val="both"/>
      </w:pPr>
      <w:r>
        <w:rPr>
          <w:rFonts w:ascii="Times New Roman"/>
          <w:b w:val="false"/>
          <w:i w:val="false"/>
          <w:color w:val="000000"/>
          <w:sz w:val="28"/>
        </w:rPr>
        <w:t>
      18) әлеуетті өнім беруші және (немесе) бірлесіп орындаушы осы Қағидалардың 8 және 9-тармақтарында көзделген шарттарға сәйкес келмеген;</w:t>
      </w:r>
    </w:p>
    <w:bookmarkEnd w:id="288"/>
    <w:bookmarkStart w:name="z318" w:id="289"/>
    <w:p>
      <w:pPr>
        <w:spacing w:after="0"/>
        <w:ind w:left="0"/>
        <w:jc w:val="both"/>
      </w:pPr>
      <w:r>
        <w:rPr>
          <w:rFonts w:ascii="Times New Roman"/>
          <w:b w:val="false"/>
          <w:i w:val="false"/>
          <w:color w:val="000000"/>
          <w:sz w:val="28"/>
        </w:rPr>
        <w:t>
      19) осы Қағидалардың шарттарын бұзып үлестес болу фактісі анықталған жағдайда тендерлік өтінімді тұтастай немесе лот бойынша қабылдамайды.</w:t>
      </w:r>
    </w:p>
    <w:bookmarkEnd w:id="289"/>
    <w:bookmarkStart w:name="z319" w:id="290"/>
    <w:p>
      <w:pPr>
        <w:spacing w:after="0"/>
        <w:ind w:left="0"/>
        <w:jc w:val="both"/>
      </w:pPr>
      <w:r>
        <w:rPr>
          <w:rFonts w:ascii="Times New Roman"/>
          <w:b w:val="false"/>
          <w:i w:val="false"/>
          <w:color w:val="000000"/>
          <w:sz w:val="28"/>
        </w:rPr>
        <w:t xml:space="preserve">
      63.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w:t>
      </w:r>
    </w:p>
    <w:bookmarkEnd w:id="290"/>
    <w:bookmarkStart w:name="z320" w:id="291"/>
    <w:p>
      <w:pPr>
        <w:spacing w:after="0"/>
        <w:ind w:left="0"/>
        <w:jc w:val="both"/>
      </w:pPr>
      <w:r>
        <w:rPr>
          <w:rFonts w:ascii="Times New Roman"/>
          <w:b w:val="false"/>
          <w:i w:val="false"/>
          <w:color w:val="000000"/>
          <w:sz w:val="28"/>
        </w:rPr>
        <w:t xml:space="preserve">
      1-тарауына сәйкес қайта тендер өткізеді. </w:t>
      </w:r>
    </w:p>
    <w:bookmarkEnd w:id="291"/>
    <w:bookmarkStart w:name="z321" w:id="292"/>
    <w:p>
      <w:pPr>
        <w:spacing w:after="0"/>
        <w:ind w:left="0"/>
        <w:jc w:val="both"/>
      </w:pPr>
      <w:r>
        <w:rPr>
          <w:rFonts w:ascii="Times New Roman"/>
          <w:b w:val="false"/>
          <w:i w:val="false"/>
          <w:color w:val="000000"/>
          <w:sz w:val="28"/>
        </w:rPr>
        <w:t xml:space="preserve">
      64.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bookmarkEnd w:id="292"/>
    <w:bookmarkStart w:name="z322" w:id="293"/>
    <w:p>
      <w:pPr>
        <w:spacing w:after="0"/>
        <w:ind w:left="0"/>
        <w:jc w:val="both"/>
      </w:pPr>
      <w:r>
        <w:rPr>
          <w:rFonts w:ascii="Times New Roman"/>
          <w:b w:val="false"/>
          <w:i w:val="false"/>
          <w:color w:val="000000"/>
          <w:sz w:val="28"/>
        </w:rPr>
        <w:t xml:space="preserve">
      65. Тендер тәсілімен сатып алу немесе оның қандай да бір лоты мынадай негіздемелердің бірі бойынша: </w:t>
      </w:r>
    </w:p>
    <w:bookmarkEnd w:id="293"/>
    <w:bookmarkStart w:name="z323" w:id="294"/>
    <w:p>
      <w:pPr>
        <w:spacing w:after="0"/>
        <w:ind w:left="0"/>
        <w:jc w:val="both"/>
      </w:pPr>
      <w:r>
        <w:rPr>
          <w:rFonts w:ascii="Times New Roman"/>
          <w:b w:val="false"/>
          <w:i w:val="false"/>
          <w:color w:val="000000"/>
          <w:sz w:val="28"/>
        </w:rPr>
        <w:t xml:space="preserve">
      1) тендерлік өтінімдер болмаса; </w:t>
      </w:r>
    </w:p>
    <w:bookmarkEnd w:id="294"/>
    <w:bookmarkStart w:name="z324" w:id="295"/>
    <w:p>
      <w:pPr>
        <w:spacing w:after="0"/>
        <w:ind w:left="0"/>
        <w:jc w:val="both"/>
      </w:pPr>
      <w:r>
        <w:rPr>
          <w:rFonts w:ascii="Times New Roman"/>
          <w:b w:val="false"/>
          <w:i w:val="false"/>
          <w:color w:val="000000"/>
          <w:sz w:val="28"/>
        </w:rPr>
        <w:t xml:space="preserve">
      2) әлеуетті өнім берушілердің барлық тендерлік өтінімдері қабылданбаса, өткізілмеді деп танылады. </w:t>
      </w:r>
    </w:p>
    <w:bookmarkEnd w:id="295"/>
    <w:bookmarkStart w:name="z325" w:id="296"/>
    <w:p>
      <w:pPr>
        <w:spacing w:after="0"/>
        <w:ind w:left="0"/>
        <w:jc w:val="both"/>
      </w:pPr>
      <w:r>
        <w:rPr>
          <w:rFonts w:ascii="Times New Roman"/>
          <w:b w:val="false"/>
          <w:i w:val="false"/>
          <w:color w:val="000000"/>
          <w:sz w:val="28"/>
        </w:rPr>
        <w:t xml:space="preserve">
      66.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bookmarkEnd w:id="296"/>
    <w:bookmarkStart w:name="z326" w:id="297"/>
    <w:p>
      <w:pPr>
        <w:spacing w:after="0"/>
        <w:ind w:left="0"/>
        <w:jc w:val="both"/>
      </w:pPr>
      <w:r>
        <w:rPr>
          <w:rFonts w:ascii="Times New Roman"/>
          <w:b w:val="false"/>
          <w:i w:val="false"/>
          <w:color w:val="000000"/>
          <w:sz w:val="28"/>
        </w:rPr>
        <w:t>
      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p>
    <w:bookmarkEnd w:id="297"/>
    <w:bookmarkStart w:name="z327" w:id="298"/>
    <w:p>
      <w:pPr>
        <w:spacing w:after="0"/>
        <w:ind w:left="0"/>
        <w:jc w:val="left"/>
      </w:pPr>
      <w:r>
        <w:rPr>
          <w:rFonts w:ascii="Times New Roman"/>
          <w:b/>
          <w:i w:val="false"/>
          <w:color w:val="000000"/>
        </w:rPr>
        <w:t xml:space="preserve"> 5-параграф. Тендердің қорытындысын шығару</w:t>
      </w:r>
    </w:p>
    <w:bookmarkEnd w:id="298"/>
    <w:bookmarkStart w:name="z328" w:id="299"/>
    <w:p>
      <w:pPr>
        <w:spacing w:after="0"/>
        <w:ind w:left="0"/>
        <w:jc w:val="both"/>
      </w:pPr>
      <w:r>
        <w:rPr>
          <w:rFonts w:ascii="Times New Roman"/>
          <w:b w:val="false"/>
          <w:i w:val="false"/>
          <w:color w:val="000000"/>
          <w:sz w:val="28"/>
        </w:rPr>
        <w:t xml:space="preserve">
      67.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bookmarkEnd w:id="299"/>
    <w:bookmarkStart w:name="z329" w:id="300"/>
    <w:p>
      <w:pPr>
        <w:spacing w:after="0"/>
        <w:ind w:left="0"/>
        <w:jc w:val="both"/>
      </w:pPr>
      <w:r>
        <w:rPr>
          <w:rFonts w:ascii="Times New Roman"/>
          <w:b w:val="false"/>
          <w:i w:val="false"/>
          <w:color w:val="000000"/>
          <w:sz w:val="28"/>
        </w:rPr>
        <w:t xml:space="preserve">
      1) дәрілік заттардың, медициналық бұйымдардың немесе фармацевтикалық көрсетілетін қызметтердің атауы мен қысқаша сипаттамасы; </w:t>
      </w:r>
    </w:p>
    <w:bookmarkEnd w:id="300"/>
    <w:bookmarkStart w:name="z330" w:id="301"/>
    <w:p>
      <w:pPr>
        <w:spacing w:after="0"/>
        <w:ind w:left="0"/>
        <w:jc w:val="both"/>
      </w:pPr>
      <w:r>
        <w:rPr>
          <w:rFonts w:ascii="Times New Roman"/>
          <w:b w:val="false"/>
          <w:i w:val="false"/>
          <w:color w:val="000000"/>
          <w:sz w:val="28"/>
        </w:rPr>
        <w:t xml:space="preserve">
      2) сатып алу сомасы; </w:t>
      </w:r>
    </w:p>
    <w:bookmarkEnd w:id="301"/>
    <w:bookmarkStart w:name="z331" w:id="302"/>
    <w:p>
      <w:pPr>
        <w:spacing w:after="0"/>
        <w:ind w:left="0"/>
        <w:jc w:val="both"/>
      </w:pPr>
      <w:r>
        <w:rPr>
          <w:rFonts w:ascii="Times New Roman"/>
          <w:b w:val="false"/>
          <w:i w:val="false"/>
          <w:color w:val="000000"/>
          <w:sz w:val="28"/>
        </w:rPr>
        <w:t xml:space="preserve">
      3) тендерлік өтінімдерді ұсынған әлеуетті өнім берушілердің атауы, орналасқан жері және біліктілік деректері; </w:t>
      </w:r>
    </w:p>
    <w:bookmarkEnd w:id="302"/>
    <w:bookmarkStart w:name="z332" w:id="303"/>
    <w:p>
      <w:pPr>
        <w:spacing w:after="0"/>
        <w:ind w:left="0"/>
        <w:jc w:val="both"/>
      </w:pPr>
      <w:r>
        <w:rPr>
          <w:rFonts w:ascii="Times New Roman"/>
          <w:b w:val="false"/>
          <w:i w:val="false"/>
          <w:color w:val="000000"/>
          <w:sz w:val="28"/>
        </w:rPr>
        <w:t xml:space="preserve">
      4) тендерлік құжаттамаға сәйкес әрбір тендерлік өтінімнің бағасы және шарттары; </w:t>
      </w:r>
    </w:p>
    <w:bookmarkEnd w:id="303"/>
    <w:bookmarkStart w:name="z333" w:id="304"/>
    <w:p>
      <w:pPr>
        <w:spacing w:after="0"/>
        <w:ind w:left="0"/>
        <w:jc w:val="both"/>
      </w:pPr>
      <w:r>
        <w:rPr>
          <w:rFonts w:ascii="Times New Roman"/>
          <w:b w:val="false"/>
          <w:i w:val="false"/>
          <w:color w:val="000000"/>
          <w:sz w:val="28"/>
        </w:rPr>
        <w:t xml:space="preserve">
      5) бағалауды жазу және тендерлік өтінімдерді салыстыру; </w:t>
      </w:r>
    </w:p>
    <w:bookmarkEnd w:id="304"/>
    <w:bookmarkStart w:name="z334" w:id="305"/>
    <w:p>
      <w:pPr>
        <w:spacing w:after="0"/>
        <w:ind w:left="0"/>
        <w:jc w:val="both"/>
      </w:pPr>
      <w:r>
        <w:rPr>
          <w:rFonts w:ascii="Times New Roman"/>
          <w:b w:val="false"/>
          <w:i w:val="false"/>
          <w:color w:val="000000"/>
          <w:sz w:val="28"/>
        </w:rPr>
        <w:t xml:space="preserve">
      6) тендерлік өтінімдерді қабылдамау негіздемесі; </w:t>
      </w:r>
    </w:p>
    <w:bookmarkEnd w:id="305"/>
    <w:bookmarkStart w:name="z335" w:id="306"/>
    <w:p>
      <w:pPr>
        <w:spacing w:after="0"/>
        <w:ind w:left="0"/>
        <w:jc w:val="both"/>
      </w:pPr>
      <w:r>
        <w:rPr>
          <w:rFonts w:ascii="Times New Roman"/>
          <w:b w:val="false"/>
          <w:i w:val="false"/>
          <w:color w:val="000000"/>
          <w:sz w:val="28"/>
        </w:rPr>
        <w:t xml:space="preserve">
      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bookmarkEnd w:id="306"/>
    <w:bookmarkStart w:name="z336" w:id="307"/>
    <w:p>
      <w:pPr>
        <w:spacing w:after="0"/>
        <w:ind w:left="0"/>
        <w:jc w:val="both"/>
      </w:pPr>
      <w:r>
        <w:rPr>
          <w:rFonts w:ascii="Times New Roman"/>
          <w:b w:val="false"/>
          <w:i w:val="false"/>
          <w:color w:val="000000"/>
          <w:sz w:val="28"/>
        </w:rPr>
        <w:t xml:space="preserve">
      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bookmarkEnd w:id="307"/>
    <w:bookmarkStart w:name="z337" w:id="308"/>
    <w:p>
      <w:pPr>
        <w:spacing w:after="0"/>
        <w:ind w:left="0"/>
        <w:jc w:val="both"/>
      </w:pPr>
      <w:r>
        <w:rPr>
          <w:rFonts w:ascii="Times New Roman"/>
          <w:b w:val="false"/>
          <w:i w:val="false"/>
          <w:color w:val="000000"/>
          <w:sz w:val="28"/>
        </w:rPr>
        <w:t xml:space="preserve">
      9) егер тендер жеңімпазы айқындалмаса, негіздемесі; </w:t>
      </w:r>
    </w:p>
    <w:bookmarkEnd w:id="308"/>
    <w:bookmarkStart w:name="z338" w:id="309"/>
    <w:p>
      <w:pPr>
        <w:spacing w:after="0"/>
        <w:ind w:left="0"/>
        <w:jc w:val="both"/>
      </w:pPr>
      <w:r>
        <w:rPr>
          <w:rFonts w:ascii="Times New Roman"/>
          <w:b w:val="false"/>
          <w:i w:val="false"/>
          <w:color w:val="000000"/>
          <w:sz w:val="28"/>
        </w:rPr>
        <w:t xml:space="preserve">
      10) сатып алу шарты жасалуға тиіс мерзім; </w:t>
      </w:r>
    </w:p>
    <w:bookmarkEnd w:id="309"/>
    <w:bookmarkStart w:name="z339" w:id="310"/>
    <w:p>
      <w:pPr>
        <w:spacing w:after="0"/>
        <w:ind w:left="0"/>
        <w:jc w:val="both"/>
      </w:pPr>
      <w:r>
        <w:rPr>
          <w:rFonts w:ascii="Times New Roman"/>
          <w:b w:val="false"/>
          <w:i w:val="false"/>
          <w:color w:val="000000"/>
          <w:sz w:val="28"/>
        </w:rPr>
        <w:t>
      11) сараптама комиссиясын тарту туралы ақпарат енгізіледі.</w:t>
      </w:r>
    </w:p>
    <w:bookmarkEnd w:id="310"/>
    <w:bookmarkStart w:name="z340" w:id="311"/>
    <w:p>
      <w:pPr>
        <w:spacing w:after="0"/>
        <w:ind w:left="0"/>
        <w:jc w:val="both"/>
      </w:pPr>
      <w:r>
        <w:rPr>
          <w:rFonts w:ascii="Times New Roman"/>
          <w:b w:val="false"/>
          <w:i w:val="false"/>
          <w:color w:val="000000"/>
          <w:sz w:val="28"/>
        </w:rPr>
        <w:t xml:space="preserve">
      68.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311"/>
    <w:bookmarkStart w:name="z341" w:id="312"/>
    <w:p>
      <w:pPr>
        <w:spacing w:after="0"/>
        <w:ind w:left="0"/>
        <w:jc w:val="both"/>
      </w:pPr>
      <w:r>
        <w:rPr>
          <w:rFonts w:ascii="Times New Roman"/>
          <w:b w:val="false"/>
          <w:i w:val="false"/>
          <w:color w:val="000000"/>
          <w:sz w:val="28"/>
        </w:rPr>
        <w:t>
      69.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дәрілік заттарының және (немесе) медициналық бұйымдарының техникалық ерекшелігін жібереді.</w:t>
      </w:r>
    </w:p>
    <w:bookmarkEnd w:id="312"/>
    <w:bookmarkStart w:name="z342" w:id="313"/>
    <w:p>
      <w:pPr>
        <w:spacing w:after="0"/>
        <w:ind w:left="0"/>
        <w:jc w:val="left"/>
      </w:pPr>
      <w:r>
        <w:rPr>
          <w:rFonts w:ascii="Times New Roman"/>
          <w:b/>
          <w:i w:val="false"/>
          <w:color w:val="000000"/>
        </w:rPr>
        <w:t xml:space="preserve"> 3-тарау. Баға ұсыныстарын сұрату тәсілімен сатып алу</w:t>
      </w:r>
    </w:p>
    <w:bookmarkEnd w:id="313"/>
    <w:bookmarkStart w:name="z343" w:id="314"/>
    <w:p>
      <w:pPr>
        <w:spacing w:after="0"/>
        <w:ind w:left="0"/>
        <w:jc w:val="both"/>
      </w:pPr>
      <w:r>
        <w:rPr>
          <w:rFonts w:ascii="Times New Roman"/>
          <w:b w:val="false"/>
          <w:i w:val="false"/>
          <w:color w:val="000000"/>
          <w:sz w:val="28"/>
        </w:rPr>
        <w:t xml:space="preserve">
      70. Егер біртекті дәрілік заттарды және (немесе) медициналық бұйымдарды немесе фармацевтикалық көрсетілетін қызметті сатып алудың жылдық көлемі баға тұрғысынан заңнамада тиісті қаржы жылына белгіленген айлық есептік көрсеткіштің екі мың еселенген мөлшерінен аспаса, сондай-ақ осы Қағидалардың 72-тармағында көзделген жағдайларда баға ұсыныстарын сұрату тәсілімен сатып алуды (бұдан әрі – бағалық сатып алу) қолдануға жол беріледі. </w:t>
      </w:r>
    </w:p>
    <w:bookmarkEnd w:id="314"/>
    <w:bookmarkStart w:name="z344" w:id="315"/>
    <w:p>
      <w:pPr>
        <w:spacing w:after="0"/>
        <w:ind w:left="0"/>
        <w:jc w:val="both"/>
      </w:pPr>
      <w:r>
        <w:rPr>
          <w:rFonts w:ascii="Times New Roman"/>
          <w:b w:val="false"/>
          <w:i w:val="false"/>
          <w:color w:val="000000"/>
          <w:sz w:val="28"/>
        </w:rPr>
        <w:t>
      71. Бағалық сатып алуды қолдану мақсатында бірыңғай дистрибьюторда дәрілік заттардың және (немесе) медициналық бұйымдардың болмауы жағдайын қоспағанда, қаржы жылы ішінде біртекті дәрілік заттарды және (немесе) медициналық бұйымдарды сатып алудың жылдық көлемін бөлшектеуге жол берілмейді.</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белгіленгеннен аспайтын баға бойынша дәрілік заттар мен медициналық бұйымдарды (осы тармақтың 2) тармақшасын қоспағанда) алпыс күндік қажеттілікке дейін, сондай-ақ фармацевтикалық көрсетілетін қызметтерді тоқсан күндік қажеттілікке дейін сатып алуға:</w:t>
      </w:r>
    </w:p>
    <w:bookmarkStart w:name="z346" w:id="316"/>
    <w:p>
      <w:pPr>
        <w:spacing w:after="0"/>
        <w:ind w:left="0"/>
        <w:jc w:val="both"/>
      </w:pPr>
      <w:r>
        <w:rPr>
          <w:rFonts w:ascii="Times New Roman"/>
          <w:b w:val="false"/>
          <w:i w:val="false"/>
          <w:color w:val="000000"/>
          <w:sz w:val="28"/>
        </w:rPr>
        <w:t xml:space="preserve">
      1) бірыңғай дистрибьютордан: </w:t>
      </w:r>
    </w:p>
    <w:bookmarkEnd w:id="316"/>
    <w:bookmarkStart w:name="z347" w:id="317"/>
    <w:p>
      <w:pPr>
        <w:spacing w:after="0"/>
        <w:ind w:left="0"/>
        <w:jc w:val="both"/>
      </w:pPr>
      <w:r>
        <w:rPr>
          <w:rFonts w:ascii="Times New Roman"/>
          <w:b w:val="false"/>
          <w:i w:val="false"/>
          <w:color w:val="000000"/>
          <w:sz w:val="28"/>
        </w:rPr>
        <w:t xml:space="preserve">
      бірыңғай дистрибьютор мен тапсырыс беруші арасында жасалған сатып алу шарты бойынша жеткізу мерзімінің бұзылуына; </w:t>
      </w:r>
    </w:p>
    <w:bookmarkEnd w:id="317"/>
    <w:bookmarkStart w:name="z348" w:id="318"/>
    <w:p>
      <w:pPr>
        <w:spacing w:after="0"/>
        <w:ind w:left="0"/>
        <w:jc w:val="both"/>
      </w:pPr>
      <w:r>
        <w:rPr>
          <w:rFonts w:ascii="Times New Roman"/>
          <w:b w:val="false"/>
          <w:i w:val="false"/>
          <w:color w:val="000000"/>
          <w:sz w:val="28"/>
        </w:rPr>
        <w:t xml:space="preserve">
      бірыңғай дистрибьютор осы Қағидаларда айқындалған тәсілдермен жүргізетін дәрілік заттарды, медициналық бұйымдарды немесе фармацевтикалық көрсетілетін қызметті сатып алудың болмауына байланысты алынған хабарлама негізінде тегін медициналық көмектің кепілдік берілген көлемін және (немесе) міндетті әлеуметтік медициналық сақтандыру жүйесіндегі медициналық көмекті уақтылы көрсету үшін тапсырыс берушіде немесе денсаулық сақтау субъектілерінде (амбулаториялық дәрілік қамтамасыз ету шеңберінде) дәрілік заттар мен медициналық бұйымдардың қалдығы болмаған; </w:t>
      </w:r>
    </w:p>
    <w:bookmarkEnd w:id="318"/>
    <w:bookmarkStart w:name="z349" w:id="319"/>
    <w:p>
      <w:pPr>
        <w:spacing w:after="0"/>
        <w:ind w:left="0"/>
        <w:jc w:val="both"/>
      </w:pPr>
      <w:r>
        <w:rPr>
          <w:rFonts w:ascii="Times New Roman"/>
          <w:b w:val="false"/>
          <w:i w:val="false"/>
          <w:color w:val="000000"/>
          <w:sz w:val="28"/>
        </w:rPr>
        <w:t xml:space="preserve">
      2) бірыңғай дистрибьютор медициналық қолдану жөніндегі нұсқаулықта балаларға қолдануға қарсы көрсетілім бар дәрілік затты сатып алған; </w:t>
      </w:r>
    </w:p>
    <w:bookmarkEnd w:id="319"/>
    <w:bookmarkStart w:name="z350" w:id="320"/>
    <w:p>
      <w:pPr>
        <w:spacing w:after="0"/>
        <w:ind w:left="0"/>
        <w:jc w:val="both"/>
      </w:pPr>
      <w:r>
        <w:rPr>
          <w:rFonts w:ascii="Times New Roman"/>
          <w:b w:val="false"/>
          <w:i w:val="false"/>
          <w:color w:val="000000"/>
          <w:sz w:val="28"/>
        </w:rPr>
        <w:t xml:space="preserve">
      3) дәрігерлік-консультациялық комиссияның қорытындысы және облыстар, республикалық маңызы бар қалалар және астананың жергілікті өкілді органдарының шешімдері негізінде тегін медициналық көмектің кепілдік берілген көлемі және (немесе) міндетті әлеуметтік медициналық сақтандыру жүйесі шеңберінде фармацевтикалық көрсетілетін қызметтерді сатып алуды жүзеге асыру қажет болған; </w:t>
      </w:r>
    </w:p>
    <w:bookmarkEnd w:id="320"/>
    <w:bookmarkStart w:name="z351" w:id="321"/>
    <w:p>
      <w:pPr>
        <w:spacing w:after="0"/>
        <w:ind w:left="0"/>
        <w:jc w:val="both"/>
      </w:pPr>
      <w:r>
        <w:rPr>
          <w:rFonts w:ascii="Times New Roman"/>
          <w:b w:val="false"/>
          <w:i w:val="false"/>
          <w:color w:val="000000"/>
          <w:sz w:val="28"/>
        </w:rPr>
        <w:t xml:space="preserve">
      4) тендер өткізілмеді деп танылған және тегін медициналық көмектің кепілдік берілген көлемі шеңберінде және (немесе) міндетті әлеуметтік медициналық сақтандыру жүйесінде халықты амбулаториялық дәрілік қамтамасыз ету үшін дәрілік заттарды және (немесе) медициналық бұйымдарды, фармацевтикалық көрсетілетін қызметтерді сатып алуды жүзеге асыру қажет болған кезде жол беріледі. </w:t>
      </w:r>
    </w:p>
    <w:bookmarkEnd w:id="321"/>
    <w:bookmarkStart w:name="z352" w:id="322"/>
    <w:p>
      <w:pPr>
        <w:spacing w:after="0"/>
        <w:ind w:left="0"/>
        <w:jc w:val="both"/>
      </w:pPr>
      <w:r>
        <w:rPr>
          <w:rFonts w:ascii="Times New Roman"/>
          <w:b w:val="false"/>
          <w:i w:val="false"/>
          <w:color w:val="000000"/>
          <w:sz w:val="28"/>
        </w:rPr>
        <w:t xml:space="preserve">
      73. Тапсырыс беруші немесе сатып алуды ұйымдастырушы өнім беру көлемін, орнын және графигін көрсетіп, кемінде екі үлестес емес әлеуетті өнім берушіден баға ұсынысына сұратуды жүзеге асырады. </w:t>
      </w:r>
    </w:p>
    <w:bookmarkEnd w:id="322"/>
    <w:bookmarkStart w:name="z353" w:id="323"/>
    <w:p>
      <w:pPr>
        <w:spacing w:after="0"/>
        <w:ind w:left="0"/>
        <w:jc w:val="both"/>
      </w:pPr>
      <w:r>
        <w:rPr>
          <w:rFonts w:ascii="Times New Roman"/>
          <w:b w:val="false"/>
          <w:i w:val="false"/>
          <w:color w:val="000000"/>
          <w:sz w:val="28"/>
        </w:rPr>
        <w:t xml:space="preserve">
      74. Сұрату баға ұсынысын қабылдаудың соңғы күніне дейін күнтізбелік жеті күн бұрын тапсырыс берушінің немесе сатып алуды ұйымдастырушының интернет-ресурсына осы Қағидаларға 4-қосымшаға сәйкес нысан бойынша хабарландыру орналастыру арқылы жүзеге асырылады. Тапсырыс берушіде интернет-ресурс болмаған кезде хабарландыру облыстар, республикалық маңызы бар қалалар және астананың денсаулық сақтауды мемлекеттік басқарудың жергілікті органының интернет-ресурсына орналастырылады. </w:t>
      </w:r>
    </w:p>
    <w:bookmarkEnd w:id="323"/>
    <w:bookmarkStart w:name="z354" w:id="324"/>
    <w:p>
      <w:pPr>
        <w:spacing w:after="0"/>
        <w:ind w:left="0"/>
        <w:jc w:val="both"/>
      </w:pPr>
      <w:r>
        <w:rPr>
          <w:rFonts w:ascii="Times New Roman"/>
          <w:b w:val="false"/>
          <w:i w:val="false"/>
          <w:color w:val="000000"/>
          <w:sz w:val="28"/>
        </w:rPr>
        <w:t xml:space="preserve">
      75. Әлеуетті өнім беруші баға ұсынысын берудің соңғы мерзімі өткенге дейін жабық күйде тек бір ғана баға ұсынысын береді. Конверт осы Қағидаларға 2-қосымшаға сәйкес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11-тармағында көзделген шарттарға сәйкестігін растайтын құжаттар, сондай-ақ фармацевтикалық көрсетілетін қызметтердің сипаттамасы мен көлемін қамтиды. </w:t>
      </w:r>
    </w:p>
    <w:bookmarkEnd w:id="324"/>
    <w:bookmarkStart w:name="z355" w:id="325"/>
    <w:p>
      <w:pPr>
        <w:spacing w:after="0"/>
        <w:ind w:left="0"/>
        <w:jc w:val="both"/>
      </w:pPr>
      <w:r>
        <w:rPr>
          <w:rFonts w:ascii="Times New Roman"/>
          <w:b w:val="false"/>
          <w:i w:val="false"/>
          <w:color w:val="000000"/>
          <w:sz w:val="28"/>
        </w:rPr>
        <w:t xml:space="preserve">
      76. Әлеуетті өнім берушінің баға ұсынысын беруі сұратудың және осы Қағидаларға 5 және (немесе) 6-қосымшаларға сәйкес нысан бойынша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 </w:t>
      </w:r>
    </w:p>
    <w:bookmarkEnd w:id="325"/>
    <w:bookmarkStart w:name="z356" w:id="326"/>
    <w:p>
      <w:pPr>
        <w:spacing w:after="0"/>
        <w:ind w:left="0"/>
        <w:jc w:val="both"/>
      </w:pPr>
      <w:r>
        <w:rPr>
          <w:rFonts w:ascii="Times New Roman"/>
          <w:b w:val="false"/>
          <w:i w:val="false"/>
          <w:color w:val="000000"/>
          <w:sz w:val="28"/>
        </w:rPr>
        <w:t xml:space="preserve">
      77. Баға ұсынысын сұрату тәсілімен сатып алуды жүзеге асыру кезінде тапсырыс беруші немесе сатып алуды ұйымдастырушы баға ұсынысын қабылдау аяқталған күннен бастап күнтізбелік 10 (он) күн ішінде қорытынды хаттамасын жасайды, оған: </w:t>
      </w:r>
    </w:p>
    <w:bookmarkEnd w:id="326"/>
    <w:bookmarkStart w:name="z357" w:id="327"/>
    <w:p>
      <w:pPr>
        <w:spacing w:after="0"/>
        <w:ind w:left="0"/>
        <w:jc w:val="both"/>
      </w:pPr>
      <w:r>
        <w:rPr>
          <w:rFonts w:ascii="Times New Roman"/>
          <w:b w:val="false"/>
          <w:i w:val="false"/>
          <w:color w:val="000000"/>
          <w:sz w:val="28"/>
        </w:rPr>
        <w:t xml:space="preserve">
      1) сатып алынатын дәрілік заттардың және (немесе) медициналық бұйымдардың, фармацевтикалық көрсетілетін қызметтердің қысқаша сипаттамасы мен бағасы, олардың саудалық атауы; </w:t>
      </w:r>
    </w:p>
    <w:bookmarkEnd w:id="327"/>
    <w:bookmarkStart w:name="z358" w:id="328"/>
    <w:p>
      <w:pPr>
        <w:spacing w:after="0"/>
        <w:ind w:left="0"/>
        <w:jc w:val="both"/>
      </w:pPr>
      <w:r>
        <w:rPr>
          <w:rFonts w:ascii="Times New Roman"/>
          <w:b w:val="false"/>
          <w:i w:val="false"/>
          <w:color w:val="000000"/>
          <w:sz w:val="28"/>
        </w:rPr>
        <w:t xml:space="preserve">
      2) баға ұсынысын беру күні мен уақыты; </w:t>
      </w:r>
    </w:p>
    <w:bookmarkEnd w:id="328"/>
    <w:bookmarkStart w:name="z359" w:id="329"/>
    <w:p>
      <w:pPr>
        <w:spacing w:after="0"/>
        <w:ind w:left="0"/>
        <w:jc w:val="both"/>
      </w:pPr>
      <w:r>
        <w:rPr>
          <w:rFonts w:ascii="Times New Roman"/>
          <w:b w:val="false"/>
          <w:i w:val="false"/>
          <w:color w:val="000000"/>
          <w:sz w:val="28"/>
        </w:rPr>
        <w:t xml:space="preserve">
      3) сатып алу шартын немесе фармацевтикалық қызметтер көрсету шартын жасасу болжанатын әлеуетті өнім берушінің атауы мен орналасқан жері және осындай шарттың бағасы; </w:t>
      </w:r>
    </w:p>
    <w:bookmarkEnd w:id="329"/>
    <w:bookmarkStart w:name="z360" w:id="330"/>
    <w:p>
      <w:pPr>
        <w:spacing w:after="0"/>
        <w:ind w:left="0"/>
        <w:jc w:val="both"/>
      </w:pPr>
      <w:r>
        <w:rPr>
          <w:rFonts w:ascii="Times New Roman"/>
          <w:b w:val="false"/>
          <w:i w:val="false"/>
          <w:color w:val="000000"/>
          <w:sz w:val="28"/>
        </w:rPr>
        <w:t xml:space="preserve">
      4) баға ұсынысы салынған конверттерді ашу рәсімі кезінде қатысқан әлеуетті өнім берушілердің атауы енгізіледі. </w:t>
      </w:r>
    </w:p>
    <w:bookmarkEnd w:id="330"/>
    <w:bookmarkStart w:name="z361" w:id="331"/>
    <w:p>
      <w:pPr>
        <w:spacing w:after="0"/>
        <w:ind w:left="0"/>
        <w:jc w:val="both"/>
      </w:pPr>
      <w:r>
        <w:rPr>
          <w:rFonts w:ascii="Times New Roman"/>
          <w:b w:val="false"/>
          <w:i w:val="false"/>
          <w:color w:val="000000"/>
          <w:sz w:val="28"/>
        </w:rPr>
        <w:t xml:space="preserve">
      Хаттама тапсырыс берушінің немесе сатып алуды ұйымдастырушының интернет-ресурсына орналастырылады. </w:t>
      </w:r>
    </w:p>
    <w:bookmarkEnd w:id="331"/>
    <w:bookmarkStart w:name="z362" w:id="332"/>
    <w:p>
      <w:pPr>
        <w:spacing w:after="0"/>
        <w:ind w:left="0"/>
        <w:jc w:val="both"/>
      </w:pPr>
      <w:r>
        <w:rPr>
          <w:rFonts w:ascii="Times New Roman"/>
          <w:b w:val="false"/>
          <w:i w:val="false"/>
          <w:color w:val="000000"/>
          <w:sz w:val="28"/>
        </w:rPr>
        <w:t xml:space="preserve">
      78. Ең төмен баға ұсынысын берген әлеуетті өнім беруші жеңімпаз болып танылады. </w:t>
      </w:r>
    </w:p>
    <w:bookmarkEnd w:id="332"/>
    <w:bookmarkStart w:name="z363" w:id="333"/>
    <w:p>
      <w:pPr>
        <w:spacing w:after="0"/>
        <w:ind w:left="0"/>
        <w:jc w:val="both"/>
      </w:pPr>
      <w:r>
        <w:rPr>
          <w:rFonts w:ascii="Times New Roman"/>
          <w:b w:val="false"/>
          <w:i w:val="false"/>
          <w:color w:val="000000"/>
          <w:sz w:val="28"/>
        </w:rPr>
        <w:t>
      Бірдей баға ұсынысы берілсе баға ұсынысын бірінші болып ұсынған әлеуетті өнім беруші жеңімпаз болып танылады.</w:t>
      </w:r>
    </w:p>
    <w:bookmarkEnd w:id="333"/>
    <w:bookmarkStart w:name="z364" w:id="334"/>
    <w:p>
      <w:pPr>
        <w:spacing w:after="0"/>
        <w:ind w:left="0"/>
        <w:jc w:val="both"/>
      </w:pPr>
      <w:r>
        <w:rPr>
          <w:rFonts w:ascii="Times New Roman"/>
          <w:b w:val="false"/>
          <w:i w:val="false"/>
          <w:color w:val="000000"/>
          <w:sz w:val="28"/>
        </w:rPr>
        <w:t>
      Баға ұсынысын сұрату тәсілімен сатып алуға баға ұсынысы мен құжаттарын осы Қағидалардың 80-тармағына сәйкес ұсынған бір әлеуетті өнім беруші қатысса, тапсырыс беруші немесе сатып алуды ұйымдастырушы мұндай әлеуетті өнім берушіні сатып алу жеңімпазы деп тану туралы шешім қабылдайды.</w:t>
      </w:r>
    </w:p>
    <w:bookmarkEnd w:id="334"/>
    <w:bookmarkStart w:name="z365" w:id="335"/>
    <w:p>
      <w:pPr>
        <w:spacing w:after="0"/>
        <w:ind w:left="0"/>
        <w:jc w:val="both"/>
      </w:pPr>
      <w:r>
        <w:rPr>
          <w:rFonts w:ascii="Times New Roman"/>
          <w:b w:val="false"/>
          <w:i w:val="false"/>
          <w:color w:val="000000"/>
          <w:sz w:val="28"/>
        </w:rPr>
        <w:t xml:space="preserve">
      79. Баға ұсынысы болмаған кезде баға ұсынысына сұрату тәсілімен сатып алу өткізілген жоқ деп танылады. </w:t>
      </w:r>
    </w:p>
    <w:bookmarkEnd w:id="335"/>
    <w:bookmarkStart w:name="z366" w:id="336"/>
    <w:p>
      <w:pPr>
        <w:spacing w:after="0"/>
        <w:ind w:left="0"/>
        <w:jc w:val="both"/>
      </w:pPr>
      <w:r>
        <w:rPr>
          <w:rFonts w:ascii="Times New Roman"/>
          <w:b w:val="false"/>
          <w:i w:val="false"/>
          <w:color w:val="000000"/>
          <w:sz w:val="28"/>
        </w:rPr>
        <w:t xml:space="preserve">
      80. Жеңімпаз тапсырыс берушіге немесе сатып алуды ұйымдастырушыға жеңімпаз деп танылған күннен бастап күнтізбелік 10 (он) күн ішінде осы Қағидаларда көзделген шарттарға сәйкестігін растайтын мынадай құжаттарды ұсынады: </w:t>
      </w:r>
    </w:p>
    <w:bookmarkEnd w:id="336"/>
    <w:bookmarkStart w:name="z367" w:id="337"/>
    <w:p>
      <w:pPr>
        <w:spacing w:after="0"/>
        <w:ind w:left="0"/>
        <w:jc w:val="both"/>
      </w:pPr>
      <w:r>
        <w:rPr>
          <w:rFonts w:ascii="Times New Roman"/>
          <w:b w:val="false"/>
          <w:i w:val="false"/>
          <w:color w:val="000000"/>
          <w:sz w:val="28"/>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(жіберілген)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bookmarkEnd w:id="337"/>
    <w:bookmarkStart w:name="z368" w:id="338"/>
    <w:p>
      <w:pPr>
        <w:spacing w:after="0"/>
        <w:ind w:left="0"/>
        <w:jc w:val="both"/>
      </w:pPr>
      <w:r>
        <w:rPr>
          <w:rFonts w:ascii="Times New Roman"/>
          <w:b w:val="false"/>
          <w:i w:val="false"/>
          <w:color w:val="000000"/>
          <w:sz w:val="28"/>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 </w:t>
      </w:r>
    </w:p>
    <w:bookmarkEnd w:id="338"/>
    <w:bookmarkStart w:name="z369" w:id="339"/>
    <w:p>
      <w:pPr>
        <w:spacing w:after="0"/>
        <w:ind w:left="0"/>
        <w:jc w:val="both"/>
      </w:pPr>
      <w:r>
        <w:rPr>
          <w:rFonts w:ascii="Times New Roman"/>
          <w:b w:val="false"/>
          <w:i w:val="false"/>
          <w:color w:val="000000"/>
          <w:sz w:val="28"/>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 </w:t>
      </w:r>
    </w:p>
    <w:bookmarkEnd w:id="339"/>
    <w:bookmarkStart w:name="z370" w:id="340"/>
    <w:p>
      <w:pPr>
        <w:spacing w:after="0"/>
        <w:ind w:left="0"/>
        <w:jc w:val="both"/>
      </w:pPr>
      <w:r>
        <w:rPr>
          <w:rFonts w:ascii="Times New Roman"/>
          <w:b w:val="false"/>
          <w:i w:val="false"/>
          <w:color w:val="000000"/>
          <w:sz w:val="28"/>
        </w:rPr>
        <w:t>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bookmarkEnd w:id="340"/>
    <w:bookmarkStart w:name="z371" w:id="341"/>
    <w:p>
      <w:pPr>
        <w:spacing w:after="0"/>
        <w:ind w:left="0"/>
        <w:jc w:val="both"/>
      </w:pPr>
      <w:r>
        <w:rPr>
          <w:rFonts w:ascii="Times New Roman"/>
          <w:b w:val="false"/>
          <w:i w:val="false"/>
          <w:color w:val="000000"/>
          <w:sz w:val="28"/>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 </w:t>
      </w:r>
    </w:p>
    <w:bookmarkEnd w:id="341"/>
    <w:bookmarkStart w:name="z372" w:id="342"/>
    <w:p>
      <w:pPr>
        <w:spacing w:after="0"/>
        <w:ind w:left="0"/>
        <w:jc w:val="both"/>
      </w:pPr>
      <w:r>
        <w:rPr>
          <w:rFonts w:ascii="Times New Roman"/>
          <w:b w:val="false"/>
          <w:i w:val="false"/>
          <w:color w:val="000000"/>
          <w:sz w:val="28"/>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 </w:t>
      </w:r>
    </w:p>
    <w:bookmarkEnd w:id="342"/>
    <w:bookmarkStart w:name="z373" w:id="343"/>
    <w:p>
      <w:pPr>
        <w:spacing w:after="0"/>
        <w:ind w:left="0"/>
        <w:jc w:val="both"/>
      </w:pPr>
      <w:r>
        <w:rPr>
          <w:rFonts w:ascii="Times New Roman"/>
          <w:b w:val="false"/>
          <w:i w:val="false"/>
          <w:color w:val="000000"/>
          <w:sz w:val="28"/>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 </w:t>
      </w:r>
    </w:p>
    <w:bookmarkEnd w:id="343"/>
    <w:bookmarkStart w:name="z374" w:id="344"/>
    <w:p>
      <w:pPr>
        <w:spacing w:after="0"/>
        <w:ind w:left="0"/>
        <w:jc w:val="both"/>
      </w:pPr>
      <w:r>
        <w:rPr>
          <w:rFonts w:ascii="Times New Roman"/>
          <w:b w:val="false"/>
          <w:i w:val="false"/>
          <w:color w:val="000000"/>
          <w:sz w:val="28"/>
        </w:rPr>
        <w:t xml:space="preserve">
      Жеңімпаз осы Қағидалардың шарттарына сәйкес келмесе баға ұсынысы тәсілімен сатып алу өткізілген жоқ деп танылады. </w:t>
      </w:r>
    </w:p>
    <w:bookmarkEnd w:id="344"/>
    <w:bookmarkStart w:name="z375" w:id="345"/>
    <w:p>
      <w:pPr>
        <w:spacing w:after="0"/>
        <w:ind w:left="0"/>
        <w:jc w:val="both"/>
      </w:pPr>
      <w:r>
        <w:rPr>
          <w:rFonts w:ascii="Times New Roman"/>
          <w:b w:val="false"/>
          <w:i w:val="false"/>
          <w:color w:val="000000"/>
          <w:sz w:val="28"/>
        </w:rPr>
        <w:t xml:space="preserve">
      81. Сатып алуды ұйымдастырушы тапсырыс берушіге қорытынды шығарылған кезден бастап 3 (үш) жұмыс күні ішінде қорытындылау хаттамасын жібереді. </w:t>
      </w:r>
    </w:p>
    <w:bookmarkEnd w:id="345"/>
    <w:bookmarkStart w:name="z376" w:id="346"/>
    <w:p>
      <w:pPr>
        <w:spacing w:after="0"/>
        <w:ind w:left="0"/>
        <w:jc w:val="both"/>
      </w:pPr>
      <w:r>
        <w:rPr>
          <w:rFonts w:ascii="Times New Roman"/>
          <w:b w:val="false"/>
          <w:i w:val="false"/>
          <w:color w:val="000000"/>
          <w:sz w:val="28"/>
        </w:rPr>
        <w:t xml:space="preserve">
      Тапсырыс беруші әлеуетті өнім берушіге осы Қағидалардың шарттарына сәйкес келетін жеңімпаз айқындалған немесе қорытындылау хаттамасын алған күннен кейін күнтізбелік 3 (үш) күн ішінде осы Қағидалардың 5 және (немесе) </w:t>
      </w:r>
    </w:p>
    <w:bookmarkEnd w:id="346"/>
    <w:bookmarkStart w:name="z377" w:id="347"/>
    <w:p>
      <w:pPr>
        <w:spacing w:after="0"/>
        <w:ind w:left="0"/>
        <w:jc w:val="both"/>
      </w:pPr>
      <w:r>
        <w:rPr>
          <w:rFonts w:ascii="Times New Roman"/>
          <w:b w:val="false"/>
          <w:i w:val="false"/>
          <w:color w:val="000000"/>
          <w:sz w:val="28"/>
        </w:rPr>
        <w:t>
      6-қосымшасына сәйкес нысан бойынша жасалатын қол қойылған сатып алу шартын немесе фармацевтикалық қызметтерді көрсетуге арналған шартты жібереді.</w:t>
      </w:r>
    </w:p>
    <w:bookmarkEnd w:id="347"/>
    <w:bookmarkStart w:name="z378" w:id="348"/>
    <w:p>
      <w:pPr>
        <w:spacing w:after="0"/>
        <w:ind w:left="0"/>
        <w:jc w:val="both"/>
      </w:pPr>
      <w:r>
        <w:rPr>
          <w:rFonts w:ascii="Times New Roman"/>
          <w:b w:val="false"/>
          <w:i w:val="false"/>
          <w:color w:val="000000"/>
          <w:sz w:val="28"/>
        </w:rPr>
        <w:t xml:space="preserve">
      82. Жеңімпаз сатып алу шартын, фармацевтикалық қызметтерді көрсетуге арналған шартты алған күннен бастап 5 (бес) жұмыс күні ішінде қол қояды не тапсырыс берушіні немесе сатып алуды ұйымдастырушыны оның шарттарымен келіспейтіні немесе қол қоюдан бас тартатыны туралы жазбаша хабардар етеді. </w:t>
      </w:r>
    </w:p>
    <w:bookmarkEnd w:id="348"/>
    <w:bookmarkStart w:name="z379" w:id="349"/>
    <w:p>
      <w:pPr>
        <w:spacing w:after="0"/>
        <w:ind w:left="0"/>
        <w:jc w:val="both"/>
      </w:pPr>
      <w:r>
        <w:rPr>
          <w:rFonts w:ascii="Times New Roman"/>
          <w:b w:val="false"/>
          <w:i w:val="false"/>
          <w:color w:val="000000"/>
          <w:sz w:val="28"/>
        </w:rPr>
        <w:t xml:space="preserve">
      Қол қойылған сатып алу шартын, фармацевтикалық қызметтерді көрсетуге арналған шартты көрсетілген мерзімде ұсынбау оны жасасудан бас тарту (шарт жасасудан жалтару) болып есептеледі. Бас тартуды қарау мерзімі </w:t>
      </w:r>
    </w:p>
    <w:bookmarkEnd w:id="349"/>
    <w:bookmarkStart w:name="z380" w:id="350"/>
    <w:p>
      <w:pPr>
        <w:spacing w:after="0"/>
        <w:ind w:left="0"/>
        <w:jc w:val="both"/>
      </w:pPr>
      <w:r>
        <w:rPr>
          <w:rFonts w:ascii="Times New Roman"/>
          <w:b w:val="false"/>
          <w:i w:val="false"/>
          <w:color w:val="000000"/>
          <w:sz w:val="28"/>
        </w:rPr>
        <w:t xml:space="preserve">
      2 (екі) жұмыс күнінен аспайды. </w:t>
      </w:r>
    </w:p>
    <w:bookmarkEnd w:id="350"/>
    <w:bookmarkStart w:name="z381" w:id="351"/>
    <w:p>
      <w:pPr>
        <w:spacing w:after="0"/>
        <w:ind w:left="0"/>
        <w:jc w:val="left"/>
      </w:pPr>
      <w:r>
        <w:rPr>
          <w:rFonts w:ascii="Times New Roman"/>
          <w:b/>
          <w:i w:val="false"/>
          <w:color w:val="000000"/>
        </w:rPr>
        <w:t xml:space="preserve"> 4-тарау. Бір көзден сатып алу тәсілімен сатып алуды жүзеге асыру тәртібі</w:t>
      </w:r>
    </w:p>
    <w:bookmarkEnd w:id="351"/>
    <w:bookmarkStart w:name="z382" w:id="352"/>
    <w:p>
      <w:pPr>
        <w:spacing w:after="0"/>
        <w:ind w:left="0"/>
        <w:jc w:val="both"/>
      </w:pPr>
      <w:r>
        <w:rPr>
          <w:rFonts w:ascii="Times New Roman"/>
          <w:b w:val="false"/>
          <w:i w:val="false"/>
          <w:color w:val="000000"/>
          <w:sz w:val="28"/>
        </w:rPr>
        <w:t xml:space="preserve">
      83. Тапсырыс берушілер немесе сатып алуды ұйымдастырушылар сатып алуды осы тараудың нормаларына сәйкес бір көзден алу тәсілімен немесе осы Қағидалардың 3-бөлімі 3-тарауының 2-параграфына сәйкес веб-портал арқылы жүзеге асырады. </w:t>
      </w:r>
    </w:p>
    <w:bookmarkEnd w:id="352"/>
    <w:bookmarkStart w:name="z383" w:id="353"/>
    <w:p>
      <w:pPr>
        <w:spacing w:after="0"/>
        <w:ind w:left="0"/>
        <w:jc w:val="both"/>
      </w:pPr>
      <w:r>
        <w:rPr>
          <w:rFonts w:ascii="Times New Roman"/>
          <w:b w:val="false"/>
          <w:i w:val="false"/>
          <w:color w:val="000000"/>
          <w:sz w:val="28"/>
        </w:rPr>
        <w:t xml:space="preserve">
      Бір көзден алу тәсілімен сатып алу: </w:t>
      </w:r>
    </w:p>
    <w:bookmarkEnd w:id="353"/>
    <w:bookmarkStart w:name="z384" w:id="354"/>
    <w:p>
      <w:pPr>
        <w:spacing w:after="0"/>
        <w:ind w:left="0"/>
        <w:jc w:val="both"/>
      </w:pPr>
      <w:r>
        <w:rPr>
          <w:rFonts w:ascii="Times New Roman"/>
          <w:b w:val="false"/>
          <w:i w:val="false"/>
          <w:color w:val="000000"/>
          <w:sz w:val="28"/>
        </w:rPr>
        <w:t xml:space="preserve">
      1) баға ұсынысына сұрату тәсілімен сатып алу өткізілген жоқ деп танылғанда; </w:t>
      </w:r>
    </w:p>
    <w:bookmarkEnd w:id="354"/>
    <w:bookmarkStart w:name="z385" w:id="355"/>
    <w:p>
      <w:pPr>
        <w:spacing w:after="0"/>
        <w:ind w:left="0"/>
        <w:jc w:val="both"/>
      </w:pPr>
      <w:r>
        <w:rPr>
          <w:rFonts w:ascii="Times New Roman"/>
          <w:b w:val="false"/>
          <w:i w:val="false"/>
          <w:color w:val="000000"/>
          <w:sz w:val="28"/>
        </w:rPr>
        <w:t xml:space="preserve">
      2) Қазақстан Республикасының заңнамасына сәйкес төтенше жағдайдың жариялануы салдарынан тендер өткізу мүмкіндігін болдырмайтын осы дәрілік заттарға және медициналық бұйымдарға жедел қажеттілік туындағанда; </w:t>
      </w:r>
    </w:p>
    <w:bookmarkEnd w:id="355"/>
    <w:bookmarkStart w:name="z386" w:id="356"/>
    <w:p>
      <w:pPr>
        <w:spacing w:after="0"/>
        <w:ind w:left="0"/>
        <w:jc w:val="both"/>
      </w:pPr>
      <w:r>
        <w:rPr>
          <w:rFonts w:ascii="Times New Roman"/>
          <w:b w:val="false"/>
          <w:i w:val="false"/>
          <w:color w:val="000000"/>
          <w:sz w:val="28"/>
        </w:rPr>
        <w:t xml:space="preserve">
      3) тапсырыс беруші, сатып алуды ұйымдастырушы немесе бірыңғай дистрибьютор тендер қорытындысын шығарғанға дейінгі кезеңде дәрілік заттарды, медициналық бұйымдарды немесе фармацевтикалық көрсетілетін қызметтерді сатып алуды жүзеге асыруға қажеттілік болғанда; </w:t>
      </w:r>
    </w:p>
    <w:bookmarkEnd w:id="356"/>
    <w:bookmarkStart w:name="z387" w:id="357"/>
    <w:p>
      <w:pPr>
        <w:spacing w:after="0"/>
        <w:ind w:left="0"/>
        <w:jc w:val="both"/>
      </w:pPr>
      <w:r>
        <w:rPr>
          <w:rFonts w:ascii="Times New Roman"/>
          <w:b w:val="false"/>
          <w:i w:val="false"/>
          <w:color w:val="000000"/>
          <w:sz w:val="28"/>
        </w:rPr>
        <w:t xml:space="preserve">
      4) дәл сол қаржы жылы дәрілік заттардың, медициналық бұйымдардың немесе фармацевтикалық көрсетілетін қызметтердің қосымша көлеміне қажеттілік болғанда. </w:t>
      </w:r>
    </w:p>
    <w:bookmarkEnd w:id="357"/>
    <w:bookmarkStart w:name="z388" w:id="358"/>
    <w:p>
      <w:pPr>
        <w:spacing w:after="0"/>
        <w:ind w:left="0"/>
        <w:jc w:val="both"/>
      </w:pPr>
      <w:r>
        <w:rPr>
          <w:rFonts w:ascii="Times New Roman"/>
          <w:b w:val="false"/>
          <w:i w:val="false"/>
          <w:color w:val="000000"/>
          <w:sz w:val="28"/>
        </w:rPr>
        <w:t xml:space="preserve">
      Бұл ретте дәрілік заттың, медициналық бұйымның немесе фармацевтикалық көрсетілетін қызметтің бағасы дәл сол қаржы жылы сатып алынған дәрілік заттың, медициналық бұйымның не фармацевтикалық көрсетілетін қызметтің бағасынан аспайды. Дәл сол қаржы жылы сатып алу немесе фармацевтикалық қызметті көрсетуге шарт жасасқан сол бір өнім берушіден сатып алу жүзеге асырылған кезде жасалған шартқа тиісті өзгерістер енгізіледі және осы Қағидалардың 8, 9 және 11-тармақтарында көзделген шарттарға сәйкестігін растау талап етілмейді. </w:t>
      </w:r>
    </w:p>
    <w:bookmarkEnd w:id="358"/>
    <w:bookmarkStart w:name="z389" w:id="359"/>
    <w:p>
      <w:pPr>
        <w:spacing w:after="0"/>
        <w:ind w:left="0"/>
        <w:jc w:val="both"/>
      </w:pPr>
      <w:r>
        <w:rPr>
          <w:rFonts w:ascii="Times New Roman"/>
          <w:b w:val="false"/>
          <w:i w:val="false"/>
          <w:color w:val="000000"/>
          <w:sz w:val="28"/>
        </w:rPr>
        <w:t xml:space="preserve">
      Фармацевтикалық көрсетілетін қызметтердің қосымша көлемі фармацевтикалық қызметтерді көрсетуге арналған шартта көзделген фармацевтикалық қызмет қосымша көрсетілетін дәрілік заттардың және (немесе) медициналық бұйымдардың санын ұлғайту деп түсініледі (бағасы, саудалық атауы, дозасы және сапасы өзгермеген кезде); </w:t>
      </w:r>
    </w:p>
    <w:bookmarkEnd w:id="359"/>
    <w:bookmarkStart w:name="z390" w:id="360"/>
    <w:p>
      <w:pPr>
        <w:spacing w:after="0"/>
        <w:ind w:left="0"/>
        <w:jc w:val="both"/>
      </w:pPr>
      <w:r>
        <w:rPr>
          <w:rFonts w:ascii="Times New Roman"/>
          <w:b w:val="false"/>
          <w:i w:val="false"/>
          <w:color w:val="000000"/>
          <w:sz w:val="28"/>
        </w:rPr>
        <w:t xml:space="preserve">
      5) халықты амбулаториялық дәрілік қамтамасыз ету үшін тегін медициналық көмектің кепілдік берілген көлемі және (немесе) міндетті әлеуметтік медициналық сақтандыру жүйесі шеңберінде алпыс күнге дейін қажет дәрілік заттарды және (немесе) медициналық бұйымдарды есепке алу және өткізу жөніндегі көрсетілетін қызметтерді сатып алу бойынша тендер бірыңғай дистрибьютордан алынған хабарлама негізінде өткізілген жоқ деп танылғанда; </w:t>
      </w:r>
    </w:p>
    <w:bookmarkEnd w:id="360"/>
    <w:bookmarkStart w:name="z391" w:id="361"/>
    <w:p>
      <w:pPr>
        <w:spacing w:after="0"/>
        <w:ind w:left="0"/>
        <w:jc w:val="both"/>
      </w:pPr>
      <w:r>
        <w:rPr>
          <w:rFonts w:ascii="Times New Roman"/>
          <w:b w:val="false"/>
          <w:i w:val="false"/>
          <w:color w:val="000000"/>
          <w:sz w:val="28"/>
        </w:rPr>
        <w:t xml:space="preserve">
      6) тегін медициналық көмектің кепілдік берілген көлемі және міндетті әлеуметтік медициналық сақтандыру жүйесі шеңберінде: </w:t>
      </w:r>
    </w:p>
    <w:bookmarkEnd w:id="361"/>
    <w:bookmarkStart w:name="z392" w:id="362"/>
    <w:p>
      <w:pPr>
        <w:spacing w:after="0"/>
        <w:ind w:left="0"/>
        <w:jc w:val="both"/>
      </w:pPr>
      <w:r>
        <w:rPr>
          <w:rFonts w:ascii="Times New Roman"/>
          <w:b w:val="false"/>
          <w:i w:val="false"/>
          <w:color w:val="000000"/>
          <w:sz w:val="28"/>
        </w:rPr>
        <w:t xml:space="preserve">
      медициналық қолдану жөніндегі нұсқаулықта (денсаулық сақтау саласындағы уәкілетті орган бекіткен) балаларға қолдануға қарсы көрсетілімі бар дәрілік затты бірыңғай дистрибьютор сатып алған жағдайда балаларды қамтамасыз ету мақсатында; </w:t>
      </w:r>
    </w:p>
    <w:bookmarkEnd w:id="362"/>
    <w:bookmarkStart w:name="z393" w:id="363"/>
    <w:p>
      <w:pPr>
        <w:spacing w:after="0"/>
        <w:ind w:left="0"/>
        <w:jc w:val="both"/>
      </w:pPr>
      <w:r>
        <w:rPr>
          <w:rFonts w:ascii="Times New Roman"/>
          <w:b w:val="false"/>
          <w:i w:val="false"/>
          <w:color w:val="000000"/>
          <w:sz w:val="28"/>
        </w:rPr>
        <w:t xml:space="preserve">
      дәрігерлік-консультациялық комиссия қорытындысы және облыстар, республикалық маңызы бар қалалар және астананың жергілікті өкілді органдарының шешімі негізінде пациенттің жеке өзіне жақпаған кезде фармацевтикалық көрсетілетін қызметтерді сатып алуды жүзеге асыруға қажеттілік болғанда; </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белгіленгеннен аспайтын баға бойынша алпыс күнге дейін қажет дәрілік заттарды және (немесе) медициналық бұйымдарды есепке алу және өткізу бойынша қызметті (осы тармақтың 2) тармақшасын қоспағанда) сатып алуды жүзеге асыру қажет болғанда, сондай-ақ дәрілік заттарды және (немесе) медициналық бұйымдарды есепке алу мен өткізу бойынша қызметтерді сатып алу бойынша тендерлер өткізілмеді деп танылған жағдайда, сондай-ақ тоқсан күнге дейін қажет дәрілік заттарды және (немесе) медициналық бұйымдарды, сондай-ақ фармацевтикалық көрсетілетін қызметтерді сатып алуға жол беріледі;</w:t>
      </w:r>
    </w:p>
    <w:bookmarkStart w:name="z395" w:id="364"/>
    <w:p>
      <w:pPr>
        <w:spacing w:after="0"/>
        <w:ind w:left="0"/>
        <w:jc w:val="both"/>
      </w:pPr>
      <w:r>
        <w:rPr>
          <w:rFonts w:ascii="Times New Roman"/>
          <w:b w:val="false"/>
          <w:i w:val="false"/>
          <w:color w:val="000000"/>
          <w:sz w:val="28"/>
        </w:rPr>
        <w:t xml:space="preserve">
      8) Қазақстан Республикасында, сондай-ақ одан тысқары жерде толық өндірілген немесе өңделген, тұтынуға (қолдануға) дайын дәрілік заттарды және (немесе) медициналық бұйымдарды өндіретін өнім берушінің немесе оның үлестес тұлғаларының дәрілік заттарды және (немесе) медициналық бұйымдарды жеткізуі көзделіп, жасалған мемлекеттік-жекешелік әріптестік шарты болғанда қолданылады. </w:t>
      </w:r>
    </w:p>
    <w:bookmarkEnd w:id="364"/>
    <w:bookmarkStart w:name="z396" w:id="365"/>
    <w:p>
      <w:pPr>
        <w:spacing w:after="0"/>
        <w:ind w:left="0"/>
        <w:jc w:val="both"/>
      </w:pPr>
      <w:r>
        <w:rPr>
          <w:rFonts w:ascii="Times New Roman"/>
          <w:b w:val="false"/>
          <w:i w:val="false"/>
          <w:color w:val="000000"/>
          <w:sz w:val="28"/>
        </w:rPr>
        <w:t>
      84. Бір көзден алу тәсілімен сатып алуды жүзеге асыру кезінде тапсырыс беруші немесе сатып алуды ұйымдастырушы әлеуетті өнім берушіден:</w:t>
      </w:r>
    </w:p>
    <w:bookmarkEnd w:id="365"/>
    <w:bookmarkStart w:name="z397" w:id="366"/>
    <w:p>
      <w:pPr>
        <w:spacing w:after="0"/>
        <w:ind w:left="0"/>
        <w:jc w:val="both"/>
      </w:pPr>
      <w:r>
        <w:rPr>
          <w:rFonts w:ascii="Times New Roman"/>
          <w:b w:val="false"/>
          <w:i w:val="false"/>
          <w:color w:val="000000"/>
          <w:sz w:val="28"/>
        </w:rPr>
        <w:t xml:space="preserve">
      1) баға ұсынысын; </w:t>
      </w:r>
    </w:p>
    <w:bookmarkEnd w:id="366"/>
    <w:bookmarkStart w:name="z398" w:id="367"/>
    <w:p>
      <w:pPr>
        <w:spacing w:after="0"/>
        <w:ind w:left="0"/>
        <w:jc w:val="both"/>
      </w:pPr>
      <w:r>
        <w:rPr>
          <w:rFonts w:ascii="Times New Roman"/>
          <w:b w:val="false"/>
          <w:i w:val="false"/>
          <w:color w:val="000000"/>
          <w:sz w:val="28"/>
        </w:rPr>
        <w:t>
      2) әлеуетті өнім берушінің осы Қағидалардың 8 және 9-тармақтарында көзделген шарттарға сәйкестігін растайтын құжаттарды;</w:t>
      </w:r>
    </w:p>
    <w:bookmarkEnd w:id="367"/>
    <w:bookmarkStart w:name="z399" w:id="368"/>
    <w:p>
      <w:pPr>
        <w:spacing w:after="0"/>
        <w:ind w:left="0"/>
        <w:jc w:val="both"/>
      </w:pPr>
      <w:r>
        <w:rPr>
          <w:rFonts w:ascii="Times New Roman"/>
          <w:b w:val="false"/>
          <w:i w:val="false"/>
          <w:color w:val="000000"/>
          <w:sz w:val="28"/>
        </w:rPr>
        <w:t xml:space="preserve">
      3) мәлімделген дәрілік заттардың және (немесе) медициналық бұйымдардың осы Қағидалардың 11-тармағына сәйкестігін растайтын құжаттарды сұратады. </w:t>
      </w:r>
    </w:p>
    <w:bookmarkEnd w:id="368"/>
    <w:bookmarkStart w:name="z400" w:id="369"/>
    <w:p>
      <w:pPr>
        <w:spacing w:after="0"/>
        <w:ind w:left="0"/>
        <w:jc w:val="both"/>
      </w:pPr>
      <w:r>
        <w:rPr>
          <w:rFonts w:ascii="Times New Roman"/>
          <w:b w:val="false"/>
          <w:i w:val="false"/>
          <w:color w:val="000000"/>
          <w:sz w:val="28"/>
        </w:rPr>
        <w:t xml:space="preserve">
      85. Бір көзден алу тәсілімен сатып алуды жүзеге асыру кезінде хаттама жасалады, оған: </w:t>
      </w:r>
    </w:p>
    <w:bookmarkEnd w:id="369"/>
    <w:bookmarkStart w:name="z401" w:id="370"/>
    <w:p>
      <w:pPr>
        <w:spacing w:after="0"/>
        <w:ind w:left="0"/>
        <w:jc w:val="both"/>
      </w:pPr>
      <w:r>
        <w:rPr>
          <w:rFonts w:ascii="Times New Roman"/>
          <w:b w:val="false"/>
          <w:i w:val="false"/>
          <w:color w:val="000000"/>
          <w:sz w:val="28"/>
        </w:rPr>
        <w:t xml:space="preserve">
      1) бір көзден алу тәсілімен сатып алуды қолдану негіздемесі; </w:t>
      </w:r>
    </w:p>
    <w:bookmarkEnd w:id="370"/>
    <w:bookmarkStart w:name="z402" w:id="371"/>
    <w:p>
      <w:pPr>
        <w:spacing w:after="0"/>
        <w:ind w:left="0"/>
        <w:jc w:val="both"/>
      </w:pPr>
      <w:r>
        <w:rPr>
          <w:rFonts w:ascii="Times New Roman"/>
          <w:b w:val="false"/>
          <w:i w:val="false"/>
          <w:color w:val="000000"/>
          <w:sz w:val="28"/>
        </w:rPr>
        <w:t xml:space="preserve">
      2) сатып алынатын дәрілік заттардың және (немесе) медициналық бұйымдардың, олардың саудалық атауының немесе фармацевтикалық көрсетілетін қызметтердің қысқаша сипаттамасы; </w:t>
      </w:r>
    </w:p>
    <w:bookmarkEnd w:id="371"/>
    <w:bookmarkStart w:name="z403" w:id="372"/>
    <w:p>
      <w:pPr>
        <w:spacing w:after="0"/>
        <w:ind w:left="0"/>
        <w:jc w:val="both"/>
      </w:pPr>
      <w:r>
        <w:rPr>
          <w:rFonts w:ascii="Times New Roman"/>
          <w:b w:val="false"/>
          <w:i w:val="false"/>
          <w:color w:val="000000"/>
          <w:sz w:val="28"/>
        </w:rPr>
        <w:t xml:space="preserve">
      3) сатып алу шартын немесе фармацевтикалық қызметтер көрсету шартын жасасу болжанып отырған өнім берушінің атауы мен орналасқан жері және осындай шарттың бағасы; </w:t>
      </w:r>
    </w:p>
    <w:bookmarkEnd w:id="372"/>
    <w:bookmarkStart w:name="z404" w:id="373"/>
    <w:p>
      <w:pPr>
        <w:spacing w:after="0"/>
        <w:ind w:left="0"/>
        <w:jc w:val="both"/>
      </w:pPr>
      <w:r>
        <w:rPr>
          <w:rFonts w:ascii="Times New Roman"/>
          <w:b w:val="false"/>
          <w:i w:val="false"/>
          <w:color w:val="000000"/>
          <w:sz w:val="28"/>
        </w:rPr>
        <w:t xml:space="preserve">
      4) осы Қағидалардың 8 және 9-тармақтарында көзделген шарттарға сәйкестігі енгізіледі. </w:t>
      </w:r>
    </w:p>
    <w:bookmarkEnd w:id="373"/>
    <w:bookmarkStart w:name="z405" w:id="374"/>
    <w:p>
      <w:pPr>
        <w:spacing w:after="0"/>
        <w:ind w:left="0"/>
        <w:jc w:val="both"/>
      </w:pPr>
      <w:r>
        <w:rPr>
          <w:rFonts w:ascii="Times New Roman"/>
          <w:b w:val="false"/>
          <w:i w:val="false"/>
          <w:color w:val="000000"/>
          <w:sz w:val="28"/>
        </w:rPr>
        <w:t xml:space="preserve">
      86. Бір көзден алу тәсілімен сатып алу шарты немесе фармацевтикалық қызметтер көрсету шарты осы Қағидалардың 2-бөлімі 6-тарауының негізінде жасалады. </w:t>
      </w:r>
    </w:p>
    <w:bookmarkEnd w:id="374"/>
    <w:bookmarkStart w:name="z406" w:id="375"/>
    <w:p>
      <w:pPr>
        <w:spacing w:after="0"/>
        <w:ind w:left="0"/>
        <w:jc w:val="both"/>
      </w:pPr>
      <w:r>
        <w:rPr>
          <w:rFonts w:ascii="Times New Roman"/>
          <w:b w:val="false"/>
          <w:i w:val="false"/>
          <w:color w:val="000000"/>
          <w:sz w:val="28"/>
        </w:rPr>
        <w:t>
      87. Бір көзден алу тәсілімен сатып алуды ұйымдастыру және өткізу мынадай жүйелі іc-шаралардың орындалуын көздейді:</w:t>
      </w:r>
    </w:p>
    <w:bookmarkEnd w:id="375"/>
    <w:bookmarkStart w:name="z407" w:id="376"/>
    <w:p>
      <w:pPr>
        <w:spacing w:after="0"/>
        <w:ind w:left="0"/>
        <w:jc w:val="both"/>
      </w:pPr>
      <w:r>
        <w:rPr>
          <w:rFonts w:ascii="Times New Roman"/>
          <w:b w:val="false"/>
          <w:i w:val="false"/>
          <w:color w:val="000000"/>
          <w:sz w:val="28"/>
        </w:rPr>
        <w:t xml:space="preserve">
      1) тапсырыс берушінің немесе сатып алуды ұйымдастырушының осы тәсілді қолдануын негіздей отырып, бір көзден сатып алу тәсілімен сатып алу өткізу туралы шешім қабылдауы; </w:t>
      </w:r>
    </w:p>
    <w:bookmarkEnd w:id="376"/>
    <w:bookmarkStart w:name="z408" w:id="377"/>
    <w:p>
      <w:pPr>
        <w:spacing w:after="0"/>
        <w:ind w:left="0"/>
        <w:jc w:val="both"/>
      </w:pPr>
      <w:r>
        <w:rPr>
          <w:rFonts w:ascii="Times New Roman"/>
          <w:b w:val="false"/>
          <w:i w:val="false"/>
          <w:color w:val="000000"/>
          <w:sz w:val="28"/>
        </w:rPr>
        <w:t xml:space="preserve">
      2) тапсырыс берушіні немесе сатып алуды ұйымдастырушыны айқындау және бір көзден сатып алу тәсілімен сатып алу рәсімін өткізу; </w:t>
      </w:r>
    </w:p>
    <w:bookmarkEnd w:id="377"/>
    <w:bookmarkStart w:name="z409" w:id="378"/>
    <w:p>
      <w:pPr>
        <w:spacing w:after="0"/>
        <w:ind w:left="0"/>
        <w:jc w:val="both"/>
      </w:pPr>
      <w:r>
        <w:rPr>
          <w:rFonts w:ascii="Times New Roman"/>
          <w:b w:val="false"/>
          <w:i w:val="false"/>
          <w:color w:val="000000"/>
          <w:sz w:val="28"/>
        </w:rPr>
        <w:t xml:space="preserve">
      3) әлеуетті өнім берушіге сатып алуға қатысу үшін қажетті құжаттар тізбесін көрсетіп, бір көзден алу тәсілімен сатып алуға қатысу туралы шақырту жіберу; </w:t>
      </w:r>
    </w:p>
    <w:bookmarkEnd w:id="378"/>
    <w:bookmarkStart w:name="z410" w:id="379"/>
    <w:p>
      <w:pPr>
        <w:spacing w:after="0"/>
        <w:ind w:left="0"/>
        <w:jc w:val="both"/>
      </w:pPr>
      <w:r>
        <w:rPr>
          <w:rFonts w:ascii="Times New Roman"/>
          <w:b w:val="false"/>
          <w:i w:val="false"/>
          <w:color w:val="000000"/>
          <w:sz w:val="28"/>
        </w:rPr>
        <w:t>
      4) әлеуетті өнім берушінің шақыртуда көзделген құжаттарды қоса беріп, бір көзден алуға қатысу туралы келісімді жіберуі;</w:t>
      </w:r>
    </w:p>
    <w:bookmarkEnd w:id="379"/>
    <w:bookmarkStart w:name="z411" w:id="380"/>
    <w:p>
      <w:pPr>
        <w:spacing w:after="0"/>
        <w:ind w:left="0"/>
        <w:jc w:val="both"/>
      </w:pPr>
      <w:r>
        <w:rPr>
          <w:rFonts w:ascii="Times New Roman"/>
          <w:b w:val="false"/>
          <w:i w:val="false"/>
          <w:color w:val="000000"/>
          <w:sz w:val="28"/>
        </w:rPr>
        <w:t>
      5) әлеуетті өнім беруші ұсынған осы Қағидалардың шарттарына сәйкестігін растайтын құжаттарды қарау;</w:t>
      </w:r>
    </w:p>
    <w:bookmarkEnd w:id="380"/>
    <w:bookmarkStart w:name="z412" w:id="381"/>
    <w:p>
      <w:pPr>
        <w:spacing w:after="0"/>
        <w:ind w:left="0"/>
        <w:jc w:val="both"/>
      </w:pPr>
      <w:r>
        <w:rPr>
          <w:rFonts w:ascii="Times New Roman"/>
          <w:b w:val="false"/>
          <w:i w:val="false"/>
          <w:color w:val="000000"/>
          <w:sz w:val="28"/>
        </w:rPr>
        <w:t xml:space="preserve">
      6) бір көзден алу тәсілімен сатып алу қорытындысы туралы хаттаманы тапсырыс берушінің немесе сатып алуды ұйымдастырушының интернет-ресурсында орналастыру; </w:t>
      </w:r>
    </w:p>
    <w:bookmarkEnd w:id="381"/>
    <w:bookmarkStart w:name="z413" w:id="382"/>
    <w:p>
      <w:pPr>
        <w:spacing w:after="0"/>
        <w:ind w:left="0"/>
        <w:jc w:val="both"/>
      </w:pPr>
      <w:r>
        <w:rPr>
          <w:rFonts w:ascii="Times New Roman"/>
          <w:b w:val="false"/>
          <w:i w:val="false"/>
          <w:color w:val="000000"/>
          <w:sz w:val="28"/>
        </w:rPr>
        <w:t>
      7) әлеуетті өнім берушімен бір көзден алу тәсілімен сатып алу қорытындысы туралы хаттама негізінде сатып алу шартын немесе фармацевтикалық қызметтер көрсету шартын жасасу.</w:t>
      </w:r>
    </w:p>
    <w:bookmarkEnd w:id="382"/>
    <w:bookmarkStart w:name="z414" w:id="383"/>
    <w:p>
      <w:pPr>
        <w:spacing w:after="0"/>
        <w:ind w:left="0"/>
        <w:jc w:val="both"/>
      </w:pPr>
      <w:r>
        <w:rPr>
          <w:rFonts w:ascii="Times New Roman"/>
          <w:b w:val="false"/>
          <w:i w:val="false"/>
          <w:color w:val="000000"/>
          <w:sz w:val="28"/>
        </w:rPr>
        <w:t xml:space="preserve">
      88. Бір көзден алу тәсілімен сатып алуды өткізу туралы шешімді тапсырыс беруші немесе сатып алуды ұйымдастырушы осы Қағидаларда көзделген негіздер бойынша сатып алу өткізілмеді деп танылған күннен бастап 5 (бес) жұмыс күні ішінде қабылдайды. </w:t>
      </w:r>
    </w:p>
    <w:bookmarkEnd w:id="383"/>
    <w:bookmarkStart w:name="z415" w:id="384"/>
    <w:p>
      <w:pPr>
        <w:spacing w:after="0"/>
        <w:ind w:left="0"/>
        <w:jc w:val="both"/>
      </w:pPr>
      <w:r>
        <w:rPr>
          <w:rFonts w:ascii="Times New Roman"/>
          <w:b w:val="false"/>
          <w:i w:val="false"/>
          <w:color w:val="000000"/>
          <w:sz w:val="28"/>
        </w:rPr>
        <w:t xml:space="preserve">
      89. Тапсырыс беруші немесе сатып алуды ұйымдастырушы әлеуетті өнім беруші сұратылған құжаттарды ұсынған күннен бастап 5 (бес) жұмыс күні ішінде бір көзден сатып алу тәсілімен сатып алу қорытындысы туралы хаттама жасайды және интернет-ресурста орналастырады. </w:t>
      </w:r>
    </w:p>
    <w:bookmarkEnd w:id="384"/>
    <w:bookmarkStart w:name="z416" w:id="385"/>
    <w:p>
      <w:pPr>
        <w:spacing w:after="0"/>
        <w:ind w:left="0"/>
        <w:jc w:val="both"/>
      </w:pPr>
      <w:r>
        <w:rPr>
          <w:rFonts w:ascii="Times New Roman"/>
          <w:b w:val="false"/>
          <w:i w:val="false"/>
          <w:color w:val="000000"/>
          <w:sz w:val="28"/>
        </w:rPr>
        <w:t>
      90. Осы тарауға сәйкес жіберілген тапсырыс берушінің немесе сатып алуды ұйымдастырушының шақыртуына әлеуетті өнім беруші оны алған сәттен бастап 5 (бес) жұмыс күні ішінде тапсырыс берушіге, сатып алуды ұйымдастырушыға шақыртуда көзделген құжаттарды қоса беріп, сатып алуға қатысатыны туралы өзінің келісімін жібереді. Бұл ретте осы тармақта белгіленген мерзімде жауаптың болмауы сатып алуға қатысудан бас тарту ретінде бағаланады.</w:t>
      </w:r>
    </w:p>
    <w:bookmarkEnd w:id="385"/>
    <w:bookmarkStart w:name="z417" w:id="386"/>
    <w:p>
      <w:pPr>
        <w:spacing w:after="0"/>
        <w:ind w:left="0"/>
        <w:jc w:val="left"/>
      </w:pPr>
      <w:r>
        <w:rPr>
          <w:rFonts w:ascii="Times New Roman"/>
          <w:b/>
          <w:i w:val="false"/>
          <w:color w:val="000000"/>
        </w:rPr>
        <w:t xml:space="preserve"> 5-тарау. Медициналық техниканы сатып алуды жоспарлау және ұйымдастыру</w:t>
      </w:r>
    </w:p>
    <w:bookmarkEnd w:id="386"/>
    <w:bookmarkStart w:name="z418" w:id="387"/>
    <w:p>
      <w:pPr>
        <w:spacing w:after="0"/>
        <w:ind w:left="0"/>
        <w:jc w:val="left"/>
      </w:pPr>
      <w:r>
        <w:rPr>
          <w:rFonts w:ascii="Times New Roman"/>
          <w:b/>
          <w:i w:val="false"/>
          <w:color w:val="000000"/>
        </w:rPr>
        <w:t xml:space="preserve"> 1-параграф. Медициналық техниканы сатып алуды жоспарлау</w:t>
      </w:r>
    </w:p>
    <w:bookmarkEnd w:id="387"/>
    <w:bookmarkStart w:name="z419" w:id="388"/>
    <w:p>
      <w:pPr>
        <w:spacing w:after="0"/>
        <w:ind w:left="0"/>
        <w:jc w:val="both"/>
      </w:pPr>
      <w:r>
        <w:rPr>
          <w:rFonts w:ascii="Times New Roman"/>
          <w:b w:val="false"/>
          <w:i w:val="false"/>
          <w:color w:val="000000"/>
          <w:sz w:val="28"/>
        </w:rPr>
        <w:t>
      91. Тапсырыс берушілер медициналық техниканы сатып алуды жүзеге асыру үшін сараптама ұйымы растайтын Қазақстан Республикасында тіркелген аналогтары жоқ медициналық техниканы сатып алуды қоспағанда, медициналық техниканың саудалық атауына шекті бағаларды және техникалық сипаттамасын, клиникалық-техникалық негіздемені талдауды және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алуы қажет.</w:t>
      </w:r>
    </w:p>
    <w:bookmarkEnd w:id="388"/>
    <w:bookmarkStart w:name="z420" w:id="389"/>
    <w:p>
      <w:pPr>
        <w:spacing w:after="0"/>
        <w:ind w:left="0"/>
        <w:jc w:val="both"/>
      </w:pPr>
      <w:r>
        <w:rPr>
          <w:rFonts w:ascii="Times New Roman"/>
          <w:b w:val="false"/>
          <w:i w:val="false"/>
          <w:color w:val="000000"/>
          <w:sz w:val="28"/>
        </w:rPr>
        <w:t>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құны 20000000 (жиырма миллион) теңгеден жоғары медициналық техниканы сатып алуды жүзеге асыру үшін беріледі, оны тапсырыс беруші бірыңғай дистрибьютор арқылы сатып алады.</w:t>
      </w:r>
    </w:p>
    <w:bookmarkEnd w:id="389"/>
    <w:bookmarkStart w:name="z421" w:id="390"/>
    <w:p>
      <w:pPr>
        <w:spacing w:after="0"/>
        <w:ind w:left="0"/>
        <w:jc w:val="both"/>
      </w:pPr>
      <w:r>
        <w:rPr>
          <w:rFonts w:ascii="Times New Roman"/>
          <w:b w:val="false"/>
          <w:i w:val="false"/>
          <w:color w:val="000000"/>
          <w:sz w:val="28"/>
        </w:rPr>
        <w:t>
      92.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 үшін өтініш беруші ұсынған әртүрлі медициналық техниканы өндірушілердің кемінде екі моделінің техникалық сипаттамаларымен техникалық ерекшеліктің функционалдық параметрлеріне салыстырмалы талдау жүргізіледі.</w:t>
      </w:r>
    </w:p>
    <w:bookmarkEnd w:id="390"/>
    <w:bookmarkStart w:name="z422" w:id="391"/>
    <w:p>
      <w:pPr>
        <w:spacing w:after="0"/>
        <w:ind w:left="0"/>
        <w:jc w:val="both"/>
      </w:pPr>
      <w:r>
        <w:rPr>
          <w:rFonts w:ascii="Times New Roman"/>
          <w:b w:val="false"/>
          <w:i w:val="false"/>
          <w:color w:val="000000"/>
          <w:sz w:val="28"/>
        </w:rPr>
        <w:t>
      93.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 үшін өтініш беруші сараптама ұйымына:</w:t>
      </w:r>
    </w:p>
    <w:bookmarkEnd w:id="391"/>
    <w:bookmarkStart w:name="z423" w:id="392"/>
    <w:p>
      <w:pPr>
        <w:spacing w:after="0"/>
        <w:ind w:left="0"/>
        <w:jc w:val="both"/>
      </w:pPr>
      <w:r>
        <w:rPr>
          <w:rFonts w:ascii="Times New Roman"/>
          <w:b w:val="false"/>
          <w:i w:val="false"/>
          <w:color w:val="000000"/>
          <w:sz w:val="28"/>
        </w:rPr>
        <w:t>
      1) осы Қағидаларға 7-қосымшаға сәйкес нысан бойынша өтінішті;</w:t>
      </w:r>
    </w:p>
    <w:bookmarkEnd w:id="392"/>
    <w:bookmarkStart w:name="z424" w:id="393"/>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тізілімінің деректеріне толық сәйкес ұқсас медициналық техниканың техникалық сипаттамалары туралы мәліметтерді қамтитын құжаттар мен материалдарды ұсынады.</w:t>
      </w:r>
    </w:p>
    <w:bookmarkEnd w:id="393"/>
    <w:bookmarkStart w:name="z425" w:id="394"/>
    <w:p>
      <w:pPr>
        <w:spacing w:after="0"/>
        <w:ind w:left="0"/>
        <w:jc w:val="both"/>
      </w:pPr>
      <w:r>
        <w:rPr>
          <w:rFonts w:ascii="Times New Roman"/>
          <w:b w:val="false"/>
          <w:i w:val="false"/>
          <w:color w:val="000000"/>
          <w:sz w:val="28"/>
        </w:rPr>
        <w:t xml:space="preserve">
      94. Сараптама ұйымы осы Қағидаларға 8-қосымшаға сәйкес нысан бойынша өтініш тіркелген күннен бастап 10 (он) жұмыс күні ішінде салыстырмалы талдау қорытындылары бойынша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беруді жүзеге асырады. </w:t>
      </w:r>
    </w:p>
    <w:bookmarkEnd w:id="394"/>
    <w:bookmarkStart w:name="z426" w:id="395"/>
    <w:p>
      <w:pPr>
        <w:spacing w:after="0"/>
        <w:ind w:left="0"/>
        <w:jc w:val="both"/>
      </w:pPr>
      <w:r>
        <w:rPr>
          <w:rFonts w:ascii="Times New Roman"/>
          <w:b w:val="false"/>
          <w:i w:val="false"/>
          <w:color w:val="000000"/>
          <w:sz w:val="28"/>
        </w:rPr>
        <w:t>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 кезінде дәрілік заттар мен медициналық бұйымдардың мемлекеттік тізілімінің материалдары және тиісті тіркеу дерекнамасының құжаттары ескеріледі.</w:t>
      </w:r>
    </w:p>
    <w:bookmarkEnd w:id="395"/>
    <w:bookmarkStart w:name="z427" w:id="396"/>
    <w:p>
      <w:pPr>
        <w:spacing w:after="0"/>
        <w:ind w:left="0"/>
        <w:jc w:val="both"/>
      </w:pPr>
      <w:r>
        <w:rPr>
          <w:rFonts w:ascii="Times New Roman"/>
          <w:b w:val="false"/>
          <w:i w:val="false"/>
          <w:color w:val="000000"/>
          <w:sz w:val="28"/>
        </w:rPr>
        <w:t>
      95. Осы Қағидаларға 7-қосымшаның 4-тармағына және (немесе) тиісті тіркеу дерекнамасының материалдарына сәйкес ұсынылған құжаттарға ескертулер болған кезде сараптама ұйымы анықталған ескертулерді және оларды ескертулер жіберілген сәттен бастап 7 (жеті) жұмыс күнінен аспайтын мерзімде жою қажеттігін көрсете отырып, өтініш берушіге жауап (еркін нысанда) жібереді.</w:t>
      </w:r>
    </w:p>
    <w:bookmarkEnd w:id="396"/>
    <w:bookmarkStart w:name="z428" w:id="397"/>
    <w:p>
      <w:pPr>
        <w:spacing w:after="0"/>
        <w:ind w:left="0"/>
        <w:jc w:val="both"/>
      </w:pPr>
      <w:r>
        <w:rPr>
          <w:rFonts w:ascii="Times New Roman"/>
          <w:b w:val="false"/>
          <w:i w:val="false"/>
          <w:color w:val="000000"/>
          <w:sz w:val="28"/>
        </w:rPr>
        <w:t>
      Ескертулерді жоюға берілген уақытта, өтінішті қарау мерзімдері тоқтатыла тұрады.</w:t>
      </w:r>
    </w:p>
    <w:bookmarkEnd w:id="397"/>
    <w:bookmarkStart w:name="z429" w:id="398"/>
    <w:p>
      <w:pPr>
        <w:spacing w:after="0"/>
        <w:ind w:left="0"/>
        <w:jc w:val="both"/>
      </w:pPr>
      <w:r>
        <w:rPr>
          <w:rFonts w:ascii="Times New Roman"/>
          <w:b w:val="false"/>
          <w:i w:val="false"/>
          <w:color w:val="000000"/>
          <w:sz w:val="28"/>
        </w:rPr>
        <w:t>
      96. Өтініш беруші ескертулерді жоймаған кезде сараптама ұйымы өтініш берушіге өтінішті қарауды тоқтату туралы хабарлама (еркін нысанда) жібереді.</w:t>
      </w:r>
    </w:p>
    <w:bookmarkEnd w:id="398"/>
    <w:bookmarkStart w:name="z430" w:id="399"/>
    <w:p>
      <w:pPr>
        <w:spacing w:after="0"/>
        <w:ind w:left="0"/>
        <w:jc w:val="both"/>
      </w:pPr>
      <w:r>
        <w:rPr>
          <w:rFonts w:ascii="Times New Roman"/>
          <w:b w:val="false"/>
          <w:i w:val="false"/>
          <w:color w:val="000000"/>
          <w:sz w:val="28"/>
        </w:rPr>
        <w:t>
      97.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w:t>
      </w:r>
    </w:p>
    <w:bookmarkEnd w:id="399"/>
    <w:bookmarkStart w:name="z431" w:id="400"/>
    <w:p>
      <w:pPr>
        <w:spacing w:after="0"/>
        <w:ind w:left="0"/>
        <w:jc w:val="both"/>
      </w:pPr>
      <w:r>
        <w:rPr>
          <w:rFonts w:ascii="Times New Roman"/>
          <w:b w:val="false"/>
          <w:i w:val="false"/>
          <w:color w:val="000000"/>
          <w:sz w:val="28"/>
        </w:rPr>
        <w:t>
      Өтініш берушінің дәйексіз деректерді ұсынуы қорытынды беруден бас тартуға негіз болып табылады.</w:t>
      </w:r>
    </w:p>
    <w:bookmarkEnd w:id="400"/>
    <w:bookmarkStart w:name="z432" w:id="401"/>
    <w:p>
      <w:pPr>
        <w:spacing w:after="0"/>
        <w:ind w:left="0"/>
        <w:jc w:val="both"/>
      </w:pPr>
      <w:r>
        <w:rPr>
          <w:rFonts w:ascii="Times New Roman"/>
          <w:b w:val="false"/>
          <w:i w:val="false"/>
          <w:color w:val="000000"/>
          <w:sz w:val="28"/>
        </w:rPr>
        <w:t>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қорытындының қолданылу мерзімі оны берген күннен бастап 12 айдан аспайды.</w:t>
      </w:r>
    </w:p>
    <w:bookmarkEnd w:id="401"/>
    <w:bookmarkStart w:name="z433" w:id="402"/>
    <w:p>
      <w:pPr>
        <w:spacing w:after="0"/>
        <w:ind w:left="0"/>
        <w:jc w:val="both"/>
      </w:pPr>
      <w:r>
        <w:rPr>
          <w:rFonts w:ascii="Times New Roman"/>
          <w:b w:val="false"/>
          <w:i w:val="false"/>
          <w:color w:val="000000"/>
          <w:sz w:val="28"/>
        </w:rPr>
        <w:t xml:space="preserve">
      98. Тапсырыс берушілер құны 20000000 (жиырма миллион) теңгеден аспайтын медициналық техниканы сатып алуды осы Қағидалардың 2-бөліміне сәйкес бюджеттік бағдарлама әкімшісімен келісу бойынша жүзеге асырады. </w:t>
      </w:r>
    </w:p>
    <w:bookmarkEnd w:id="402"/>
    <w:bookmarkStart w:name="z434" w:id="403"/>
    <w:p>
      <w:pPr>
        <w:spacing w:after="0"/>
        <w:ind w:left="0"/>
        <w:jc w:val="both"/>
      </w:pPr>
      <w:r>
        <w:rPr>
          <w:rFonts w:ascii="Times New Roman"/>
          <w:b w:val="false"/>
          <w:i w:val="false"/>
          <w:color w:val="000000"/>
          <w:sz w:val="28"/>
        </w:rPr>
        <w:t xml:space="preserve">
      99. Тапсырыс беруші құны 20000000 (жиырма миллион) теңгеден жоғары медициналық техниканы бірыңғай дистрибьютор арқылы сатып алады. </w:t>
      </w:r>
    </w:p>
    <w:bookmarkEnd w:id="403"/>
    <w:bookmarkStart w:name="z435" w:id="404"/>
    <w:p>
      <w:pPr>
        <w:spacing w:after="0"/>
        <w:ind w:left="0"/>
        <w:jc w:val="both"/>
      </w:pPr>
      <w:r>
        <w:rPr>
          <w:rFonts w:ascii="Times New Roman"/>
          <w:b w:val="false"/>
          <w:i w:val="false"/>
          <w:color w:val="000000"/>
          <w:sz w:val="28"/>
        </w:rPr>
        <w:t xml:space="preserve">
      100. Тапсырыс берушілер бір бірлігінің құны 20000000 (жиырма миллион) теңгеден жоғары медициналық техниканы бірыңғай дистрибьютордың ақпараттық жүйесі арқылы бірыңғай дистрибьюторға жыл сайын осы Қағидаларға 9-қосымшаға сәйкес нысан бойынша 1 тамыздан кешіктірмей өтінім беру жолымен жүзеге асырады, онда: </w:t>
      </w:r>
    </w:p>
    <w:bookmarkEnd w:id="404"/>
    <w:bookmarkStart w:name="z436" w:id="405"/>
    <w:p>
      <w:pPr>
        <w:spacing w:after="0"/>
        <w:ind w:left="0"/>
        <w:jc w:val="both"/>
      </w:pPr>
      <w:r>
        <w:rPr>
          <w:rFonts w:ascii="Times New Roman"/>
          <w:b w:val="false"/>
          <w:i w:val="false"/>
          <w:color w:val="000000"/>
          <w:sz w:val="28"/>
        </w:rPr>
        <w:t xml:space="preserve">
      1) осы Қағидаларға 9-қосымшаға сәйкес нысан бойынша сатып алынатын медициналық техниканың тізбесі; </w:t>
      </w:r>
    </w:p>
    <w:bookmarkEnd w:id="405"/>
    <w:bookmarkStart w:name="z437" w:id="406"/>
    <w:p>
      <w:pPr>
        <w:spacing w:after="0"/>
        <w:ind w:left="0"/>
        <w:jc w:val="both"/>
      </w:pPr>
      <w:r>
        <w:rPr>
          <w:rFonts w:ascii="Times New Roman"/>
          <w:b w:val="false"/>
          <w:i w:val="false"/>
          <w:color w:val="000000"/>
          <w:sz w:val="28"/>
        </w:rPr>
        <w:t>
      2) осы Қағидаларға 9-қосымшаға сәйкес нысан бойынша техникалық ерекшелік (техникалық ерекшелікті дайындаған кезде тапсырыс беруші оған медициналық техниканың функционалдық мақсатына әсер ететін, жоқ болуы оны мақсатына қарай қолданудың мүмкін болмауына алып келетін параметрлерді қосады);</w:t>
      </w:r>
    </w:p>
    <w:bookmarkEnd w:id="406"/>
    <w:bookmarkStart w:name="z438" w:id="407"/>
    <w:p>
      <w:pPr>
        <w:spacing w:after="0"/>
        <w:ind w:left="0"/>
        <w:jc w:val="both"/>
      </w:pPr>
      <w:r>
        <w:rPr>
          <w:rFonts w:ascii="Times New Roman"/>
          <w:b w:val="false"/>
          <w:i w:val="false"/>
          <w:color w:val="000000"/>
          <w:sz w:val="28"/>
        </w:rPr>
        <w:t xml:space="preserve">
      3) Әртүрлі өндірушілердің кемінде екі моделіне медициналық техниканы сатып алуға арналған техникалық ерекшелік сипаттамаларының сәйкестігі немесе Қазақстан Республикасында тіркелген аналогтардың жоқ екені туралы сараптама ұйымы берген қорытынды қамтылады. </w:t>
      </w:r>
    </w:p>
    <w:bookmarkEnd w:id="407"/>
    <w:bookmarkStart w:name="z439" w:id="408"/>
    <w:p>
      <w:pPr>
        <w:spacing w:after="0"/>
        <w:ind w:left="0"/>
        <w:jc w:val="both"/>
      </w:pPr>
      <w:r>
        <w:rPr>
          <w:rFonts w:ascii="Times New Roman"/>
          <w:b w:val="false"/>
          <w:i w:val="false"/>
          <w:color w:val="000000"/>
          <w:sz w:val="28"/>
        </w:rPr>
        <w:t xml:space="preserve">
      Бұл ретте облыстардың, республикалық маңызы бар қалалардың, астананың жергілікті мемлекеттік басқару органдарының қарамағындағы тапсырыс берушілер өтінімді бекіту және одан әрі бірыңғай дистрибьюторға ақпараттық жүйе арқылы жіберу үшінің өз аумақтық бірлігі денсаулық сақтауды мемлекеттік басқарудың жергілікті органдарына береді. </w:t>
      </w:r>
    </w:p>
    <w:bookmarkEnd w:id="408"/>
    <w:bookmarkStart w:name="z440" w:id="409"/>
    <w:p>
      <w:pPr>
        <w:spacing w:after="0"/>
        <w:ind w:left="0"/>
        <w:jc w:val="both"/>
      </w:pPr>
      <w:r>
        <w:rPr>
          <w:rFonts w:ascii="Times New Roman"/>
          <w:b w:val="false"/>
          <w:i w:val="false"/>
          <w:color w:val="000000"/>
          <w:sz w:val="28"/>
        </w:rPr>
        <w:t>
      101. Өтінімдегі мәліметтердің дұрыстығы тапсырыс берушілерге (өтініш берушілерге) жүктеледі.</w:t>
      </w:r>
    </w:p>
    <w:bookmarkEnd w:id="409"/>
    <w:bookmarkStart w:name="z441" w:id="410"/>
    <w:p>
      <w:pPr>
        <w:spacing w:after="0"/>
        <w:ind w:left="0"/>
        <w:jc w:val="both"/>
      </w:pPr>
      <w:r>
        <w:rPr>
          <w:rFonts w:ascii="Times New Roman"/>
          <w:b w:val="false"/>
          <w:i w:val="false"/>
          <w:color w:val="000000"/>
          <w:sz w:val="28"/>
        </w:rPr>
        <w:t xml:space="preserve">
      102. Бірыңғай дистрибьютор бірыңғай дистрибьютордың ақпараттық жүйесі арқылы өтінімді алған сәттен бастап 10 (он) жұмыс күні ішінде өтінімді ұсынылған мәліметтердің толықтығы мен медициналық техниканы сатып алуға арналған техникалық ерекшелік сипаттамаларының медициналық техниканың мәлімделген сипаттамасына әртүрлі өндірушілердің кемінде екі моделіне сәйкестігіне қорытындының сәйкестігін қарайды. </w:t>
      </w:r>
    </w:p>
    <w:bookmarkEnd w:id="410"/>
    <w:bookmarkStart w:name="z442" w:id="411"/>
    <w:p>
      <w:pPr>
        <w:spacing w:after="0"/>
        <w:ind w:left="0"/>
        <w:jc w:val="both"/>
      </w:pPr>
      <w:r>
        <w:rPr>
          <w:rFonts w:ascii="Times New Roman"/>
          <w:b w:val="false"/>
          <w:i w:val="false"/>
          <w:color w:val="000000"/>
          <w:sz w:val="28"/>
        </w:rPr>
        <w:t xml:space="preserve">
      Ескертулер болған кезде бірыңғай дистрибьютор өтінімді тапсырыс берушіге қайтарады. </w:t>
      </w:r>
    </w:p>
    <w:bookmarkEnd w:id="411"/>
    <w:bookmarkStart w:name="z443" w:id="412"/>
    <w:p>
      <w:pPr>
        <w:spacing w:after="0"/>
        <w:ind w:left="0"/>
        <w:jc w:val="both"/>
      </w:pPr>
      <w:r>
        <w:rPr>
          <w:rFonts w:ascii="Times New Roman"/>
          <w:b w:val="false"/>
          <w:i w:val="false"/>
          <w:color w:val="000000"/>
          <w:sz w:val="28"/>
        </w:rPr>
        <w:t xml:space="preserve">
      Тапсырыс беруші оны 10 (он) жұмыс күні ішінде сәйкестендіруге және бірыңғай дистрибьютордың ақпараттық жүйесі арқылы бірыңғай дистрибьюторға қайта енгізуге жол беріледі. </w:t>
      </w:r>
    </w:p>
    <w:bookmarkEnd w:id="412"/>
    <w:bookmarkStart w:name="z444" w:id="413"/>
    <w:p>
      <w:pPr>
        <w:spacing w:after="0"/>
        <w:ind w:left="0"/>
        <w:jc w:val="both"/>
      </w:pPr>
      <w:r>
        <w:rPr>
          <w:rFonts w:ascii="Times New Roman"/>
          <w:b w:val="false"/>
          <w:i w:val="false"/>
          <w:color w:val="000000"/>
          <w:sz w:val="28"/>
        </w:rPr>
        <w:t xml:space="preserve">
      103. Тапсырыс берушінің қайта енгізілген техникалық ерекшелігі 10 (он) жұмыс күнінен асырылмай қаралады. </w:t>
      </w:r>
    </w:p>
    <w:bookmarkEnd w:id="413"/>
    <w:bookmarkStart w:name="z445" w:id="414"/>
    <w:p>
      <w:pPr>
        <w:spacing w:after="0"/>
        <w:ind w:left="0"/>
        <w:jc w:val="both"/>
      </w:pPr>
      <w:r>
        <w:rPr>
          <w:rFonts w:ascii="Times New Roman"/>
          <w:b w:val="false"/>
          <w:i w:val="false"/>
          <w:color w:val="000000"/>
          <w:sz w:val="28"/>
        </w:rPr>
        <w:t xml:space="preserve">
      104. Ескертулердің жойылмауы не толық жойылмауы тапсырыс берушінің өтінімін қабылдамауға негіз болып табылады. </w:t>
      </w:r>
    </w:p>
    <w:bookmarkEnd w:id="414"/>
    <w:bookmarkStart w:name="z446" w:id="415"/>
    <w:p>
      <w:pPr>
        <w:spacing w:after="0"/>
        <w:ind w:left="0"/>
        <w:jc w:val="both"/>
      </w:pPr>
      <w:r>
        <w:rPr>
          <w:rFonts w:ascii="Times New Roman"/>
          <w:b w:val="false"/>
          <w:i w:val="false"/>
          <w:color w:val="000000"/>
          <w:sz w:val="28"/>
        </w:rPr>
        <w:t xml:space="preserve">
      105. Медициналық техниканы сатып алуды ұйымдастыруды осы Қағидалардың 16-тарауына сәйкес бірыңғай дистрибьютор жүзеге асырады. </w:t>
      </w:r>
    </w:p>
    <w:bookmarkEnd w:id="415"/>
    <w:bookmarkStart w:name="z447" w:id="416"/>
    <w:p>
      <w:pPr>
        <w:spacing w:after="0"/>
        <w:ind w:left="0"/>
        <w:jc w:val="both"/>
      </w:pPr>
      <w:r>
        <w:rPr>
          <w:rFonts w:ascii="Times New Roman"/>
          <w:b w:val="false"/>
          <w:i w:val="false"/>
          <w:color w:val="000000"/>
          <w:sz w:val="28"/>
        </w:rPr>
        <w:t xml:space="preserve">
      106. Ай сайын есепті айдан кейінгі айдың 5-күніне дейінгі мерзімде тапсырыс берушілер (өтініш берушілер) бірыңғай дистрибьюторға құны 20000000 (жиырма миллион) теңгеден жоғары медициналық техниканы беру шарттарын жасасу, өнім берушілердің шарттың орындалуын қамтамасыз етуді енгізуі туралы ақпарат береді, сондай-ақ сатып алынатын медициналық техниканы беру фактісі бойынша жабдықты қабылдау-беру актісінің көшірмесін ұсынады. </w:t>
      </w:r>
    </w:p>
    <w:bookmarkEnd w:id="416"/>
    <w:bookmarkStart w:name="z448" w:id="417"/>
    <w:p>
      <w:pPr>
        <w:spacing w:after="0"/>
        <w:ind w:left="0"/>
        <w:jc w:val="both"/>
      </w:pPr>
      <w:r>
        <w:rPr>
          <w:rFonts w:ascii="Times New Roman"/>
          <w:b w:val="false"/>
          <w:i w:val="false"/>
          <w:color w:val="000000"/>
          <w:sz w:val="28"/>
        </w:rPr>
        <w:t xml:space="preserve">
      Бірыңғай дистрибьютор тапсырыс берушілер (өтініш берушілер) ақпарат ұсынғаннан кейін 5 (бес) жұмыс күні ішінде медициналық техниканың сатып алынуына мониторинг жүргізеді және денсаулық сақтау саласындағы уәкілетті органға сатып алу нәтижелері туралы есеп береді. </w:t>
      </w:r>
    </w:p>
    <w:bookmarkEnd w:id="417"/>
    <w:bookmarkStart w:name="z449" w:id="418"/>
    <w:p>
      <w:pPr>
        <w:spacing w:after="0"/>
        <w:ind w:left="0"/>
        <w:jc w:val="left"/>
      </w:pPr>
      <w:r>
        <w:rPr>
          <w:rFonts w:ascii="Times New Roman"/>
          <w:b/>
          <w:i w:val="false"/>
          <w:color w:val="000000"/>
        </w:rPr>
        <w:t xml:space="preserve"> 6-тарау. Сатып алу шартын немесе фармацевтикалық қызметтерді көрсету шартын жасасу</w:t>
      </w:r>
    </w:p>
    <w:bookmarkEnd w:id="418"/>
    <w:bookmarkStart w:name="z450" w:id="419"/>
    <w:p>
      <w:pPr>
        <w:spacing w:after="0"/>
        <w:ind w:left="0"/>
        <w:jc w:val="both"/>
      </w:pPr>
      <w:r>
        <w:rPr>
          <w:rFonts w:ascii="Times New Roman"/>
          <w:b w:val="false"/>
          <w:i w:val="false"/>
          <w:color w:val="000000"/>
          <w:sz w:val="28"/>
        </w:rPr>
        <w:t xml:space="preserve">
      107. 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осы Қағидалардың 5 және (немесе) 6-қосымшаларға сәйкес нысан бойынша жасалатын фармацевтикалық қызметтерді көрсетуге арналған шартты жібереді. </w:t>
      </w:r>
    </w:p>
    <w:bookmarkEnd w:id="419"/>
    <w:bookmarkStart w:name="z451" w:id="420"/>
    <w:p>
      <w:pPr>
        <w:spacing w:after="0"/>
        <w:ind w:left="0"/>
        <w:jc w:val="both"/>
      </w:pPr>
      <w:r>
        <w:rPr>
          <w:rFonts w:ascii="Times New Roman"/>
          <w:b w:val="false"/>
          <w:i w:val="false"/>
          <w:color w:val="000000"/>
          <w:sz w:val="28"/>
        </w:rPr>
        <w:t xml:space="preserve">
      108.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bookmarkEnd w:id="420"/>
    <w:bookmarkStart w:name="z452" w:id="421"/>
    <w:p>
      <w:pPr>
        <w:spacing w:after="0"/>
        <w:ind w:left="0"/>
        <w:jc w:val="both"/>
      </w:pPr>
      <w:r>
        <w:rPr>
          <w:rFonts w:ascii="Times New Roman"/>
          <w:b w:val="false"/>
          <w:i w:val="false"/>
          <w:color w:val="000000"/>
          <w:sz w:val="28"/>
        </w:rPr>
        <w:t xml:space="preserve">
      109. 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bookmarkEnd w:id="421"/>
    <w:bookmarkStart w:name="z453" w:id="422"/>
    <w:p>
      <w:pPr>
        <w:spacing w:after="0"/>
        <w:ind w:left="0"/>
        <w:jc w:val="both"/>
      </w:pPr>
      <w:r>
        <w:rPr>
          <w:rFonts w:ascii="Times New Roman"/>
          <w:b w:val="false"/>
          <w:i w:val="false"/>
          <w:color w:val="000000"/>
          <w:sz w:val="28"/>
        </w:rPr>
        <w:t xml:space="preserve">
      110. Сатып алу шарты немесе фармацевтикалық қызметтер көрсетуге арналған шарт тараптардың уәкілетті өкілдері қол қойған күннен бастап күшіне енеді. </w:t>
      </w:r>
    </w:p>
    <w:bookmarkEnd w:id="422"/>
    <w:bookmarkStart w:name="z454" w:id="423"/>
    <w:p>
      <w:pPr>
        <w:spacing w:after="0"/>
        <w:ind w:left="0"/>
        <w:jc w:val="both"/>
      </w:pPr>
      <w:r>
        <w:rPr>
          <w:rFonts w:ascii="Times New Roman"/>
          <w:b w:val="false"/>
          <w:i w:val="false"/>
          <w:color w:val="000000"/>
          <w:sz w:val="28"/>
        </w:rPr>
        <w:t xml:space="preserve">
      111.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Қағидалардың шарттарына сәйкес келетін және баға ұсынысы жеңімпаздың ұсынысынан кейін екінші болып табылатын тендерге қатысушымен шарт жасасады. </w:t>
      </w:r>
    </w:p>
    <w:bookmarkEnd w:id="423"/>
    <w:bookmarkStart w:name="z455" w:id="424"/>
    <w:p>
      <w:pPr>
        <w:spacing w:after="0"/>
        <w:ind w:left="0"/>
        <w:jc w:val="both"/>
      </w:pPr>
      <w:r>
        <w:rPr>
          <w:rFonts w:ascii="Times New Roman"/>
          <w:b w:val="false"/>
          <w:i w:val="false"/>
          <w:color w:val="000000"/>
          <w:sz w:val="28"/>
        </w:rPr>
        <w:t>
      112.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bookmarkEnd w:id="424"/>
    <w:bookmarkStart w:name="z456" w:id="425"/>
    <w:p>
      <w:pPr>
        <w:spacing w:after="0"/>
        <w:ind w:left="0"/>
        <w:jc w:val="both"/>
      </w:pPr>
      <w:r>
        <w:rPr>
          <w:rFonts w:ascii="Times New Roman"/>
          <w:b w:val="false"/>
          <w:i w:val="false"/>
          <w:color w:val="000000"/>
          <w:sz w:val="28"/>
        </w:rPr>
        <w:t xml:space="preserve">
      113.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bookmarkEnd w:id="425"/>
    <w:bookmarkStart w:name="z457" w:id="426"/>
    <w:p>
      <w:pPr>
        <w:spacing w:after="0"/>
        <w:ind w:left="0"/>
        <w:jc w:val="both"/>
      </w:pPr>
      <w:r>
        <w:rPr>
          <w:rFonts w:ascii="Times New Roman"/>
          <w:b w:val="false"/>
          <w:i w:val="false"/>
          <w:color w:val="000000"/>
          <w:sz w:val="28"/>
        </w:rPr>
        <w:t xml:space="preserve">
      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426"/>
    <w:bookmarkStart w:name="z458" w:id="427"/>
    <w:p>
      <w:pPr>
        <w:spacing w:after="0"/>
        <w:ind w:left="0"/>
        <w:jc w:val="both"/>
      </w:pPr>
      <w:r>
        <w:rPr>
          <w:rFonts w:ascii="Times New Roman"/>
          <w:b w:val="false"/>
          <w:i w:val="false"/>
          <w:color w:val="000000"/>
          <w:sz w:val="28"/>
        </w:rPr>
        <w:t xml:space="preserve">
      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 </w:t>
      </w:r>
    </w:p>
    <w:bookmarkEnd w:id="427"/>
    <w:bookmarkStart w:name="z459" w:id="428"/>
    <w:p>
      <w:pPr>
        <w:spacing w:after="0"/>
        <w:ind w:left="0"/>
        <w:jc w:val="both"/>
      </w:pPr>
      <w:r>
        <w:rPr>
          <w:rFonts w:ascii="Times New Roman"/>
          <w:b w:val="false"/>
          <w:i w:val="false"/>
          <w:color w:val="000000"/>
          <w:sz w:val="28"/>
        </w:rPr>
        <w:t>
      114. Тапсырыс берушінің не сатып алуды ұйымдастырушының аудио және бейне тіркеуді қолданып, сатып алу шартына және фармацевтикалық қызметтерді көрсетуге арналған шартқа қол қойғанға дейін дәрілік заттардың және (немесе) медициналық бұйымдардың не фармацевтикалық көрсетілетін қызметтің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bookmarkEnd w:id="428"/>
    <w:bookmarkStart w:name="z460" w:id="429"/>
    <w:p>
      <w:pPr>
        <w:spacing w:after="0"/>
        <w:ind w:left="0"/>
        <w:jc w:val="left"/>
      </w:pPr>
      <w:r>
        <w:rPr>
          <w:rFonts w:ascii="Times New Roman"/>
          <w:b/>
          <w:i w:val="false"/>
          <w:color w:val="000000"/>
        </w:rPr>
        <w:t xml:space="preserve"> 7-тарау. Шарттың орындалуын кепілдікті қамтамасыз ету</w:t>
      </w:r>
    </w:p>
    <w:bookmarkEnd w:id="429"/>
    <w:bookmarkStart w:name="z461" w:id="430"/>
    <w:p>
      <w:pPr>
        <w:spacing w:after="0"/>
        <w:ind w:left="0"/>
        <w:jc w:val="both"/>
      </w:pPr>
      <w:r>
        <w:rPr>
          <w:rFonts w:ascii="Times New Roman"/>
          <w:b w:val="false"/>
          <w:i w:val="false"/>
          <w:color w:val="000000"/>
          <w:sz w:val="28"/>
        </w:rPr>
        <w:t xml:space="preserve">
      115. Сатып алу шартының немесе фармацевтикалық қызметтерді көрсетуге арналған шарттың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тендерлік құжаттамаға, сатып алу шартына және фармацевтикалық қызметтерді көрсетуге арналған шартқа енгізілуге тиіс. </w:t>
      </w:r>
    </w:p>
    <w:bookmarkEnd w:id="430"/>
    <w:bookmarkStart w:name="z462" w:id="431"/>
    <w:p>
      <w:pPr>
        <w:spacing w:after="0"/>
        <w:ind w:left="0"/>
        <w:jc w:val="both"/>
      </w:pPr>
      <w:r>
        <w:rPr>
          <w:rFonts w:ascii="Times New Roman"/>
          <w:b w:val="false"/>
          <w:i w:val="false"/>
          <w:color w:val="000000"/>
          <w:sz w:val="28"/>
        </w:rPr>
        <w:t xml:space="preserve">
      116. Кепілдікті қамтамасыз ету сатып алу шартының немесе фармацевтикалық қызметтерді көрсетуге арналған шарттың бағасынан үш пайызды құрайды және: </w:t>
      </w:r>
    </w:p>
    <w:bookmarkEnd w:id="431"/>
    <w:bookmarkStart w:name="z463" w:id="432"/>
    <w:p>
      <w:pPr>
        <w:spacing w:after="0"/>
        <w:ind w:left="0"/>
        <w:jc w:val="both"/>
      </w:pPr>
      <w:r>
        <w:rPr>
          <w:rFonts w:ascii="Times New Roman"/>
          <w:b w:val="false"/>
          <w:i w:val="false"/>
          <w:color w:val="000000"/>
          <w:sz w:val="28"/>
        </w:rPr>
        <w:t xml:space="preserve">
      1) тапсырыс берушіге қызмет көрсетілетін банкке орналастырылатын ақшалай қаражат түріндегі кепілдік жарна; </w:t>
      </w:r>
    </w:p>
    <w:bookmarkEnd w:id="432"/>
    <w:bookmarkStart w:name="z464" w:id="433"/>
    <w:p>
      <w:pPr>
        <w:spacing w:after="0"/>
        <w:ind w:left="0"/>
        <w:jc w:val="both"/>
      </w:pPr>
      <w:r>
        <w:rPr>
          <w:rFonts w:ascii="Times New Roman"/>
          <w:b w:val="false"/>
          <w:i w:val="false"/>
          <w:color w:val="000000"/>
          <w:sz w:val="28"/>
        </w:rPr>
        <w:t xml:space="preserve">
      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түрінде ұсынылады. </w:t>
      </w:r>
    </w:p>
    <w:bookmarkEnd w:id="433"/>
    <w:bookmarkStart w:name="z465" w:id="434"/>
    <w:p>
      <w:pPr>
        <w:spacing w:after="0"/>
        <w:ind w:left="0"/>
        <w:jc w:val="both"/>
      </w:pPr>
      <w:r>
        <w:rPr>
          <w:rFonts w:ascii="Times New Roman"/>
          <w:b w:val="false"/>
          <w:i w:val="false"/>
          <w:color w:val="000000"/>
          <w:sz w:val="28"/>
        </w:rPr>
        <w:t xml:space="preserve">
      Ақшалай қаражатты кепілдік жарна түріндегі кепілдікті қамтамасыз етуді әлеуетті өнім беруші тапсырыс берушінің тиісті шотына енгізеді. </w:t>
      </w:r>
    </w:p>
    <w:bookmarkEnd w:id="434"/>
    <w:bookmarkStart w:name="z466" w:id="435"/>
    <w:p>
      <w:pPr>
        <w:spacing w:after="0"/>
        <w:ind w:left="0"/>
        <w:jc w:val="both"/>
      </w:pPr>
      <w:r>
        <w:rPr>
          <w:rFonts w:ascii="Times New Roman"/>
          <w:b w:val="false"/>
          <w:i w:val="false"/>
          <w:color w:val="000000"/>
          <w:sz w:val="28"/>
        </w:rPr>
        <w:t xml:space="preserve">
      117.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 </w:t>
      </w:r>
    </w:p>
    <w:bookmarkEnd w:id="435"/>
    <w:bookmarkStart w:name="z467" w:id="436"/>
    <w:p>
      <w:pPr>
        <w:spacing w:after="0"/>
        <w:ind w:left="0"/>
        <w:jc w:val="both"/>
      </w:pPr>
      <w:r>
        <w:rPr>
          <w:rFonts w:ascii="Times New Roman"/>
          <w:b w:val="false"/>
          <w:i w:val="false"/>
          <w:color w:val="000000"/>
          <w:sz w:val="28"/>
        </w:rPr>
        <w:t xml:space="preserve">
      118. Сатып алу шартының немесе фармацевтикалық қызметтер көрсетуге арналған шарттың орындалуын кепілдікті қамтамасыз етуді өнім беруші, егер басқаны көздемесе, шарт күшіне енген күннен бастап 10 (он) жұмыс күнінен кешіктірмей енгізеді. </w:t>
      </w:r>
    </w:p>
    <w:bookmarkEnd w:id="436"/>
    <w:bookmarkStart w:name="z468" w:id="437"/>
    <w:p>
      <w:pPr>
        <w:spacing w:after="0"/>
        <w:ind w:left="0"/>
        <w:jc w:val="both"/>
      </w:pPr>
      <w:r>
        <w:rPr>
          <w:rFonts w:ascii="Times New Roman"/>
          <w:b w:val="false"/>
          <w:i w:val="false"/>
          <w:color w:val="000000"/>
          <w:sz w:val="28"/>
        </w:rPr>
        <w:t xml:space="preserve">
      119. Сатып алу шартының немесе фармацевтикалық қызметтер көрсетуге арналған шарттың орындалуын кепілдікті қамтамасыз етуді тапсырыс беруші өнім берушіге: </w:t>
      </w:r>
    </w:p>
    <w:bookmarkEnd w:id="437"/>
    <w:bookmarkStart w:name="z469" w:id="438"/>
    <w:p>
      <w:pPr>
        <w:spacing w:after="0"/>
        <w:ind w:left="0"/>
        <w:jc w:val="both"/>
      </w:pPr>
      <w:r>
        <w:rPr>
          <w:rFonts w:ascii="Times New Roman"/>
          <w:b w:val="false"/>
          <w:i w:val="false"/>
          <w:color w:val="000000"/>
          <w:sz w:val="28"/>
        </w:rPr>
        <w:t xml:space="preserve">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 </w:t>
      </w:r>
    </w:p>
    <w:bookmarkEnd w:id="438"/>
    <w:bookmarkStart w:name="z470" w:id="439"/>
    <w:p>
      <w:pPr>
        <w:spacing w:after="0"/>
        <w:ind w:left="0"/>
        <w:jc w:val="both"/>
      </w:pPr>
      <w:r>
        <w:rPr>
          <w:rFonts w:ascii="Times New Roman"/>
          <w:b w:val="false"/>
          <w:i w:val="false"/>
          <w:color w:val="000000"/>
          <w:sz w:val="28"/>
        </w:rPr>
        <w:t xml:space="preserve">
      2) өнім беру шарты бойынша өзінің міндеттемелерін орындамаған немесе тиісінше орындамаған (беру мерзімінің бұзылуы және шарттың басқа да талаптарының бұзылуы); </w:t>
      </w:r>
    </w:p>
    <w:bookmarkEnd w:id="439"/>
    <w:bookmarkStart w:name="z471" w:id="440"/>
    <w:p>
      <w:pPr>
        <w:spacing w:after="0"/>
        <w:ind w:left="0"/>
        <w:jc w:val="both"/>
      </w:pPr>
      <w:r>
        <w:rPr>
          <w:rFonts w:ascii="Times New Roman"/>
          <w:b w:val="false"/>
          <w:i w:val="false"/>
          <w:color w:val="000000"/>
          <w:sz w:val="28"/>
        </w:rPr>
        <w:t>
      3) орындамағаны немесе тиісінше орындамағаны үшін сатып алу шартында немесе фармацевтикалық қызметтер көрсетуге арналған шартта көзделген айыппұл санкциясын төлемеген кезде қайтармайды.</w:t>
      </w:r>
    </w:p>
    <w:bookmarkEnd w:id="440"/>
    <w:bookmarkStart w:name="z472" w:id="441"/>
    <w:p>
      <w:pPr>
        <w:spacing w:after="0"/>
        <w:ind w:left="0"/>
        <w:jc w:val="left"/>
      </w:pPr>
      <w:r>
        <w:rPr>
          <w:rFonts w:ascii="Times New Roman"/>
          <w:b/>
          <w:i w:val="false"/>
          <w:color w:val="000000"/>
        </w:rPr>
        <w:t xml:space="preserve"> 8-тарау. Бірыңғай дистрибьютордан сатып алу</w:t>
      </w:r>
    </w:p>
    <w:bookmarkEnd w:id="441"/>
    <w:bookmarkStart w:name="z473" w:id="442"/>
    <w:p>
      <w:pPr>
        <w:spacing w:after="0"/>
        <w:ind w:left="0"/>
        <w:jc w:val="left"/>
      </w:pPr>
      <w:r>
        <w:rPr>
          <w:rFonts w:ascii="Times New Roman"/>
          <w:b/>
          <w:i w:val="false"/>
          <w:color w:val="000000"/>
        </w:rPr>
        <w:t xml:space="preserve"> 1-параграф. Бірыңғай дистрибьютордың тізбесі</w:t>
      </w:r>
    </w:p>
    <w:bookmarkEnd w:id="442"/>
    <w:bookmarkStart w:name="z4187" w:id="443"/>
    <w:p>
      <w:pPr>
        <w:spacing w:after="0"/>
        <w:ind w:left="0"/>
        <w:jc w:val="both"/>
      </w:pPr>
      <w:r>
        <w:rPr>
          <w:rFonts w:ascii="Times New Roman"/>
          <w:b w:val="false"/>
          <w:i w:val="false"/>
          <w:color w:val="000000"/>
          <w:sz w:val="28"/>
        </w:rPr>
        <w:t xml:space="preserve">
      120. Тапсырыс берушілер осы Қағидалардың 72-тармағының 1) және 2) тармақшаларында көзделген жағдайларды қоспағанда, 88 </w:t>
      </w:r>
      <w:r>
        <w:rPr>
          <w:rFonts w:ascii="Times New Roman"/>
          <w:b w:val="false"/>
          <w:i w:val="false"/>
          <w:color w:val="000000"/>
          <w:sz w:val="28"/>
        </w:rPr>
        <w:t>бұйрыққа</w:t>
      </w:r>
      <w:r>
        <w:rPr>
          <w:rFonts w:ascii="Times New Roman"/>
          <w:b w:val="false"/>
          <w:i w:val="false"/>
          <w:color w:val="000000"/>
          <w:sz w:val="28"/>
        </w:rPr>
        <w:t xml:space="preserve"> енгізілген, бірыңғай дистрибьютордан дәрілік заттар мен медициналық бұйымдарды сатып алуды жүзеге асырады. </w:t>
      </w:r>
    </w:p>
    <w:bookmarkEnd w:id="443"/>
    <w:bookmarkStart w:name="z476" w:id="444"/>
    <w:p>
      <w:pPr>
        <w:spacing w:after="0"/>
        <w:ind w:left="0"/>
        <w:jc w:val="both"/>
      </w:pPr>
      <w:r>
        <w:rPr>
          <w:rFonts w:ascii="Times New Roman"/>
          <w:b w:val="false"/>
          <w:i w:val="false"/>
          <w:color w:val="000000"/>
          <w:sz w:val="28"/>
        </w:rPr>
        <w:t>
      121. Бірыңғай дистрибьютор сатып алу қорытындысы шығарылған күннен бастап 5 (бес) жұмыс күні ішінде денсаулық сақтау саласындағы уәкілетті органға сатып алу нәтижелері туралы есеп береді.</w:t>
      </w:r>
    </w:p>
    <w:bookmarkEnd w:id="444"/>
    <w:bookmarkStart w:name="z477" w:id="445"/>
    <w:p>
      <w:pPr>
        <w:spacing w:after="0"/>
        <w:ind w:left="0"/>
        <w:jc w:val="left"/>
      </w:pPr>
      <w:r>
        <w:rPr>
          <w:rFonts w:ascii="Times New Roman"/>
          <w:b/>
          <w:i w:val="false"/>
          <w:color w:val="000000"/>
        </w:rPr>
        <w:t xml:space="preserve"> 2-параграф. Бірыңғай дистрибьютордың тізбесі бойынша дәрілік заттарды және (немесе) медициналық бұйымдарды сатып алу</w:t>
      </w:r>
    </w:p>
    <w:bookmarkEnd w:id="445"/>
    <w:bookmarkStart w:name="z478" w:id="446"/>
    <w:p>
      <w:pPr>
        <w:spacing w:after="0"/>
        <w:ind w:left="0"/>
        <w:jc w:val="both"/>
      </w:pPr>
      <w:r>
        <w:rPr>
          <w:rFonts w:ascii="Times New Roman"/>
          <w:b w:val="false"/>
          <w:i w:val="false"/>
          <w:color w:val="000000"/>
          <w:sz w:val="28"/>
        </w:rPr>
        <w:t xml:space="preserve">
      122. Тапсырыс берушілер бірыңғай дистрибьютордың тізбесі бойынша сатып алуды жүзеге асыру үшін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сәйкес қалыптастырылған бірыңғай дистрибьютордың ақпараттық жүйесінде өтінім мәртебесі бар (алдын ала, түзетілген, қосымша) өтінімдерді және (немесе) қажеттілік есептерін ұсынады. </w:t>
      </w:r>
    </w:p>
    <w:bookmarkStart w:name="z480" w:id="447"/>
    <w:p>
      <w:pPr>
        <w:spacing w:after="0"/>
        <w:ind w:left="0"/>
        <w:jc w:val="both"/>
      </w:pPr>
      <w:r>
        <w:rPr>
          <w:rFonts w:ascii="Times New Roman"/>
          <w:b w:val="false"/>
          <w:i w:val="false"/>
          <w:color w:val="000000"/>
          <w:sz w:val="28"/>
        </w:rPr>
        <w:t>
      123. Өтінімдер халықаралық патенттелмеген атауға шекті бағалар бойынша қалыптастырылады.</w:t>
      </w:r>
    </w:p>
    <w:bookmarkEnd w:id="447"/>
    <w:bookmarkStart w:name="z481" w:id="448"/>
    <w:p>
      <w:pPr>
        <w:spacing w:after="0"/>
        <w:ind w:left="0"/>
        <w:jc w:val="both"/>
      </w:pPr>
      <w:r>
        <w:rPr>
          <w:rFonts w:ascii="Times New Roman"/>
          <w:b w:val="false"/>
          <w:i w:val="false"/>
          <w:color w:val="000000"/>
          <w:sz w:val="28"/>
        </w:rPr>
        <w:t>
      124. Тапсырыс берушілердің сатып алу шартын жасасу сәтіне дейінгі өтінімдері олардың дәрілік заттарды, медициналық бұйымдарды сатып алуды жүзеге асыруға келісімін білдіру нысаны болып табылады.</w:t>
      </w:r>
    </w:p>
    <w:bookmarkEnd w:id="448"/>
    <w:bookmarkStart w:name="z482" w:id="449"/>
    <w:p>
      <w:pPr>
        <w:spacing w:after="0"/>
        <w:ind w:left="0"/>
        <w:jc w:val="both"/>
      </w:pPr>
      <w:r>
        <w:rPr>
          <w:rFonts w:ascii="Times New Roman"/>
          <w:b w:val="false"/>
          <w:i w:val="false"/>
          <w:color w:val="000000"/>
          <w:sz w:val="28"/>
        </w:rPr>
        <w:t>
      125. Бірыңғай дистрибьютордың ақпараттық жүйесінде қалыптастырылған республика бойынша қажеттілік есептерінің жиынтығын қор бірыңғай дистрибьюторға жібереді.</w:t>
      </w:r>
    </w:p>
    <w:bookmarkEnd w:id="449"/>
    <w:bookmarkStart w:name="z483" w:id="450"/>
    <w:p>
      <w:pPr>
        <w:spacing w:after="0"/>
        <w:ind w:left="0"/>
        <w:jc w:val="both"/>
      </w:pPr>
      <w:r>
        <w:rPr>
          <w:rFonts w:ascii="Times New Roman"/>
          <w:b w:val="false"/>
          <w:i w:val="false"/>
          <w:color w:val="000000"/>
          <w:sz w:val="28"/>
        </w:rPr>
        <w:t xml:space="preserve">
      126. Бірыңғай дистрибьютор өтінімдерді және (немесе) қажеттіліктің жиынтық есептерін (алдын ала, қосымша) алғаннан кейін осы Қағидалардың </w:t>
      </w:r>
    </w:p>
    <w:bookmarkEnd w:id="450"/>
    <w:bookmarkStart w:name="z484" w:id="451"/>
    <w:p>
      <w:pPr>
        <w:spacing w:after="0"/>
        <w:ind w:left="0"/>
        <w:jc w:val="both"/>
      </w:pPr>
      <w:r>
        <w:rPr>
          <w:rFonts w:ascii="Times New Roman"/>
          <w:b w:val="false"/>
          <w:i w:val="false"/>
          <w:color w:val="000000"/>
          <w:sz w:val="28"/>
        </w:rPr>
        <w:t>
      3-бөліміне сәйкес төмендемейтін қордың көлемін ескере отырып, дәрілік заттарды және (немесе) медициналық бұйымдарды сатып алуды жүзеге асырады.</w:t>
      </w:r>
    </w:p>
    <w:bookmarkEnd w:id="451"/>
    <w:bookmarkStart w:name="z485" w:id="452"/>
    <w:p>
      <w:pPr>
        <w:spacing w:after="0"/>
        <w:ind w:left="0"/>
        <w:jc w:val="both"/>
      </w:pPr>
      <w:r>
        <w:rPr>
          <w:rFonts w:ascii="Times New Roman"/>
          <w:b w:val="false"/>
          <w:i w:val="false"/>
          <w:color w:val="000000"/>
          <w:sz w:val="28"/>
        </w:rPr>
        <w:t>
      127. Бірыңғай дистрибьюторға:</w:t>
      </w:r>
    </w:p>
    <w:bookmarkEnd w:id="452"/>
    <w:bookmarkStart w:name="z486" w:id="453"/>
    <w:p>
      <w:pPr>
        <w:spacing w:after="0"/>
        <w:ind w:left="0"/>
        <w:jc w:val="both"/>
      </w:pPr>
      <w:r>
        <w:rPr>
          <w:rFonts w:ascii="Times New Roman"/>
          <w:b w:val="false"/>
          <w:i w:val="false"/>
          <w:color w:val="000000"/>
          <w:sz w:val="28"/>
        </w:rPr>
        <w:t>
      1) сол қаржы жылында тиісті қаржы жылына дәрілік заттарды және (немесе) медициналық бұйымдарды сатып алу кезінде тапсырыс берушілер мәлімдеген дәрілік заттардың және (немесе) медициналық бұйымдардың көлемін барабар азайту қажеттігі туындағанда;</w:t>
      </w:r>
    </w:p>
    <w:bookmarkEnd w:id="453"/>
    <w:bookmarkStart w:name="z487" w:id="454"/>
    <w:p>
      <w:pPr>
        <w:spacing w:after="0"/>
        <w:ind w:left="0"/>
        <w:jc w:val="both"/>
      </w:pPr>
      <w:r>
        <w:rPr>
          <w:rFonts w:ascii="Times New Roman"/>
          <w:b w:val="false"/>
          <w:i w:val="false"/>
          <w:color w:val="000000"/>
          <w:sz w:val="28"/>
        </w:rPr>
        <w:t>
      2) тапсырыс берушілер мәлімдеген дәрілік заттардың және (немесе) медициналық бұйымдардың көлемін беруге әлеуетті өнім берушілерден ұсыныстар болмағанда ішінара сатып алуды жүзеге асыруға жол беріледі.</w:t>
      </w:r>
    </w:p>
    <w:bookmarkEnd w:id="454"/>
    <w:bookmarkStart w:name="z488" w:id="455"/>
    <w:p>
      <w:pPr>
        <w:spacing w:after="0"/>
        <w:ind w:left="0"/>
        <w:jc w:val="both"/>
      </w:pPr>
      <w:r>
        <w:rPr>
          <w:rFonts w:ascii="Times New Roman"/>
          <w:b w:val="false"/>
          <w:i w:val="false"/>
          <w:color w:val="000000"/>
          <w:sz w:val="28"/>
        </w:rPr>
        <w:t xml:space="preserve">
      128. Сатып алу өткізілгеннен кейін бірыңғай дистрибьютор тиісті қаржы жылына арналған прайс-парақты бекітеді және денсаулық сақтау саласындағы уәкілетті органға, қорға, тапсырыс берушілерге жібереді. </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129. Амбулаториялық дәрілік қамтамасыз ету шеңберінде бірыңғай дистрибьютор мен қор арасында денсаулық сақтау саласындағы уәкілетті орган бөлген сома шегінде Кодекстің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денсаулық сақтау саласындағы уәкілетті орган айқындайтын тәртіппен фармацевтикалық көрсетілетін қызметтердің құнын төлеу шарты жасалады.</w:t>
      </w:r>
    </w:p>
    <w:bookmarkStart w:name="z490" w:id="456"/>
    <w:p>
      <w:pPr>
        <w:spacing w:after="0"/>
        <w:ind w:left="0"/>
        <w:jc w:val="left"/>
      </w:pPr>
      <w:r>
        <w:rPr>
          <w:rFonts w:ascii="Times New Roman"/>
          <w:b/>
          <w:i w:val="false"/>
          <w:color w:val="000000"/>
        </w:rPr>
        <w:t xml:space="preserve"> 3-параграф. Жедел, стационарлық және стационарды алмастыратын көмек көрсету және аурулардың профилактикасы үшін сатып алу</w:t>
      </w:r>
    </w:p>
    <w:bookmarkEnd w:id="456"/>
    <w:bookmarkStart w:name="z491" w:id="457"/>
    <w:p>
      <w:pPr>
        <w:spacing w:after="0"/>
        <w:ind w:left="0"/>
        <w:jc w:val="both"/>
      </w:pPr>
      <w:r>
        <w:rPr>
          <w:rFonts w:ascii="Times New Roman"/>
          <w:b w:val="false"/>
          <w:i w:val="false"/>
          <w:color w:val="000000"/>
          <w:sz w:val="28"/>
        </w:rPr>
        <w:t>
      130. Тапсырыс берушілер прайс-парақты алған сәттен бастап 10 (он) жұмыс күні ішінде тиісті қаржы жылына арналған алдын ала өтінімді түзетеді және түзетілген өтінімді бірыңғай дистрибьюторға жібереді.</w:t>
      </w:r>
    </w:p>
    <w:bookmarkEnd w:id="457"/>
    <w:bookmarkStart w:name="z492" w:id="458"/>
    <w:p>
      <w:pPr>
        <w:spacing w:after="0"/>
        <w:ind w:left="0"/>
        <w:jc w:val="both"/>
      </w:pPr>
      <w:r>
        <w:rPr>
          <w:rFonts w:ascii="Times New Roman"/>
          <w:b w:val="false"/>
          <w:i w:val="false"/>
          <w:color w:val="000000"/>
          <w:sz w:val="28"/>
        </w:rPr>
        <w:t>
      131. Дәрілік заттарға және (немесе) медициналық бұйымдарға түзетілген өтінімді ресімдеу кезінде тапсырыс берушілер олардың сапасын сақтау мақсатында мәлімделетін дәрілік заттардың және (немесе) медициналық бұйымдардың санын жалпы жылдық көлемнен ең аз қаптаманың еселенген санына дейін дөңгелектейді.</w:t>
      </w:r>
    </w:p>
    <w:bookmarkEnd w:id="458"/>
    <w:bookmarkStart w:name="z493" w:id="459"/>
    <w:p>
      <w:pPr>
        <w:spacing w:after="0"/>
        <w:ind w:left="0"/>
        <w:jc w:val="both"/>
      </w:pPr>
      <w:r>
        <w:rPr>
          <w:rFonts w:ascii="Times New Roman"/>
          <w:b w:val="false"/>
          <w:i w:val="false"/>
          <w:color w:val="000000"/>
          <w:sz w:val="28"/>
        </w:rPr>
        <w:t>
      Түзетілген өтінімдегі дәрілік заттардың және (немесе) медициналық бұйымдардың санын тапсырыс берушілер алдын ала өтінімдерде көрсетілген санның 10 (он) пайызына дейін азайту жағына қарай өзгертуі мүмкін.</w:t>
      </w:r>
    </w:p>
    <w:bookmarkEnd w:id="459"/>
    <w:bookmarkStart w:name="z494" w:id="460"/>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саласындағы уәкілетті органның немесе қордың келісімі бойынша дәрілік заттардың (немесе) медициналық бұйымдардың санын 10 (он) пайыздан жоғары азайтуға:</w:t>
      </w:r>
    </w:p>
    <w:bookmarkEnd w:id="460"/>
    <w:bookmarkStart w:name="z495" w:id="461"/>
    <w:p>
      <w:pPr>
        <w:spacing w:after="0"/>
        <w:ind w:left="0"/>
        <w:jc w:val="both"/>
      </w:pPr>
      <w:r>
        <w:rPr>
          <w:rFonts w:ascii="Times New Roman"/>
          <w:b w:val="false"/>
          <w:i w:val="false"/>
          <w:color w:val="000000"/>
          <w:sz w:val="28"/>
        </w:rPr>
        <w:t>
      дәрілік затты медициналық қолдану жөніндегі нұсқаулыққа сәйкес балаларға қолдануға қарсы көрсетілімдер болған;</w:t>
      </w:r>
    </w:p>
    <w:bookmarkEnd w:id="461"/>
    <w:bookmarkStart w:name="z496" w:id="462"/>
    <w:p>
      <w:pPr>
        <w:spacing w:after="0"/>
        <w:ind w:left="0"/>
        <w:jc w:val="both"/>
      </w:pPr>
      <w:r>
        <w:rPr>
          <w:rFonts w:ascii="Times New Roman"/>
          <w:b w:val="false"/>
          <w:i w:val="false"/>
          <w:color w:val="000000"/>
          <w:sz w:val="28"/>
        </w:rPr>
        <w:t>
      тапсырыс берушінің бірінші басшысының қатысуымен дәрігерлік-консультациялық комиссияның қорытындысы негізінде пациенттің жеке өзіне жақпаған,</w:t>
      </w:r>
    </w:p>
    <w:bookmarkEnd w:id="462"/>
    <w:bookmarkStart w:name="z497" w:id="463"/>
    <w:p>
      <w:pPr>
        <w:spacing w:after="0"/>
        <w:ind w:left="0"/>
        <w:jc w:val="both"/>
      </w:pPr>
      <w:r>
        <w:rPr>
          <w:rFonts w:ascii="Times New Roman"/>
          <w:b w:val="false"/>
          <w:i w:val="false"/>
          <w:color w:val="000000"/>
          <w:sz w:val="28"/>
        </w:rPr>
        <w:t>
      қайта ұйымдастырылған, таратылған және қаржыландыру қысқартылған кезде жол беріледі.</w:t>
      </w:r>
    </w:p>
    <w:bookmarkEnd w:id="463"/>
    <w:bookmarkStart w:name="z498" w:id="464"/>
    <w:p>
      <w:pPr>
        <w:spacing w:after="0"/>
        <w:ind w:left="0"/>
        <w:jc w:val="both"/>
      </w:pPr>
      <w:r>
        <w:rPr>
          <w:rFonts w:ascii="Times New Roman"/>
          <w:b w:val="false"/>
          <w:i w:val="false"/>
          <w:color w:val="000000"/>
          <w:sz w:val="28"/>
        </w:rPr>
        <w:t xml:space="preserve">
      132. Тапсырыс берушілер шарт жасасу үшін бірыңғай дистрибьютордың ақпараттық жүйесіне: </w:t>
      </w:r>
    </w:p>
    <w:bookmarkEnd w:id="464"/>
    <w:bookmarkStart w:name="z499" w:id="465"/>
    <w:p>
      <w:pPr>
        <w:spacing w:after="0"/>
        <w:ind w:left="0"/>
        <w:jc w:val="both"/>
      </w:pPr>
      <w:r>
        <w:rPr>
          <w:rFonts w:ascii="Times New Roman"/>
          <w:b w:val="false"/>
          <w:i w:val="false"/>
          <w:color w:val="000000"/>
          <w:sz w:val="28"/>
        </w:rPr>
        <w:t xml:space="preserve">
      тапсырыс беруші басшысының (оны алмастыратын адамның) атқаратын лауазымын растайтын құжаттың нөмірі мен күні; </w:t>
      </w:r>
    </w:p>
    <w:bookmarkEnd w:id="465"/>
    <w:bookmarkStart w:name="z500" w:id="466"/>
    <w:p>
      <w:pPr>
        <w:spacing w:after="0"/>
        <w:ind w:left="0"/>
        <w:jc w:val="both"/>
      </w:pPr>
      <w:r>
        <w:rPr>
          <w:rFonts w:ascii="Times New Roman"/>
          <w:b w:val="false"/>
          <w:i w:val="false"/>
          <w:color w:val="000000"/>
          <w:sz w:val="28"/>
        </w:rPr>
        <w:t>
      сатып алу жүзеге асырылатын бюджеттік бағдарламаның нөмірі мен атауы;</w:t>
      </w:r>
    </w:p>
    <w:bookmarkEnd w:id="466"/>
    <w:bookmarkStart w:name="z501" w:id="467"/>
    <w:p>
      <w:pPr>
        <w:spacing w:after="0"/>
        <w:ind w:left="0"/>
        <w:jc w:val="both"/>
      </w:pPr>
      <w:r>
        <w:rPr>
          <w:rFonts w:ascii="Times New Roman"/>
          <w:b w:val="false"/>
          <w:i w:val="false"/>
          <w:color w:val="000000"/>
          <w:sz w:val="28"/>
        </w:rPr>
        <w:t>
      төлем деректемелері,</w:t>
      </w:r>
    </w:p>
    <w:bookmarkEnd w:id="467"/>
    <w:bookmarkStart w:name="z502" w:id="468"/>
    <w:p>
      <w:pPr>
        <w:spacing w:after="0"/>
        <w:ind w:left="0"/>
        <w:jc w:val="both"/>
      </w:pPr>
      <w:r>
        <w:rPr>
          <w:rFonts w:ascii="Times New Roman"/>
          <w:b w:val="false"/>
          <w:i w:val="false"/>
          <w:color w:val="000000"/>
          <w:sz w:val="28"/>
        </w:rPr>
        <w:t>
      дәрілік заттарды және (немесе) медициналық бұйымдарды беру орны (мекенжайы) бар ақпаратты енгізеді.</w:t>
      </w:r>
    </w:p>
    <w:bookmarkEnd w:id="468"/>
    <w:bookmarkStart w:name="z503" w:id="469"/>
    <w:p>
      <w:pPr>
        <w:spacing w:after="0"/>
        <w:ind w:left="0"/>
        <w:jc w:val="both"/>
      </w:pPr>
      <w:r>
        <w:rPr>
          <w:rFonts w:ascii="Times New Roman"/>
          <w:b w:val="false"/>
          <w:i w:val="false"/>
          <w:color w:val="000000"/>
          <w:sz w:val="28"/>
        </w:rPr>
        <w:t>
      Сондай-ақ құрылтай құжаттарының көшірмесін, мемлекеттік тіркеу туралы анықтаманы, басшыға арналған бұйрықтың көшірмесін, қормен жасалған шарттың көшірмесін, қажет болған кезде есірткі, психотроптық заттар мен прекурсорлар айналымы саласындағы лицензияны ұсынады.</w:t>
      </w:r>
    </w:p>
    <w:bookmarkEnd w:id="469"/>
    <w:bookmarkStart w:name="z504" w:id="470"/>
    <w:p>
      <w:pPr>
        <w:spacing w:after="0"/>
        <w:ind w:left="0"/>
        <w:jc w:val="both"/>
      </w:pPr>
      <w:r>
        <w:rPr>
          <w:rFonts w:ascii="Times New Roman"/>
          <w:b w:val="false"/>
          <w:i w:val="false"/>
          <w:color w:val="000000"/>
          <w:sz w:val="28"/>
        </w:rPr>
        <w:t>
      133. Бірыңғай дистрибьютор тапсырыс берушілерден түзетілген өтінімді алған күннен бастап 10 (он) жұмыс күні ішінде осы Қағидаларға 11-қосымшаға сәйкес нысан бойынша шарттарды тапсырыс берушілерге қол қоюға жібереді.</w:t>
      </w:r>
    </w:p>
    <w:bookmarkEnd w:id="470"/>
    <w:bookmarkStart w:name="z505" w:id="471"/>
    <w:p>
      <w:pPr>
        <w:spacing w:after="0"/>
        <w:ind w:left="0"/>
        <w:jc w:val="both"/>
      </w:pPr>
      <w:r>
        <w:rPr>
          <w:rFonts w:ascii="Times New Roman"/>
          <w:b w:val="false"/>
          <w:i w:val="false"/>
          <w:color w:val="000000"/>
          <w:sz w:val="28"/>
        </w:rPr>
        <w:t xml:space="preserve">
      134. Тапсырыс берушілер бірыңғай дистрибьютордан шартты алған күннен бастап 5 (бес) жұмыс күнінен кешіктірмей, мемлекеттік мекеменің ұйымдық-құқықтық нысанында құрылған, шартқа қағаз жеткізгіште қол қоятын, мөрмен бекітетін және оларды қабылдау-беру актісі бойынша бірыңғай дистрибьюторға беретін тапсырыс берушілерді қоспағанда, оған бірыңғай дистрибьютордың ақпараттық жүйесінде қол қояды. </w:t>
      </w:r>
    </w:p>
    <w:bookmarkEnd w:id="471"/>
    <w:bookmarkStart w:name="z506" w:id="472"/>
    <w:p>
      <w:pPr>
        <w:spacing w:after="0"/>
        <w:ind w:left="0"/>
        <w:jc w:val="both"/>
      </w:pPr>
      <w:r>
        <w:rPr>
          <w:rFonts w:ascii="Times New Roman"/>
          <w:b w:val="false"/>
          <w:i w:val="false"/>
          <w:color w:val="000000"/>
          <w:sz w:val="28"/>
        </w:rPr>
        <w:t xml:space="preserve">
      135. Тапсырыс берушілерде сол қаржы жылында қосымша қажеттілік туындаған кезде тапсырыс берушілер бірыңғай дистрибьютордың ақпараттық жүйесінде қалыптастырылған сатып алуға арналған қосымша өтінімдерді бірыңғай дистрибьюторға ұсынады. </w:t>
      </w:r>
    </w:p>
    <w:bookmarkEnd w:id="472"/>
    <w:bookmarkStart w:name="z507" w:id="473"/>
    <w:p>
      <w:pPr>
        <w:spacing w:after="0"/>
        <w:ind w:left="0"/>
        <w:jc w:val="left"/>
      </w:pPr>
      <w:r>
        <w:rPr>
          <w:rFonts w:ascii="Times New Roman"/>
          <w:b/>
          <w:i w:val="false"/>
          <w:color w:val="000000"/>
        </w:rPr>
        <w:t xml:space="preserve"> 4-параграф. Амбулаториялық дәрілік қамтамасыз ету үшін сатып алу</w:t>
      </w:r>
    </w:p>
    <w:bookmarkEnd w:id="473"/>
    <w:bookmarkStart w:name="z508" w:id="474"/>
    <w:p>
      <w:pPr>
        <w:spacing w:after="0"/>
        <w:ind w:left="0"/>
        <w:jc w:val="both"/>
      </w:pPr>
      <w:r>
        <w:rPr>
          <w:rFonts w:ascii="Times New Roman"/>
          <w:b w:val="false"/>
          <w:i w:val="false"/>
          <w:color w:val="000000"/>
          <w:sz w:val="28"/>
        </w:rPr>
        <w:t>
      136. Тапсырыс берушілер прайс-парақты алған сәттен бастап 10 (он) жұмыс күні ішінде тиісті қаржы жылына арналған қажеттіліктің алдын ала есебін түзетеді және қордың республика бойынша жиынтық қалыптастыруы және бірыңғай дистрибьюторға жіберуі үшін аумақтық бірлігі бойынша қажеттіліктің түзетілген есебін жергілікті мемлекеттік денсаулық сақтау басқармасының органдарына жібереді.</w:t>
      </w:r>
    </w:p>
    <w:bookmarkEnd w:id="474"/>
    <w:bookmarkStart w:name="z509" w:id="475"/>
    <w:p>
      <w:pPr>
        <w:spacing w:after="0"/>
        <w:ind w:left="0"/>
        <w:jc w:val="both"/>
      </w:pPr>
      <w:r>
        <w:rPr>
          <w:rFonts w:ascii="Times New Roman"/>
          <w:b w:val="false"/>
          <w:i w:val="false"/>
          <w:color w:val="000000"/>
          <w:sz w:val="28"/>
        </w:rPr>
        <w:t xml:space="preserve">
      137. Дәрілік заттарға және (немесе) медициналық бұйымдарға қажеттіліктің түзетілген есебін ресімдеу кезінде тапсырыс берушілер олардың сапасын сақтау мақсатында мәлімделетін дәрілік заттардың және (немесе) медициналық бұйымдардың санын жалпы жылдық көлемнен ең аз қаптаманың еселенген санына дейін дөңгелектейді. </w:t>
      </w:r>
    </w:p>
    <w:bookmarkEnd w:id="475"/>
    <w:bookmarkStart w:name="z510" w:id="476"/>
    <w:p>
      <w:pPr>
        <w:spacing w:after="0"/>
        <w:ind w:left="0"/>
        <w:jc w:val="both"/>
      </w:pPr>
      <w:r>
        <w:rPr>
          <w:rFonts w:ascii="Times New Roman"/>
          <w:b w:val="false"/>
          <w:i w:val="false"/>
          <w:color w:val="000000"/>
          <w:sz w:val="28"/>
        </w:rPr>
        <w:t xml:space="preserve">
      Қажеттіліктің түзетілген есебінде дәрілік заттардың және (немесе) медициналық бұйымдардың санын тапсырыс берушілер алдын ала өтінімдерде көрсетілген санның 25 (жиырма бес) пайызына дейін азайту жағына қарай өзгертуі мүмкін. </w:t>
      </w:r>
    </w:p>
    <w:bookmarkEnd w:id="476"/>
    <w:bookmarkStart w:name="z511" w:id="477"/>
    <w:p>
      <w:pPr>
        <w:spacing w:after="0"/>
        <w:ind w:left="0"/>
        <w:jc w:val="both"/>
      </w:pPr>
      <w:r>
        <w:rPr>
          <w:rFonts w:ascii="Times New Roman"/>
          <w:b w:val="false"/>
          <w:i w:val="false"/>
          <w:color w:val="000000"/>
          <w:sz w:val="28"/>
        </w:rPr>
        <w:t xml:space="preserve">
      Дәрілік заттардың (немесе) медициналық бұйымдардың санын </w:t>
      </w:r>
    </w:p>
    <w:bookmarkEnd w:id="477"/>
    <w:bookmarkStart w:name="z512" w:id="478"/>
    <w:p>
      <w:pPr>
        <w:spacing w:after="0"/>
        <w:ind w:left="0"/>
        <w:jc w:val="both"/>
      </w:pPr>
      <w:r>
        <w:rPr>
          <w:rFonts w:ascii="Times New Roman"/>
          <w:b w:val="false"/>
          <w:i w:val="false"/>
          <w:color w:val="000000"/>
          <w:sz w:val="28"/>
        </w:rPr>
        <w:t xml:space="preserve">
      25 (жиырма бес) пайыздан жоғары азайтуға: </w:t>
      </w:r>
    </w:p>
    <w:bookmarkEnd w:id="478"/>
    <w:bookmarkStart w:name="z513" w:id="479"/>
    <w:p>
      <w:pPr>
        <w:spacing w:after="0"/>
        <w:ind w:left="0"/>
        <w:jc w:val="both"/>
      </w:pPr>
      <w:r>
        <w:rPr>
          <w:rFonts w:ascii="Times New Roman"/>
          <w:b w:val="false"/>
          <w:i w:val="false"/>
          <w:color w:val="000000"/>
          <w:sz w:val="28"/>
        </w:rPr>
        <w:t>
      дәрілік затты медициналық қолдану жөніндегі нұсқаулыққа сәйкес балаларға қолдануға қарсы көрсетілімдер болған;</w:t>
      </w:r>
    </w:p>
    <w:bookmarkEnd w:id="479"/>
    <w:bookmarkStart w:name="z514" w:id="480"/>
    <w:p>
      <w:pPr>
        <w:spacing w:after="0"/>
        <w:ind w:left="0"/>
        <w:jc w:val="both"/>
      </w:pPr>
      <w:r>
        <w:rPr>
          <w:rFonts w:ascii="Times New Roman"/>
          <w:b w:val="false"/>
          <w:i w:val="false"/>
          <w:color w:val="000000"/>
          <w:sz w:val="28"/>
        </w:rPr>
        <w:t>
      тапсырыс берушінің бірінші басшысының қатысуымен дәрігерлік-консультациялық комиссияның қорытындысы негізінде пациенттің жеке өзіне жақпаған,</w:t>
      </w:r>
    </w:p>
    <w:bookmarkEnd w:id="480"/>
    <w:bookmarkStart w:name="z515" w:id="481"/>
    <w:p>
      <w:pPr>
        <w:spacing w:after="0"/>
        <w:ind w:left="0"/>
        <w:jc w:val="both"/>
      </w:pPr>
      <w:r>
        <w:rPr>
          <w:rFonts w:ascii="Times New Roman"/>
          <w:b w:val="false"/>
          <w:i w:val="false"/>
          <w:color w:val="000000"/>
          <w:sz w:val="28"/>
        </w:rPr>
        <w:t>
      қайта ұйымдастырылған, таратылған және қаржыландыру қысқартылған кезде жол беріледі.</w:t>
      </w:r>
    </w:p>
    <w:bookmarkEnd w:id="481"/>
    <w:bookmarkStart w:name="z516" w:id="482"/>
    <w:p>
      <w:pPr>
        <w:spacing w:after="0"/>
        <w:ind w:left="0"/>
        <w:jc w:val="both"/>
      </w:pPr>
      <w:r>
        <w:rPr>
          <w:rFonts w:ascii="Times New Roman"/>
          <w:b w:val="false"/>
          <w:i w:val="false"/>
          <w:color w:val="000000"/>
          <w:sz w:val="28"/>
        </w:rPr>
        <w:t>
      138. Амбулаториялық дәрілік қамтамасыз ету шеңберінде халыққа дәрілік заттарды және (немесе) медициналық бұйымдарды тегін босату мақсатында тапсырыс берушілер мен бірыңғай дистрибьютор арасындағы шарттар қордың активтері есебінен жасалады.</w:t>
      </w:r>
    </w:p>
    <w:bookmarkEnd w:id="482"/>
    <w:bookmarkStart w:name="z517" w:id="483"/>
    <w:p>
      <w:pPr>
        <w:spacing w:after="0"/>
        <w:ind w:left="0"/>
        <w:jc w:val="both"/>
      </w:pPr>
      <w:r>
        <w:rPr>
          <w:rFonts w:ascii="Times New Roman"/>
          <w:b w:val="false"/>
          <w:i w:val="false"/>
          <w:color w:val="000000"/>
          <w:sz w:val="28"/>
        </w:rPr>
        <w:t xml:space="preserve">
      139. Тапсырыс берушілер шарт жасасу үшін бірыңғай дистрибьютордың ақпараттық жүйесіне: </w:t>
      </w:r>
    </w:p>
    <w:bookmarkEnd w:id="483"/>
    <w:bookmarkStart w:name="z518" w:id="484"/>
    <w:p>
      <w:pPr>
        <w:spacing w:after="0"/>
        <w:ind w:left="0"/>
        <w:jc w:val="both"/>
      </w:pPr>
      <w:r>
        <w:rPr>
          <w:rFonts w:ascii="Times New Roman"/>
          <w:b w:val="false"/>
          <w:i w:val="false"/>
          <w:color w:val="000000"/>
          <w:sz w:val="28"/>
        </w:rPr>
        <w:t xml:space="preserve">
      тапсырыс беруші басшысының (оны алмастыратын адамның) атқаратын лауазымын растайтын құжаттың нөмірі мен күні; </w:t>
      </w:r>
    </w:p>
    <w:bookmarkEnd w:id="484"/>
    <w:bookmarkStart w:name="z519" w:id="485"/>
    <w:p>
      <w:pPr>
        <w:spacing w:after="0"/>
        <w:ind w:left="0"/>
        <w:jc w:val="both"/>
      </w:pPr>
      <w:r>
        <w:rPr>
          <w:rFonts w:ascii="Times New Roman"/>
          <w:b w:val="false"/>
          <w:i w:val="false"/>
          <w:color w:val="000000"/>
          <w:sz w:val="28"/>
        </w:rPr>
        <w:t>
      сатып алу жүзеге асырылатын бюджеттік бағдарламаның нөмірі мен атауы;</w:t>
      </w:r>
    </w:p>
    <w:bookmarkEnd w:id="485"/>
    <w:bookmarkStart w:name="z520" w:id="486"/>
    <w:p>
      <w:pPr>
        <w:spacing w:after="0"/>
        <w:ind w:left="0"/>
        <w:jc w:val="both"/>
      </w:pPr>
      <w:r>
        <w:rPr>
          <w:rFonts w:ascii="Times New Roman"/>
          <w:b w:val="false"/>
          <w:i w:val="false"/>
          <w:color w:val="000000"/>
          <w:sz w:val="28"/>
        </w:rPr>
        <w:t>
      төлем деректемелері,</w:t>
      </w:r>
    </w:p>
    <w:bookmarkEnd w:id="486"/>
    <w:bookmarkStart w:name="z521" w:id="487"/>
    <w:p>
      <w:pPr>
        <w:spacing w:after="0"/>
        <w:ind w:left="0"/>
        <w:jc w:val="both"/>
      </w:pPr>
      <w:r>
        <w:rPr>
          <w:rFonts w:ascii="Times New Roman"/>
          <w:b w:val="false"/>
          <w:i w:val="false"/>
          <w:color w:val="000000"/>
          <w:sz w:val="28"/>
        </w:rPr>
        <w:t>
      дәрілік заттарды және (немесе) медициналық бұйымдарды беру орны (мекенжайы) бар ақпаратты енгізеді.</w:t>
      </w:r>
    </w:p>
    <w:bookmarkEnd w:id="487"/>
    <w:bookmarkStart w:name="z522" w:id="488"/>
    <w:p>
      <w:pPr>
        <w:spacing w:after="0"/>
        <w:ind w:left="0"/>
        <w:jc w:val="both"/>
      </w:pPr>
      <w:r>
        <w:rPr>
          <w:rFonts w:ascii="Times New Roman"/>
          <w:b w:val="false"/>
          <w:i w:val="false"/>
          <w:color w:val="000000"/>
          <w:sz w:val="28"/>
        </w:rPr>
        <w:t>
      Сондай-ақ құрылтай құжаттарының көшірмесін, мемлекеттік тіркеу туралы анықтаманы, қормен жасалған шартты ұсынады.</w:t>
      </w:r>
    </w:p>
    <w:bookmarkEnd w:id="488"/>
    <w:bookmarkStart w:name="z523" w:id="489"/>
    <w:p>
      <w:pPr>
        <w:spacing w:after="0"/>
        <w:ind w:left="0"/>
        <w:jc w:val="both"/>
      </w:pPr>
      <w:r>
        <w:rPr>
          <w:rFonts w:ascii="Times New Roman"/>
          <w:b w:val="false"/>
          <w:i w:val="false"/>
          <w:color w:val="000000"/>
          <w:sz w:val="28"/>
        </w:rPr>
        <w:t xml:space="preserve">
      140. Бірыңғай дистрибьютор қордан қажеттіліктің жиынтық түзетілген есептерін алған күннен бастап 10 (он) жұмыс күні ішінде осы Қағидаларға </w:t>
      </w:r>
    </w:p>
    <w:bookmarkEnd w:id="489"/>
    <w:bookmarkStart w:name="z524" w:id="490"/>
    <w:p>
      <w:pPr>
        <w:spacing w:after="0"/>
        <w:ind w:left="0"/>
        <w:jc w:val="both"/>
      </w:pPr>
      <w:r>
        <w:rPr>
          <w:rFonts w:ascii="Times New Roman"/>
          <w:b w:val="false"/>
          <w:i w:val="false"/>
          <w:color w:val="000000"/>
          <w:sz w:val="28"/>
        </w:rPr>
        <w:t>
      13-қосымшаға сәйкес нысан бойынша шарттарды тапсырыс берушілерге қол қоюға жібереді.</w:t>
      </w:r>
    </w:p>
    <w:bookmarkEnd w:id="490"/>
    <w:bookmarkStart w:name="z525" w:id="491"/>
    <w:p>
      <w:pPr>
        <w:spacing w:after="0"/>
        <w:ind w:left="0"/>
        <w:jc w:val="both"/>
      </w:pPr>
      <w:r>
        <w:rPr>
          <w:rFonts w:ascii="Times New Roman"/>
          <w:b w:val="false"/>
          <w:i w:val="false"/>
          <w:color w:val="000000"/>
          <w:sz w:val="28"/>
        </w:rPr>
        <w:t>
      141. Бірыңғай дистрибьютор қажеттіліктің түзетілген жиынтығын алған күннен бастап 10 (он) жұмыс күні ішінде осы Қағидаларға 12-қосымшаға сәйкес нысан бойынша амбулаториялық дәрі-дәрмекпен қамтамасыз ету шеңберінде туберкулезге қарсы мамандандырылған денсаулық сақтау ұйымдарына және АИТВ инфекциясының профилактикасы мен оны емдеу саласындағы қызметті жүзеге асыратын денсаулық сақтау ұйымдарына қол қоюға жібереді.</w:t>
      </w:r>
    </w:p>
    <w:bookmarkEnd w:id="491"/>
    <w:bookmarkStart w:name="z526" w:id="492"/>
    <w:p>
      <w:pPr>
        <w:spacing w:after="0"/>
        <w:ind w:left="0"/>
        <w:jc w:val="both"/>
      </w:pPr>
      <w:r>
        <w:rPr>
          <w:rFonts w:ascii="Times New Roman"/>
          <w:b w:val="false"/>
          <w:i w:val="false"/>
          <w:color w:val="000000"/>
          <w:sz w:val="28"/>
        </w:rPr>
        <w:t>
      142. Тапсырыс берушілер бірыңғай дистрибьютордан шартты алған күннен бастап 5 (бес) жұмыс күнінен кешіктірмей бірыңғай дистрибьютордың ақпараттық жүйесінде қол қояды.</w:t>
      </w:r>
    </w:p>
    <w:bookmarkEnd w:id="492"/>
    <w:bookmarkStart w:name="z527" w:id="493"/>
    <w:p>
      <w:pPr>
        <w:spacing w:after="0"/>
        <w:ind w:left="0"/>
        <w:jc w:val="both"/>
      </w:pPr>
      <w:r>
        <w:rPr>
          <w:rFonts w:ascii="Times New Roman"/>
          <w:b w:val="false"/>
          <w:i w:val="false"/>
          <w:color w:val="000000"/>
          <w:sz w:val="28"/>
        </w:rPr>
        <w:t xml:space="preserve">
      143. Тапсырыс берушілерде сол қаржы жылында қосымша қажеттілік туындаған кезде қор бірыңғай дистрибьютордың ақпараттық жүйесінде қалыптастырылған қажеттіліктің қосымша жиынтық есебін бірыңғай дистрибьюторға ұсынады. </w:t>
      </w:r>
    </w:p>
    <w:bookmarkEnd w:id="493"/>
    <w:bookmarkStart w:name="z528" w:id="494"/>
    <w:p>
      <w:pPr>
        <w:spacing w:after="0"/>
        <w:ind w:left="0"/>
        <w:jc w:val="left"/>
      </w:pPr>
      <w:r>
        <w:rPr>
          <w:rFonts w:ascii="Times New Roman"/>
          <w:b/>
          <w:i w:val="false"/>
          <w:color w:val="000000"/>
        </w:rPr>
        <w:t xml:space="preserve"> 15-тарау. Фармацевтикалық көрсетілетін қызметтер берушілерге шығындарды өтеу тәртібі</w:t>
      </w:r>
    </w:p>
    <w:bookmarkEnd w:id="494"/>
    <w:bookmarkStart w:name="z529" w:id="495"/>
    <w:p>
      <w:pPr>
        <w:spacing w:after="0"/>
        <w:ind w:left="0"/>
        <w:jc w:val="both"/>
      </w:pPr>
      <w:r>
        <w:rPr>
          <w:rFonts w:ascii="Times New Roman"/>
          <w:b w:val="false"/>
          <w:i w:val="false"/>
          <w:color w:val="000000"/>
          <w:sz w:val="28"/>
        </w:rPr>
        <w:t xml:space="preserve">
      144. Облыстардың, республикалық маңызы бар қалалардың және астананың денсаулық сақтауды мемлекеттік басқарудың жергілікті органдары фармацевтикалық қызметтерді көрсету туралы шартта белгіленген дәрілік заттардың, медициналық бұйымдардың құнын және дәрілік заттарды, медициналық бұйымдарды тасымалдау, сақтау, есепке алу және өткізу жөніндегі көрсетілетін қызметтер үшін фармацевтикалық қызметтерді көрсету туралы шартта белгіленген, пайыздық арақатынаста көрсетілген сыйақы мөлшерін фармацевтикалық көрсетілетін қызметтер берушілерге ай сайын өтейді. </w:t>
      </w:r>
    </w:p>
    <w:bookmarkEnd w:id="495"/>
    <w:bookmarkStart w:name="z530" w:id="496"/>
    <w:p>
      <w:pPr>
        <w:spacing w:after="0"/>
        <w:ind w:left="0"/>
        <w:jc w:val="both"/>
      </w:pPr>
      <w:r>
        <w:rPr>
          <w:rFonts w:ascii="Times New Roman"/>
          <w:b w:val="false"/>
          <w:i w:val="false"/>
          <w:color w:val="000000"/>
          <w:sz w:val="28"/>
        </w:rPr>
        <w:t xml:space="preserve">
      Бұл ретте дәрілік заттардың, медициналық бұйымдардың құны халықаралық патенттелмеген атауға шекті бағалардан және саудалық атауға шекті бағалардан аспайды. </w:t>
      </w:r>
    </w:p>
    <w:bookmarkEnd w:id="496"/>
    <w:bookmarkStart w:name="z531" w:id="497"/>
    <w:p>
      <w:pPr>
        <w:spacing w:after="0"/>
        <w:ind w:left="0"/>
        <w:jc w:val="both"/>
      </w:pPr>
      <w:r>
        <w:rPr>
          <w:rFonts w:ascii="Times New Roman"/>
          <w:b w:val="false"/>
          <w:i w:val="false"/>
          <w:color w:val="000000"/>
          <w:sz w:val="28"/>
        </w:rPr>
        <w:t>
      145. Облыстардың, республикалық маңызы бар қалалардың және астананың денсаулық сақтауды мемлекеттік басқарудың жергілікті органдары фармацевтикалық көрсетілетін қызметтер берушілерге іс жүзінде көрсетілген қызметтер үшін шығындарды қамтамасыз етілген тізілімдер (рецепттер тізілімі) туралы ұсынылған деректерді бөлінген қаражат шегінде амбулаториялық дәрілік қамтамасыз етуді есепке алу жүйесіндегі деректермен салыстырып тексеру негізінде орындалған жұмыстардың актілеріне сәйкес өтейді. Шарт сомасы қызметтердің іс жүзінде көрсетілетін көлемі есепке алынып түзетіледі.</w:t>
      </w:r>
    </w:p>
    <w:bookmarkEnd w:id="497"/>
    <w:bookmarkStart w:name="z532" w:id="498"/>
    <w:p>
      <w:pPr>
        <w:spacing w:after="0"/>
        <w:ind w:left="0"/>
        <w:jc w:val="left"/>
      </w:pPr>
      <w:r>
        <w:rPr>
          <w:rFonts w:ascii="Times New Roman"/>
          <w:b/>
          <w:i w:val="false"/>
          <w:color w:val="000000"/>
        </w:rPr>
        <w:t xml:space="preserve"> 3-бөлім. Сатып алуды жүзеге асыру тәртібі</w:t>
      </w:r>
    </w:p>
    <w:bookmarkEnd w:id="498"/>
    <w:bookmarkStart w:name="z533" w:id="499"/>
    <w:p>
      <w:pPr>
        <w:spacing w:after="0"/>
        <w:ind w:left="0"/>
        <w:jc w:val="left"/>
      </w:pPr>
      <w:r>
        <w:rPr>
          <w:rFonts w:ascii="Times New Roman"/>
          <w:b/>
          <w:i w:val="false"/>
          <w:color w:val="000000"/>
        </w:rPr>
        <w:t xml:space="preserve"> 1-тарау. Бірыңғай дистрибьютор, тапсырыс беруші немесе сатып алуды ұйымдастырушы веб-портал арқылы жүзеге асыратын тендер</w:t>
      </w:r>
    </w:p>
    <w:bookmarkEnd w:id="499"/>
    <w:bookmarkStart w:name="z534" w:id="500"/>
    <w:p>
      <w:pPr>
        <w:spacing w:after="0"/>
        <w:ind w:left="0"/>
        <w:jc w:val="left"/>
      </w:pPr>
      <w:r>
        <w:rPr>
          <w:rFonts w:ascii="Times New Roman"/>
          <w:b/>
          <w:i w:val="false"/>
          <w:color w:val="000000"/>
        </w:rPr>
        <w:t xml:space="preserve"> 1-параграф. Тендерді жүзеге асыру тәртібі</w:t>
      </w:r>
    </w:p>
    <w:bookmarkEnd w:id="500"/>
    <w:bookmarkStart w:name="z535" w:id="501"/>
    <w:p>
      <w:pPr>
        <w:spacing w:after="0"/>
        <w:ind w:left="0"/>
        <w:jc w:val="both"/>
      </w:pPr>
      <w:r>
        <w:rPr>
          <w:rFonts w:ascii="Times New Roman"/>
          <w:b w:val="false"/>
          <w:i w:val="false"/>
          <w:color w:val="000000"/>
          <w:sz w:val="28"/>
        </w:rPr>
        <w:t xml:space="preserve">
      146. Тендерге осы Қағидалардың 8 және 9-тармақтарына сәйкес келетін әлеуетті өнім берушілер қатысады. </w:t>
      </w:r>
    </w:p>
    <w:bookmarkEnd w:id="501"/>
    <w:bookmarkStart w:name="z536" w:id="502"/>
    <w:p>
      <w:pPr>
        <w:spacing w:after="0"/>
        <w:ind w:left="0"/>
        <w:jc w:val="both"/>
      </w:pPr>
      <w:r>
        <w:rPr>
          <w:rFonts w:ascii="Times New Roman"/>
          <w:b w:val="false"/>
          <w:i w:val="false"/>
          <w:color w:val="000000"/>
          <w:sz w:val="28"/>
        </w:rPr>
        <w:t xml:space="preserve">
      147. Тендер мынадай жүйелі кезеңдерден тұрады: </w:t>
      </w:r>
    </w:p>
    <w:bookmarkEnd w:id="502"/>
    <w:bookmarkStart w:name="z537" w:id="503"/>
    <w:p>
      <w:pPr>
        <w:spacing w:after="0"/>
        <w:ind w:left="0"/>
        <w:jc w:val="both"/>
      </w:pPr>
      <w:r>
        <w:rPr>
          <w:rFonts w:ascii="Times New Roman"/>
          <w:b w:val="false"/>
          <w:i w:val="false"/>
          <w:color w:val="000000"/>
          <w:sz w:val="28"/>
        </w:rPr>
        <w:t xml:space="preserve">
      1) тендерлік комиссияның әлеуетті өнім берушілердің өтінімдерін хабарландыру шарттары мен осы Қағидалардың шарттарына сәйкестігі тұрғысынан қарауы және кворум негізінде өтінімдерді қабылдамау немесе бәсекелес емес лоттар бойынша тендер жеңімпаздарын айқындау және бәсекелес лоттар бойынша аукционға жіберу туралы шешімдер қабылдауы, сондай-ақ егер лот бойынша бәсекелестеріне отандық тауар өндірушілерге және (немесе) ЕАЭО-ға мүше мемлекеттердің өндірушілеріне немесе кәсіпкерлік бастамаға қолдау көрсетілетін болса, комиссия қабылдаудан бас тартпаған әлеуетті өнім берушілердің өтінімдерін веб-порталдың автоматты түрде қабылдамауы; </w:t>
      </w:r>
    </w:p>
    <w:bookmarkEnd w:id="503"/>
    <w:bookmarkStart w:name="z538" w:id="504"/>
    <w:p>
      <w:pPr>
        <w:spacing w:after="0"/>
        <w:ind w:left="0"/>
        <w:jc w:val="both"/>
      </w:pPr>
      <w:r>
        <w:rPr>
          <w:rFonts w:ascii="Times New Roman"/>
          <w:b w:val="false"/>
          <w:i w:val="false"/>
          <w:color w:val="000000"/>
          <w:sz w:val="28"/>
        </w:rPr>
        <w:t xml:space="preserve">
      2) комиссия аукционға жіберген әлеуетті өнім берушілер арасындағы аукцион, веб-портал тендер жеңімпаздарын және екінші орын алған өнім берушілерді автоматты түрде айқындауы және қорытындылар шығаруы, ал барлық өтінімдер қабылданбаған немесе лоттар бойынша бәсекелестік болмаған жағдайда веб-порталдың автоматты түрде қорытынды шығаруы. </w:t>
      </w:r>
    </w:p>
    <w:bookmarkEnd w:id="504"/>
    <w:bookmarkStart w:name="z539" w:id="505"/>
    <w:p>
      <w:pPr>
        <w:spacing w:after="0"/>
        <w:ind w:left="0"/>
        <w:jc w:val="both"/>
      </w:pPr>
      <w:r>
        <w:rPr>
          <w:rFonts w:ascii="Times New Roman"/>
          <w:b w:val="false"/>
          <w:i w:val="false"/>
          <w:color w:val="000000"/>
          <w:sz w:val="28"/>
        </w:rPr>
        <w:t xml:space="preserve">
      148. Бірыңғай дистрибьютордың, тапсырыс берушінің немесе сатып алуды ұйымдастырушының шешімімен комиссия құрамына, басшыны немесе оның міндетін атқарушы адамды қоса алғанда, саны тақ кемінде үш адамнан тұратын жұмыскерлері енгізіледі. </w:t>
      </w:r>
    </w:p>
    <w:bookmarkEnd w:id="505"/>
    <w:bookmarkStart w:name="z540" w:id="506"/>
    <w:p>
      <w:pPr>
        <w:spacing w:after="0"/>
        <w:ind w:left="0"/>
        <w:jc w:val="both"/>
      </w:pPr>
      <w:r>
        <w:rPr>
          <w:rFonts w:ascii="Times New Roman"/>
          <w:b w:val="false"/>
          <w:i w:val="false"/>
          <w:color w:val="000000"/>
          <w:sz w:val="28"/>
        </w:rPr>
        <w:t xml:space="preserve">
      Тендерлік комиссия оны құру туралы шешім күшіне енген күннен бастап әрекет етеді және шарт жасалған күні өз қызметін тоқтатады. </w:t>
      </w:r>
    </w:p>
    <w:bookmarkEnd w:id="506"/>
    <w:bookmarkStart w:name="z541" w:id="507"/>
    <w:p>
      <w:pPr>
        <w:spacing w:after="0"/>
        <w:ind w:left="0"/>
        <w:jc w:val="both"/>
      </w:pPr>
      <w:r>
        <w:rPr>
          <w:rFonts w:ascii="Times New Roman"/>
          <w:b w:val="false"/>
          <w:i w:val="false"/>
          <w:color w:val="000000"/>
          <w:sz w:val="28"/>
        </w:rPr>
        <w:t xml:space="preserve">
      149. Бірыңғай дистрибьютордың, тапсырыс берушінің немесе сатып алуды ұйымдастырушының штаттық жұмыскері тендерлік комиссияның хатшысы болып айқындалады, ол: </w:t>
      </w:r>
    </w:p>
    <w:bookmarkEnd w:id="507"/>
    <w:bookmarkStart w:name="z542" w:id="508"/>
    <w:p>
      <w:pPr>
        <w:spacing w:after="0"/>
        <w:ind w:left="0"/>
        <w:jc w:val="both"/>
      </w:pPr>
      <w:r>
        <w:rPr>
          <w:rFonts w:ascii="Times New Roman"/>
          <w:b w:val="false"/>
          <w:i w:val="false"/>
          <w:color w:val="000000"/>
          <w:sz w:val="28"/>
        </w:rPr>
        <w:t xml:space="preserve">
      1) веб-порталда тендер өткізу туралы хабарландыруды жариялауды; </w:t>
      </w:r>
    </w:p>
    <w:bookmarkEnd w:id="508"/>
    <w:bookmarkStart w:name="z543" w:id="509"/>
    <w:p>
      <w:pPr>
        <w:spacing w:after="0"/>
        <w:ind w:left="0"/>
        <w:jc w:val="both"/>
      </w:pPr>
      <w:r>
        <w:rPr>
          <w:rFonts w:ascii="Times New Roman"/>
          <w:b w:val="false"/>
          <w:i w:val="false"/>
          <w:color w:val="000000"/>
          <w:sz w:val="28"/>
        </w:rPr>
        <w:t xml:space="preserve">
      2) тендерлік комиссия мүшесінің қандай да бір лот бойынша сараптамалық қорытынды беру туралы талабы бойынша тиісті сарапшыға сараптамалық қорытынды беру қажеттігі туралы хабарлама жіберуді; </w:t>
      </w:r>
    </w:p>
    <w:bookmarkEnd w:id="509"/>
    <w:bookmarkStart w:name="z544" w:id="510"/>
    <w:p>
      <w:pPr>
        <w:spacing w:after="0"/>
        <w:ind w:left="0"/>
        <w:jc w:val="both"/>
      </w:pPr>
      <w:r>
        <w:rPr>
          <w:rFonts w:ascii="Times New Roman"/>
          <w:b w:val="false"/>
          <w:i w:val="false"/>
          <w:color w:val="000000"/>
          <w:sz w:val="28"/>
        </w:rPr>
        <w:t xml:space="preserve">
      3) тендерлік комиссияның дауыс беруінің қорытындысы бойынша танысу үшін дауыс беру хаттамасының жобасын қалыптастыруды, ал комиссия мүшелерінің бірінің талап етуі бойынша веб-порталда дауыс беруді қайта бастауды; </w:t>
      </w:r>
    </w:p>
    <w:bookmarkEnd w:id="510"/>
    <w:bookmarkStart w:name="z545" w:id="511"/>
    <w:p>
      <w:pPr>
        <w:spacing w:after="0"/>
        <w:ind w:left="0"/>
        <w:jc w:val="both"/>
      </w:pPr>
      <w:r>
        <w:rPr>
          <w:rFonts w:ascii="Times New Roman"/>
          <w:b w:val="false"/>
          <w:i w:val="false"/>
          <w:color w:val="000000"/>
          <w:sz w:val="28"/>
        </w:rPr>
        <w:t xml:space="preserve">
      4) дауыс беру хаттамасын веб-порталда жариялауды; </w:t>
      </w:r>
    </w:p>
    <w:bookmarkEnd w:id="511"/>
    <w:bookmarkStart w:name="z546" w:id="512"/>
    <w:p>
      <w:pPr>
        <w:spacing w:after="0"/>
        <w:ind w:left="0"/>
        <w:jc w:val="both"/>
      </w:pPr>
      <w:r>
        <w:rPr>
          <w:rFonts w:ascii="Times New Roman"/>
          <w:b w:val="false"/>
          <w:i w:val="false"/>
          <w:color w:val="000000"/>
          <w:sz w:val="28"/>
        </w:rPr>
        <w:t xml:space="preserve">
      5) тендерді тоқтату немесе жарамсыз деп тану туралы шешім қабылданған жағдайда, көшірмесін қоса тіркей отырып, веб-порталда оны тұтастай немесе қандай да бір лот бойынша тоқтатуды; </w:t>
      </w:r>
    </w:p>
    <w:bookmarkEnd w:id="512"/>
    <w:bookmarkStart w:name="z547" w:id="513"/>
    <w:p>
      <w:pPr>
        <w:spacing w:after="0"/>
        <w:ind w:left="0"/>
        <w:jc w:val="both"/>
      </w:pPr>
      <w:r>
        <w:rPr>
          <w:rFonts w:ascii="Times New Roman"/>
          <w:b w:val="false"/>
          <w:i w:val="false"/>
          <w:color w:val="000000"/>
          <w:sz w:val="28"/>
        </w:rPr>
        <w:t>
      6) шарттар жасасу үшін тендердің қорытындысы туралы хабардар етуді уақтылы қамтамасыз етеді.</w:t>
      </w:r>
    </w:p>
    <w:bookmarkEnd w:id="513"/>
    <w:bookmarkStart w:name="z548" w:id="514"/>
    <w:p>
      <w:pPr>
        <w:spacing w:after="0"/>
        <w:ind w:left="0"/>
        <w:jc w:val="both"/>
      </w:pPr>
      <w:r>
        <w:rPr>
          <w:rFonts w:ascii="Times New Roman"/>
          <w:b w:val="false"/>
          <w:i w:val="false"/>
          <w:color w:val="000000"/>
          <w:sz w:val="28"/>
        </w:rPr>
        <w:t xml:space="preserve">
      150. Тендер өткізу туралы хабарландыру бірыңғай дистрибьютор, тапсырыс беруші немесе сатып алуды ұйымдастырушы шешім қабылдаған күннен бастап 3 (үш) жұмыс күні ішінде веб-порталда қазақ және орыс тілдерінде жарияланады және веб-порталда тіркелген барлық әлеуетті өнім берушілерге хабарлама тартылады, онда: </w:t>
      </w:r>
    </w:p>
    <w:bookmarkEnd w:id="514"/>
    <w:bookmarkStart w:name="z549" w:id="515"/>
    <w:p>
      <w:pPr>
        <w:spacing w:after="0"/>
        <w:ind w:left="0"/>
        <w:jc w:val="both"/>
      </w:pPr>
      <w:r>
        <w:rPr>
          <w:rFonts w:ascii="Times New Roman"/>
          <w:b w:val="false"/>
          <w:i w:val="false"/>
          <w:color w:val="000000"/>
          <w:sz w:val="28"/>
        </w:rPr>
        <w:t xml:space="preserve">
      1) хабарландырудың атауы, нөмірі және орналастыру уақыты; </w:t>
      </w:r>
    </w:p>
    <w:bookmarkEnd w:id="515"/>
    <w:bookmarkStart w:name="z550" w:id="516"/>
    <w:p>
      <w:pPr>
        <w:spacing w:after="0"/>
        <w:ind w:left="0"/>
        <w:jc w:val="both"/>
      </w:pPr>
      <w:r>
        <w:rPr>
          <w:rFonts w:ascii="Times New Roman"/>
          <w:b w:val="false"/>
          <w:i w:val="false"/>
          <w:color w:val="000000"/>
          <w:sz w:val="28"/>
        </w:rPr>
        <w:t xml:space="preserve">
      2) бірыңғай дистрибьютордың атауы, заңды мекенжайы, бизнес-сәйкестендіру коды, банктік шоты; </w:t>
      </w:r>
    </w:p>
    <w:bookmarkEnd w:id="516"/>
    <w:bookmarkStart w:name="z551" w:id="517"/>
    <w:p>
      <w:pPr>
        <w:spacing w:after="0"/>
        <w:ind w:left="0"/>
        <w:jc w:val="both"/>
      </w:pPr>
      <w:r>
        <w:rPr>
          <w:rFonts w:ascii="Times New Roman"/>
          <w:b w:val="false"/>
          <w:i w:val="false"/>
          <w:color w:val="000000"/>
          <w:sz w:val="28"/>
        </w:rPr>
        <w:t xml:space="preserve">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 </w:t>
      </w:r>
    </w:p>
    <w:bookmarkEnd w:id="517"/>
    <w:bookmarkStart w:name="z552" w:id="518"/>
    <w:p>
      <w:pPr>
        <w:spacing w:after="0"/>
        <w:ind w:left="0"/>
        <w:jc w:val="both"/>
      </w:pPr>
      <w:r>
        <w:rPr>
          <w:rFonts w:ascii="Times New Roman"/>
          <w:b w:val="false"/>
          <w:i w:val="false"/>
          <w:color w:val="000000"/>
          <w:sz w:val="28"/>
        </w:rPr>
        <w:t xml:space="preserve">
      4) фармацевтикалық көрсетілетін қызметті жеткізу немесе көрсету орны; </w:t>
      </w:r>
    </w:p>
    <w:bookmarkEnd w:id="518"/>
    <w:bookmarkStart w:name="z553" w:id="519"/>
    <w:p>
      <w:pPr>
        <w:spacing w:after="0"/>
        <w:ind w:left="0"/>
        <w:jc w:val="both"/>
      </w:pPr>
      <w:r>
        <w:rPr>
          <w:rFonts w:ascii="Times New Roman"/>
          <w:b w:val="false"/>
          <w:i w:val="false"/>
          <w:color w:val="000000"/>
          <w:sz w:val="28"/>
        </w:rPr>
        <w:t xml:space="preserve">
      5) фармацевтикалық көрсетілетін қызметті жеткізу немесе көрсету мерзімдері; </w:t>
      </w:r>
    </w:p>
    <w:bookmarkEnd w:id="519"/>
    <w:bookmarkStart w:name="z554" w:id="520"/>
    <w:p>
      <w:pPr>
        <w:spacing w:after="0"/>
        <w:ind w:left="0"/>
        <w:jc w:val="both"/>
      </w:pPr>
      <w:r>
        <w:rPr>
          <w:rFonts w:ascii="Times New Roman"/>
          <w:b w:val="false"/>
          <w:i w:val="false"/>
          <w:color w:val="000000"/>
          <w:sz w:val="28"/>
        </w:rPr>
        <w:t xml:space="preserve">
      6) қалған уақыттың кері есептей отырып, өтінімдерді қабылдаудың басталу және аяқталу уақыты; </w:t>
      </w:r>
    </w:p>
    <w:bookmarkEnd w:id="520"/>
    <w:bookmarkStart w:name="z555" w:id="521"/>
    <w:p>
      <w:pPr>
        <w:spacing w:after="0"/>
        <w:ind w:left="0"/>
        <w:jc w:val="both"/>
      </w:pPr>
      <w:r>
        <w:rPr>
          <w:rFonts w:ascii="Times New Roman"/>
          <w:b w:val="false"/>
          <w:i w:val="false"/>
          <w:color w:val="000000"/>
          <w:sz w:val="28"/>
        </w:rPr>
        <w:t xml:space="preserve">
      7) комиссия мүшелерінің тегі, аты, әкесінің аты (бар болған жағдайда) және лауазымы; </w:t>
      </w:r>
    </w:p>
    <w:bookmarkEnd w:id="521"/>
    <w:bookmarkStart w:name="z556" w:id="522"/>
    <w:p>
      <w:pPr>
        <w:spacing w:after="0"/>
        <w:ind w:left="0"/>
        <w:jc w:val="both"/>
      </w:pPr>
      <w:r>
        <w:rPr>
          <w:rFonts w:ascii="Times New Roman"/>
          <w:b w:val="false"/>
          <w:i w:val="false"/>
          <w:color w:val="000000"/>
          <w:sz w:val="28"/>
        </w:rPr>
        <w:t xml:space="preserve">
      8) комиссия хатшысының тегі, аты, әкесінің аты (бар болған жағдайда), лауазымы, телефоны мен электрондық поштасы қамтылатын ақпарат болады. </w:t>
      </w:r>
    </w:p>
    <w:bookmarkEnd w:id="522"/>
    <w:bookmarkStart w:name="z557" w:id="523"/>
    <w:p>
      <w:pPr>
        <w:spacing w:after="0"/>
        <w:ind w:left="0"/>
        <w:jc w:val="both"/>
      </w:pPr>
      <w:r>
        <w:rPr>
          <w:rFonts w:ascii="Times New Roman"/>
          <w:b w:val="false"/>
          <w:i w:val="false"/>
          <w:color w:val="000000"/>
          <w:sz w:val="28"/>
        </w:rPr>
        <w:t xml:space="preserve">
      151. Өтінімдерді қабылдау тендер туралы хабарландыру жарияланған күннен кейінгі бірыңғай оператордың жұмысы күні сағат 9.00-де басталады және: </w:t>
      </w:r>
    </w:p>
    <w:bookmarkEnd w:id="523"/>
    <w:bookmarkStart w:name="z558" w:id="524"/>
    <w:p>
      <w:pPr>
        <w:spacing w:after="0"/>
        <w:ind w:left="0"/>
        <w:jc w:val="both"/>
      </w:pPr>
      <w:r>
        <w:rPr>
          <w:rFonts w:ascii="Times New Roman"/>
          <w:b w:val="false"/>
          <w:i w:val="false"/>
          <w:color w:val="000000"/>
          <w:sz w:val="28"/>
        </w:rPr>
        <w:t xml:space="preserve">
      1) елу және одан көп лот сатып алынған кезде – жеті жұмыс күні; </w:t>
      </w:r>
    </w:p>
    <w:bookmarkEnd w:id="524"/>
    <w:bookmarkStart w:name="z559" w:id="525"/>
    <w:p>
      <w:pPr>
        <w:spacing w:after="0"/>
        <w:ind w:left="0"/>
        <w:jc w:val="both"/>
      </w:pPr>
      <w:r>
        <w:rPr>
          <w:rFonts w:ascii="Times New Roman"/>
          <w:b w:val="false"/>
          <w:i w:val="false"/>
          <w:color w:val="000000"/>
          <w:sz w:val="28"/>
        </w:rPr>
        <w:t xml:space="preserve">
      2) елу лоттан аз сатып алынған кезде – үш күннен бес жұмыс күніне дейін; </w:t>
      </w:r>
    </w:p>
    <w:bookmarkEnd w:id="525"/>
    <w:bookmarkStart w:name="z560" w:id="526"/>
    <w:p>
      <w:pPr>
        <w:spacing w:after="0"/>
        <w:ind w:left="0"/>
        <w:jc w:val="both"/>
      </w:pPr>
      <w:r>
        <w:rPr>
          <w:rFonts w:ascii="Times New Roman"/>
          <w:b w:val="false"/>
          <w:i w:val="false"/>
          <w:color w:val="000000"/>
          <w:sz w:val="28"/>
        </w:rPr>
        <w:t xml:space="preserve">
      3) осы Қағидалардың 3-бөлімінің 4-тарауында көзделген сатып алу өткізілген кезде бір күннен бес жұмыс күніне дейін; </w:t>
      </w:r>
    </w:p>
    <w:bookmarkEnd w:id="526"/>
    <w:bookmarkStart w:name="z561" w:id="527"/>
    <w:p>
      <w:pPr>
        <w:spacing w:after="0"/>
        <w:ind w:left="0"/>
        <w:jc w:val="both"/>
      </w:pPr>
      <w:r>
        <w:rPr>
          <w:rFonts w:ascii="Times New Roman"/>
          <w:b w:val="false"/>
          <w:i w:val="false"/>
          <w:color w:val="000000"/>
          <w:sz w:val="28"/>
        </w:rPr>
        <w:t xml:space="preserve">
      4) медициналық техника сатып алған кезде он жұмыс күні өткен соң бірыңғай оператордың өтінім қабылдау уақыты сағат 10.00-де аяқталады. </w:t>
      </w:r>
    </w:p>
    <w:bookmarkEnd w:id="527"/>
    <w:bookmarkStart w:name="z562" w:id="528"/>
    <w:p>
      <w:pPr>
        <w:spacing w:after="0"/>
        <w:ind w:left="0"/>
        <w:jc w:val="both"/>
      </w:pPr>
      <w:r>
        <w:rPr>
          <w:rFonts w:ascii="Times New Roman"/>
          <w:b w:val="false"/>
          <w:i w:val="false"/>
          <w:color w:val="000000"/>
          <w:sz w:val="28"/>
        </w:rPr>
        <w:t xml:space="preserve">
      Өтінімдер болмаған кезде веб-портал ашу және қорытынды хаттамаларын автоматты түрде және бір мезгілде жариялайды. </w:t>
      </w:r>
    </w:p>
    <w:bookmarkEnd w:id="528"/>
    <w:bookmarkStart w:name="z563" w:id="529"/>
    <w:p>
      <w:pPr>
        <w:spacing w:after="0"/>
        <w:ind w:left="0"/>
        <w:jc w:val="both"/>
      </w:pPr>
      <w:r>
        <w:rPr>
          <w:rFonts w:ascii="Times New Roman"/>
          <w:b w:val="false"/>
          <w:i w:val="false"/>
          <w:color w:val="000000"/>
          <w:sz w:val="28"/>
        </w:rPr>
        <w:t xml:space="preserve">
      152. Өтінімдерді қабылдау мерзімі өткеннен кейін веб-портал оларды қарау үшін қолжетімді етеді және ашу хаттамасын оның нөмірін, жариялану уақыты мен мәртебесін көрсете отырып, автоматты түрде жариялайды, онда: </w:t>
      </w:r>
    </w:p>
    <w:bookmarkEnd w:id="529"/>
    <w:bookmarkStart w:name="z564" w:id="530"/>
    <w:p>
      <w:pPr>
        <w:spacing w:after="0"/>
        <w:ind w:left="0"/>
        <w:jc w:val="both"/>
      </w:pPr>
      <w:r>
        <w:rPr>
          <w:rFonts w:ascii="Times New Roman"/>
          <w:b w:val="false"/>
          <w:i w:val="false"/>
          <w:color w:val="000000"/>
          <w:sz w:val="28"/>
        </w:rPr>
        <w:t xml:space="preserve">
      1) тендердің нөмірі мен атауы; </w:t>
      </w:r>
    </w:p>
    <w:bookmarkEnd w:id="530"/>
    <w:bookmarkStart w:name="z565" w:id="531"/>
    <w:p>
      <w:pPr>
        <w:spacing w:after="0"/>
        <w:ind w:left="0"/>
        <w:jc w:val="both"/>
      </w:pPr>
      <w:r>
        <w:rPr>
          <w:rFonts w:ascii="Times New Roman"/>
          <w:b w:val="false"/>
          <w:i w:val="false"/>
          <w:color w:val="000000"/>
          <w:sz w:val="28"/>
        </w:rPr>
        <w:t xml:space="preserve">
      2) бірыңғай дистрибьютордың, тапсырыс берушінің немесе сатып алуды ұйымдастырушының атауы, БСН және заңды мекенжайы; </w:t>
      </w:r>
    </w:p>
    <w:bookmarkEnd w:id="531"/>
    <w:bookmarkStart w:name="z566" w:id="532"/>
    <w:p>
      <w:pPr>
        <w:spacing w:after="0"/>
        <w:ind w:left="0"/>
        <w:jc w:val="both"/>
      </w:pPr>
      <w:r>
        <w:rPr>
          <w:rFonts w:ascii="Times New Roman"/>
          <w:b w:val="false"/>
          <w:i w:val="false"/>
          <w:color w:val="000000"/>
          <w:sz w:val="28"/>
        </w:rPr>
        <w:t xml:space="preserve">
      3) хабарландырудағы лоттардың тізбесі; </w:t>
      </w:r>
    </w:p>
    <w:bookmarkEnd w:id="532"/>
    <w:bookmarkStart w:name="z567" w:id="533"/>
    <w:p>
      <w:pPr>
        <w:spacing w:after="0"/>
        <w:ind w:left="0"/>
        <w:jc w:val="both"/>
      </w:pPr>
      <w:r>
        <w:rPr>
          <w:rFonts w:ascii="Times New Roman"/>
          <w:b w:val="false"/>
          <w:i w:val="false"/>
          <w:color w:val="000000"/>
          <w:sz w:val="28"/>
        </w:rPr>
        <w:t xml:space="preserve">
      4) әлеуетті өнім берушілердің атауы, БСН (ЖСН), ССН, ТЕН, заңды мекенжайлары, өтінімдерді ұсыну уақыты мен күні; </w:t>
      </w:r>
    </w:p>
    <w:bookmarkEnd w:id="533"/>
    <w:bookmarkStart w:name="z568" w:id="534"/>
    <w:p>
      <w:pPr>
        <w:spacing w:after="0"/>
        <w:ind w:left="0"/>
        <w:jc w:val="both"/>
      </w:pPr>
      <w:r>
        <w:rPr>
          <w:rFonts w:ascii="Times New Roman"/>
          <w:b w:val="false"/>
          <w:i w:val="false"/>
          <w:color w:val="000000"/>
          <w:sz w:val="28"/>
        </w:rPr>
        <w:t xml:space="preserve">
      5) өтінімдері ұсынылмаған лоттар; </w:t>
      </w:r>
    </w:p>
    <w:bookmarkEnd w:id="534"/>
    <w:bookmarkStart w:name="z569" w:id="535"/>
    <w:p>
      <w:pPr>
        <w:spacing w:after="0"/>
        <w:ind w:left="0"/>
        <w:jc w:val="both"/>
      </w:pPr>
      <w:r>
        <w:rPr>
          <w:rFonts w:ascii="Times New Roman"/>
          <w:b w:val="false"/>
          <w:i w:val="false"/>
          <w:color w:val="000000"/>
          <w:sz w:val="28"/>
        </w:rPr>
        <w:t xml:space="preserve">
      6) баға ұсыныстарының деректері көрсетілген лоттар және өтінімдер ұсынған әлеуетті өнім берушілердің атаулары қамтылады. </w:t>
      </w:r>
    </w:p>
    <w:bookmarkEnd w:id="535"/>
    <w:bookmarkStart w:name="z570" w:id="536"/>
    <w:p>
      <w:pPr>
        <w:spacing w:after="0"/>
        <w:ind w:left="0"/>
        <w:jc w:val="both"/>
      </w:pPr>
      <w:r>
        <w:rPr>
          <w:rFonts w:ascii="Times New Roman"/>
          <w:b w:val="false"/>
          <w:i w:val="false"/>
          <w:color w:val="000000"/>
          <w:sz w:val="28"/>
        </w:rPr>
        <w:t xml:space="preserve">
      153. Комиссия әлеуетті өнім берушілердің елу лотқа дейінгі тендердегі өтінімдерін 5 (бес) жұмыс күні ішінде, елу және одан көп лотты 10 (он) жұмыс күні ішінде қарайды. </w:t>
      </w:r>
    </w:p>
    <w:bookmarkEnd w:id="536"/>
    <w:bookmarkStart w:name="z571" w:id="537"/>
    <w:p>
      <w:pPr>
        <w:spacing w:after="0"/>
        <w:ind w:left="0"/>
        <w:jc w:val="both"/>
      </w:pPr>
      <w:r>
        <w:rPr>
          <w:rFonts w:ascii="Times New Roman"/>
          <w:b w:val="false"/>
          <w:i w:val="false"/>
          <w:color w:val="000000"/>
          <w:sz w:val="28"/>
        </w:rPr>
        <w:t xml:space="preserve">
      Медициналық техниканы сатып алу өткізілген кезде әлеуетті өнім берушілердің өтінімдерін тендерлік комиссия лоттардың санына қарамастан, </w:t>
      </w:r>
    </w:p>
    <w:bookmarkEnd w:id="537"/>
    <w:bookmarkStart w:name="z572" w:id="538"/>
    <w:p>
      <w:pPr>
        <w:spacing w:after="0"/>
        <w:ind w:left="0"/>
        <w:jc w:val="both"/>
      </w:pPr>
      <w:r>
        <w:rPr>
          <w:rFonts w:ascii="Times New Roman"/>
          <w:b w:val="false"/>
          <w:i w:val="false"/>
          <w:color w:val="000000"/>
          <w:sz w:val="28"/>
        </w:rPr>
        <w:t xml:space="preserve">
      10 (он) жұмыс күні ішінде қарайды. </w:t>
      </w:r>
    </w:p>
    <w:bookmarkEnd w:id="538"/>
    <w:bookmarkStart w:name="z573" w:id="539"/>
    <w:p>
      <w:pPr>
        <w:spacing w:after="0"/>
        <w:ind w:left="0"/>
        <w:jc w:val="both"/>
      </w:pPr>
      <w:r>
        <w:rPr>
          <w:rFonts w:ascii="Times New Roman"/>
          <w:b w:val="false"/>
          <w:i w:val="false"/>
          <w:color w:val="000000"/>
          <w:sz w:val="28"/>
        </w:rPr>
        <w:t xml:space="preserve">
      154. Өтінімдерді қарау мерзімі аяқталатын уақытқа қарай тендерлік комиссия хатшысы веб-порталда тендерлік комиссия мүшелерінің дауыс беруі негізінде дауыс беру хаттамасының жобасын қалыптастырады, тендерлік комиссия дәлелді себептермен дауыс бермегендерді қоспағанда, танысқаннан кейін оған қол қояды. </w:t>
      </w:r>
    </w:p>
    <w:bookmarkEnd w:id="539"/>
    <w:bookmarkStart w:name="z574" w:id="540"/>
    <w:p>
      <w:pPr>
        <w:spacing w:after="0"/>
        <w:ind w:left="0"/>
        <w:jc w:val="both"/>
      </w:pPr>
      <w:r>
        <w:rPr>
          <w:rFonts w:ascii="Times New Roman"/>
          <w:b w:val="false"/>
          <w:i w:val="false"/>
          <w:color w:val="000000"/>
          <w:sz w:val="28"/>
        </w:rPr>
        <w:t xml:space="preserve">
      155. Тендерлік комиссияның хатшысы веб-порталда нөмірін, жариялану уақыты мен мәртебесін көрсете отырып, дауыс беру хаттамасын жариялайды, онда: </w:t>
      </w:r>
    </w:p>
    <w:bookmarkEnd w:id="540"/>
    <w:bookmarkStart w:name="z575" w:id="541"/>
    <w:p>
      <w:pPr>
        <w:spacing w:after="0"/>
        <w:ind w:left="0"/>
        <w:jc w:val="both"/>
      </w:pPr>
      <w:r>
        <w:rPr>
          <w:rFonts w:ascii="Times New Roman"/>
          <w:b w:val="false"/>
          <w:i w:val="false"/>
          <w:color w:val="000000"/>
          <w:sz w:val="28"/>
        </w:rPr>
        <w:t xml:space="preserve">
      1) тендердің нөмірі мен атауы; </w:t>
      </w:r>
    </w:p>
    <w:bookmarkEnd w:id="541"/>
    <w:bookmarkStart w:name="z576" w:id="542"/>
    <w:p>
      <w:pPr>
        <w:spacing w:after="0"/>
        <w:ind w:left="0"/>
        <w:jc w:val="both"/>
      </w:pPr>
      <w:r>
        <w:rPr>
          <w:rFonts w:ascii="Times New Roman"/>
          <w:b w:val="false"/>
          <w:i w:val="false"/>
          <w:color w:val="000000"/>
          <w:sz w:val="28"/>
        </w:rPr>
        <w:t xml:space="preserve">
      2) бірыңғай дистрибьютордың, тапсырыс берушінің немесе сатып алуды ұйымдастырушының атауы, БСН және заңды мекенжайы; </w:t>
      </w:r>
    </w:p>
    <w:bookmarkEnd w:id="542"/>
    <w:bookmarkStart w:name="z577" w:id="543"/>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 </w:t>
      </w:r>
    </w:p>
    <w:bookmarkEnd w:id="543"/>
    <w:bookmarkStart w:name="z578" w:id="544"/>
    <w:p>
      <w:pPr>
        <w:spacing w:after="0"/>
        <w:ind w:left="0"/>
        <w:jc w:val="both"/>
      </w:pPr>
      <w:r>
        <w:rPr>
          <w:rFonts w:ascii="Times New Roman"/>
          <w:b w:val="false"/>
          <w:i w:val="false"/>
          <w:color w:val="000000"/>
          <w:sz w:val="28"/>
        </w:rPr>
        <w:t xml:space="preserve">
      4) тендерлік комиссия хабарландырудың шарттарына немесе осы Қағидалардың шарттарына сәйкес келмеуіне байланысты өтінімдерін қабылдамаған әлеуетті өнім берушілердің атаулары мен лоттар; </w:t>
      </w:r>
    </w:p>
    <w:bookmarkEnd w:id="544"/>
    <w:bookmarkStart w:name="z579" w:id="545"/>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әлеуетті өнім берушілердің атаулары мен лоттар; </w:t>
      </w:r>
    </w:p>
    <w:bookmarkEnd w:id="545"/>
    <w:bookmarkStart w:name="z580" w:id="546"/>
    <w:p>
      <w:pPr>
        <w:spacing w:after="0"/>
        <w:ind w:left="0"/>
        <w:jc w:val="both"/>
      </w:pPr>
      <w:r>
        <w:rPr>
          <w:rFonts w:ascii="Times New Roman"/>
          <w:b w:val="false"/>
          <w:i w:val="false"/>
          <w:color w:val="000000"/>
          <w:sz w:val="28"/>
        </w:rPr>
        <w:t xml:space="preserve">
      6) баға ұсыныстарының деректері егжей-тегжейлі көрсетіле отырып,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546"/>
    <w:bookmarkStart w:name="z581" w:id="547"/>
    <w:p>
      <w:pPr>
        <w:spacing w:after="0"/>
        <w:ind w:left="0"/>
        <w:jc w:val="both"/>
      </w:pPr>
      <w:r>
        <w:rPr>
          <w:rFonts w:ascii="Times New Roman"/>
          <w:b w:val="false"/>
          <w:i w:val="false"/>
          <w:color w:val="000000"/>
          <w:sz w:val="28"/>
        </w:rPr>
        <w:t xml:space="preserve">
      7) тендерлік комиссия өтінімдерін хабарландырудың шарттары мен осы Қағидалардың шарттарына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қамтылады. </w:t>
      </w:r>
    </w:p>
    <w:bookmarkEnd w:id="547"/>
    <w:bookmarkStart w:name="z582" w:id="548"/>
    <w:p>
      <w:pPr>
        <w:spacing w:after="0"/>
        <w:ind w:left="0"/>
        <w:jc w:val="both"/>
      </w:pPr>
      <w:r>
        <w:rPr>
          <w:rFonts w:ascii="Times New Roman"/>
          <w:b w:val="false"/>
          <w:i w:val="false"/>
          <w:color w:val="000000"/>
          <w:sz w:val="28"/>
        </w:rPr>
        <w:t xml:space="preserve">
      156. Ескертулерді жою уақыты дауыс беру хаттамасы жарияланған күннен кейінгі бірыңғай оператордың жұмысы күні сағат 9.00-де басталады және: </w:t>
      </w:r>
    </w:p>
    <w:bookmarkEnd w:id="548"/>
    <w:bookmarkStart w:name="z583" w:id="549"/>
    <w:p>
      <w:pPr>
        <w:spacing w:after="0"/>
        <w:ind w:left="0"/>
        <w:jc w:val="both"/>
      </w:pPr>
      <w:r>
        <w:rPr>
          <w:rFonts w:ascii="Times New Roman"/>
          <w:b w:val="false"/>
          <w:i w:val="false"/>
          <w:color w:val="000000"/>
          <w:sz w:val="28"/>
        </w:rPr>
        <w:t xml:space="preserve">
      1) елу және одан көп лот сатып алынған кезде – 3 (үш) жұмыс күні; </w:t>
      </w:r>
    </w:p>
    <w:bookmarkEnd w:id="549"/>
    <w:bookmarkStart w:name="z584" w:id="550"/>
    <w:p>
      <w:pPr>
        <w:spacing w:after="0"/>
        <w:ind w:left="0"/>
        <w:jc w:val="both"/>
      </w:pPr>
      <w:r>
        <w:rPr>
          <w:rFonts w:ascii="Times New Roman"/>
          <w:b w:val="false"/>
          <w:i w:val="false"/>
          <w:color w:val="000000"/>
          <w:sz w:val="28"/>
        </w:rPr>
        <w:t xml:space="preserve">
      2) елуден кем лот сатып алынған кезде – 2 (екі) жұмыс күні; </w:t>
      </w:r>
    </w:p>
    <w:bookmarkEnd w:id="550"/>
    <w:bookmarkStart w:name="z585" w:id="551"/>
    <w:p>
      <w:pPr>
        <w:spacing w:after="0"/>
        <w:ind w:left="0"/>
        <w:jc w:val="both"/>
      </w:pPr>
      <w:r>
        <w:rPr>
          <w:rFonts w:ascii="Times New Roman"/>
          <w:b w:val="false"/>
          <w:i w:val="false"/>
          <w:color w:val="000000"/>
          <w:sz w:val="28"/>
        </w:rPr>
        <w:t>
      3) медициналық техника сатып алынған кезде лоттардың санына қарамастан 5 (бес) жұмыс күні өткеннен кейін бірыңғай оператордың жұмысы күні сағат 10.00-де аяқталады.</w:t>
      </w:r>
    </w:p>
    <w:bookmarkEnd w:id="551"/>
    <w:bookmarkStart w:name="z586" w:id="552"/>
    <w:p>
      <w:pPr>
        <w:spacing w:after="0"/>
        <w:ind w:left="0"/>
        <w:jc w:val="both"/>
      </w:pPr>
      <w:r>
        <w:rPr>
          <w:rFonts w:ascii="Times New Roman"/>
          <w:b w:val="false"/>
          <w:i w:val="false"/>
          <w:color w:val="000000"/>
          <w:sz w:val="28"/>
        </w:rPr>
        <w:t xml:space="preserve">
      157. Тендерде әлеуетті өнім берушілердің өтінімдеріне толықтыруларды бірыңғай дистрибьютордың, тапсырыс берушінің немесе сатып алуды ұйымдастырушының комиссиясы: </w:t>
      </w:r>
    </w:p>
    <w:bookmarkEnd w:id="552"/>
    <w:bookmarkStart w:name="z587" w:id="553"/>
    <w:p>
      <w:pPr>
        <w:spacing w:after="0"/>
        <w:ind w:left="0"/>
        <w:jc w:val="both"/>
      </w:pPr>
      <w:r>
        <w:rPr>
          <w:rFonts w:ascii="Times New Roman"/>
          <w:b w:val="false"/>
          <w:i w:val="false"/>
          <w:color w:val="000000"/>
          <w:sz w:val="28"/>
        </w:rPr>
        <w:t>
      елу лотқа дейін – 3 (үш) жұмыс күні ішінде,</w:t>
      </w:r>
    </w:p>
    <w:bookmarkEnd w:id="553"/>
    <w:bookmarkStart w:name="z588" w:id="554"/>
    <w:p>
      <w:pPr>
        <w:spacing w:after="0"/>
        <w:ind w:left="0"/>
        <w:jc w:val="both"/>
      </w:pPr>
      <w:r>
        <w:rPr>
          <w:rFonts w:ascii="Times New Roman"/>
          <w:b w:val="false"/>
          <w:i w:val="false"/>
          <w:color w:val="000000"/>
          <w:sz w:val="28"/>
        </w:rPr>
        <w:t>
      елу және одан көп лотқа – 5 (бес) жұмыс күні ішінде;</w:t>
      </w:r>
    </w:p>
    <w:bookmarkEnd w:id="554"/>
    <w:bookmarkStart w:name="z589" w:id="555"/>
    <w:p>
      <w:pPr>
        <w:spacing w:after="0"/>
        <w:ind w:left="0"/>
        <w:jc w:val="both"/>
      </w:pPr>
      <w:r>
        <w:rPr>
          <w:rFonts w:ascii="Times New Roman"/>
          <w:b w:val="false"/>
          <w:i w:val="false"/>
          <w:color w:val="000000"/>
          <w:sz w:val="28"/>
        </w:rPr>
        <w:t xml:space="preserve">
      медициналық техника сатып алынған кезде лоттардың санына қарамастан, 10 (он) жұмыс күні ішінде қарайды. </w:t>
      </w:r>
    </w:p>
    <w:bookmarkEnd w:id="555"/>
    <w:bookmarkStart w:name="z590" w:id="556"/>
    <w:p>
      <w:pPr>
        <w:spacing w:after="0"/>
        <w:ind w:left="0"/>
        <w:jc w:val="both"/>
      </w:pPr>
      <w:r>
        <w:rPr>
          <w:rFonts w:ascii="Times New Roman"/>
          <w:b w:val="false"/>
          <w:i w:val="false"/>
          <w:color w:val="000000"/>
          <w:sz w:val="28"/>
        </w:rPr>
        <w:t>
      158. Осы Қағидалардың 3-бөлімінің 4-тарауында көзделген сатып алу бойынша тендер өткізілген кезде өтінімдерге толықтырулар ұсынылмайды.</w:t>
      </w:r>
    </w:p>
    <w:bookmarkEnd w:id="556"/>
    <w:bookmarkStart w:name="z591" w:id="557"/>
    <w:p>
      <w:pPr>
        <w:spacing w:after="0"/>
        <w:ind w:left="0"/>
        <w:jc w:val="both"/>
      </w:pPr>
      <w:r>
        <w:rPr>
          <w:rFonts w:ascii="Times New Roman"/>
          <w:b w:val="false"/>
          <w:i w:val="false"/>
          <w:color w:val="000000"/>
          <w:sz w:val="28"/>
        </w:rPr>
        <w:t xml:space="preserve">
      159. Әлеуетті өнім берушілердің өтінімдеріне тендерлік комиссияның ескертулері болмаса, сондай-ақ дауыс беру хаттамасында көрсетілген әлеуетті өнім берушілердің тендерлік өтінімдерін осы Қағидалардың шарттарына толық сәйкес келтірілуі және ескертулердің жойылуы тұрғысынан қайта қаралса рұқсат беру хаттамасы жасалады, ол веб-порталда оның нөмірі, жариялану уақыты мен мәртебесі көрсетіле отырып, жарияланады, онда: </w:t>
      </w:r>
    </w:p>
    <w:bookmarkEnd w:id="557"/>
    <w:bookmarkStart w:name="z592" w:id="558"/>
    <w:p>
      <w:pPr>
        <w:spacing w:after="0"/>
        <w:ind w:left="0"/>
        <w:jc w:val="both"/>
      </w:pPr>
      <w:r>
        <w:rPr>
          <w:rFonts w:ascii="Times New Roman"/>
          <w:b w:val="false"/>
          <w:i w:val="false"/>
          <w:color w:val="000000"/>
          <w:sz w:val="28"/>
        </w:rPr>
        <w:t xml:space="preserve">
      1) тендердің нөмірі мен атауы; </w:t>
      </w:r>
    </w:p>
    <w:bookmarkEnd w:id="558"/>
    <w:bookmarkStart w:name="z593" w:id="559"/>
    <w:p>
      <w:pPr>
        <w:spacing w:after="0"/>
        <w:ind w:left="0"/>
        <w:jc w:val="both"/>
      </w:pPr>
      <w:r>
        <w:rPr>
          <w:rFonts w:ascii="Times New Roman"/>
          <w:b w:val="false"/>
          <w:i w:val="false"/>
          <w:color w:val="000000"/>
          <w:sz w:val="28"/>
        </w:rPr>
        <w:t xml:space="preserve">
      2) бірыңғай дистрибьютордың, тапсырыс берушінің немесе сатып алуды ұйымдастырушының атауы, БСН және заңды мекенжайы; </w:t>
      </w:r>
    </w:p>
    <w:bookmarkEnd w:id="559"/>
    <w:bookmarkStart w:name="z594" w:id="560"/>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 </w:t>
      </w:r>
    </w:p>
    <w:bookmarkEnd w:id="560"/>
    <w:bookmarkStart w:name="z595" w:id="561"/>
    <w:p>
      <w:pPr>
        <w:spacing w:after="0"/>
        <w:ind w:left="0"/>
        <w:jc w:val="both"/>
      </w:pPr>
      <w:r>
        <w:rPr>
          <w:rFonts w:ascii="Times New Roman"/>
          <w:b w:val="false"/>
          <w:i w:val="false"/>
          <w:color w:val="000000"/>
          <w:sz w:val="28"/>
        </w:rPr>
        <w:t xml:space="preserve">
      4) тендерлік комиссия хабарландырудың шарттарына немесе осы Қағидалардың шарттарына сәйкес келмеуіне байланысты өтінімдерін қабылдамаған әлеуетті өнім берушілердің атаулары мен лоттар; </w:t>
      </w:r>
    </w:p>
    <w:bookmarkEnd w:id="561"/>
    <w:bookmarkStart w:name="z596" w:id="562"/>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 </w:t>
      </w:r>
    </w:p>
    <w:bookmarkEnd w:id="562"/>
    <w:bookmarkStart w:name="z597" w:id="563"/>
    <w:p>
      <w:pPr>
        <w:spacing w:after="0"/>
        <w:ind w:left="0"/>
        <w:jc w:val="both"/>
      </w:pPr>
      <w:r>
        <w:rPr>
          <w:rFonts w:ascii="Times New Roman"/>
          <w:b w:val="false"/>
          <w:i w:val="false"/>
          <w:color w:val="000000"/>
          <w:sz w:val="28"/>
        </w:rPr>
        <w:t xml:space="preserve">
      6) баға ұсыныстарының деректері егжей-тегжейлі көрсетілген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563"/>
    <w:bookmarkStart w:name="z598" w:id="564"/>
    <w:p>
      <w:pPr>
        <w:spacing w:after="0"/>
        <w:ind w:left="0"/>
        <w:jc w:val="both"/>
      </w:pPr>
      <w:r>
        <w:rPr>
          <w:rFonts w:ascii="Times New Roman"/>
          <w:b w:val="false"/>
          <w:i w:val="false"/>
          <w:color w:val="000000"/>
          <w:sz w:val="28"/>
        </w:rPr>
        <w:t xml:space="preserve">
      7) комиссия өтінімдерін хабарландырудың шарттары мен осы Қағидалардың шарттарына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w:t>
      </w:r>
    </w:p>
    <w:bookmarkEnd w:id="564"/>
    <w:bookmarkStart w:name="z599" w:id="565"/>
    <w:p>
      <w:pPr>
        <w:spacing w:after="0"/>
        <w:ind w:left="0"/>
        <w:jc w:val="both"/>
      </w:pPr>
      <w:r>
        <w:rPr>
          <w:rFonts w:ascii="Times New Roman"/>
          <w:b w:val="false"/>
          <w:i w:val="false"/>
          <w:color w:val="000000"/>
          <w:sz w:val="28"/>
        </w:rPr>
        <w:t xml:space="preserve">
      8) бәсекелес лоттар және аукционның бастапқы бағалары көрсетіле отырып, өтінімдерін тендерлік комиссия аукционға жіберген әлеуетті өнім берушілердің атаулары қамтылады. </w:t>
      </w:r>
    </w:p>
    <w:bookmarkEnd w:id="565"/>
    <w:bookmarkStart w:name="z600" w:id="566"/>
    <w:p>
      <w:pPr>
        <w:spacing w:after="0"/>
        <w:ind w:left="0"/>
        <w:jc w:val="both"/>
      </w:pPr>
      <w:r>
        <w:rPr>
          <w:rFonts w:ascii="Times New Roman"/>
          <w:b w:val="false"/>
          <w:i w:val="false"/>
          <w:color w:val="000000"/>
          <w:sz w:val="28"/>
        </w:rPr>
        <w:t xml:space="preserve">
      160. Рұқсат беру хаттамасы жарияланғаннан кейін 2 (екі) жұмыс күнінен кешіктірмей өтінімдерде ұсынылған бағаларды төмендетуге аукцион өткізіледі. </w:t>
      </w:r>
    </w:p>
    <w:bookmarkEnd w:id="566"/>
    <w:bookmarkStart w:name="z601" w:id="567"/>
    <w:p>
      <w:pPr>
        <w:spacing w:after="0"/>
        <w:ind w:left="0"/>
        <w:jc w:val="both"/>
      </w:pPr>
      <w:r>
        <w:rPr>
          <w:rFonts w:ascii="Times New Roman"/>
          <w:b w:val="false"/>
          <w:i w:val="false"/>
          <w:color w:val="000000"/>
          <w:sz w:val="28"/>
        </w:rPr>
        <w:t xml:space="preserve">
      161. Өтінімдер болмаған, тендерлік комиссия барлық өтінімдерді қабылдамаған, лоттар бойынша немесе аукцион қорытындылары бойынша бәсеке болмаған кезде веб-портал автоматты түрде нөмірін, жарияланған уақыты мен мәртебесін көрсете отырып, қорытындылар хаттамасын қалыптастырады және жариялайды, онда: </w:t>
      </w:r>
    </w:p>
    <w:bookmarkEnd w:id="567"/>
    <w:bookmarkStart w:name="z602" w:id="568"/>
    <w:p>
      <w:pPr>
        <w:spacing w:after="0"/>
        <w:ind w:left="0"/>
        <w:jc w:val="both"/>
      </w:pPr>
      <w:r>
        <w:rPr>
          <w:rFonts w:ascii="Times New Roman"/>
          <w:b w:val="false"/>
          <w:i w:val="false"/>
          <w:color w:val="000000"/>
          <w:sz w:val="28"/>
        </w:rPr>
        <w:t xml:space="preserve">
      1) тендердің нөмірі мен атауы; </w:t>
      </w:r>
    </w:p>
    <w:bookmarkEnd w:id="568"/>
    <w:bookmarkStart w:name="z603" w:id="569"/>
    <w:p>
      <w:pPr>
        <w:spacing w:after="0"/>
        <w:ind w:left="0"/>
        <w:jc w:val="both"/>
      </w:pPr>
      <w:r>
        <w:rPr>
          <w:rFonts w:ascii="Times New Roman"/>
          <w:b w:val="false"/>
          <w:i w:val="false"/>
          <w:color w:val="000000"/>
          <w:sz w:val="28"/>
        </w:rPr>
        <w:t xml:space="preserve">
      2) бірыңғай дистрибьютордың, тапсырыс берушінің немесе сатып алуды ұйымдастырушының атауы, БСН және заңды мекенжайы; </w:t>
      </w:r>
    </w:p>
    <w:bookmarkEnd w:id="569"/>
    <w:bookmarkStart w:name="z604" w:id="570"/>
    <w:p>
      <w:pPr>
        <w:spacing w:after="0"/>
        <w:ind w:left="0"/>
        <w:jc w:val="both"/>
      </w:pPr>
      <w:r>
        <w:rPr>
          <w:rFonts w:ascii="Times New Roman"/>
          <w:b w:val="false"/>
          <w:i w:val="false"/>
          <w:color w:val="000000"/>
          <w:sz w:val="28"/>
        </w:rPr>
        <w:t xml:space="preserve">
      3) лоттар, аукционға қатысушылардың атаулары, беру уақыты мен аукцион қадамдарының мөлшері көрсетілген аукцион нәтижелері; </w:t>
      </w:r>
    </w:p>
    <w:bookmarkEnd w:id="570"/>
    <w:bookmarkStart w:name="z605" w:id="571"/>
    <w:p>
      <w:pPr>
        <w:spacing w:after="0"/>
        <w:ind w:left="0"/>
        <w:jc w:val="both"/>
      </w:pPr>
      <w:r>
        <w:rPr>
          <w:rFonts w:ascii="Times New Roman"/>
          <w:b w:val="false"/>
          <w:i w:val="false"/>
          <w:color w:val="000000"/>
          <w:sz w:val="28"/>
        </w:rPr>
        <w:t xml:space="preserve">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 </w:t>
      </w:r>
    </w:p>
    <w:bookmarkEnd w:id="571"/>
    <w:bookmarkStart w:name="z606" w:id="572"/>
    <w:p>
      <w:pPr>
        <w:spacing w:after="0"/>
        <w:ind w:left="0"/>
        <w:jc w:val="both"/>
      </w:pPr>
      <w:r>
        <w:rPr>
          <w:rFonts w:ascii="Times New Roman"/>
          <w:b w:val="false"/>
          <w:i w:val="false"/>
          <w:color w:val="000000"/>
          <w:sz w:val="28"/>
        </w:rPr>
        <w:t xml:space="preserve">
      5) бәсекелес лоттар және баға ұсыныстарының деректері егжей-тегжейлі көрсетілген аукциондағы тендер жеңімпаздары; </w:t>
      </w:r>
    </w:p>
    <w:bookmarkEnd w:id="572"/>
    <w:bookmarkStart w:name="z607" w:id="573"/>
    <w:p>
      <w:pPr>
        <w:spacing w:after="0"/>
        <w:ind w:left="0"/>
        <w:jc w:val="both"/>
      </w:pPr>
      <w:r>
        <w:rPr>
          <w:rFonts w:ascii="Times New Roman"/>
          <w:b w:val="false"/>
          <w:i w:val="false"/>
          <w:color w:val="000000"/>
          <w:sz w:val="28"/>
        </w:rPr>
        <w:t xml:space="preserve">
      6) бәсекелес лоттар және баға ұсыныстарының деректері егжей-тегжейлі көрсетілген аукционда екінші орын алған әлеуетті өнім берушілер; </w:t>
      </w:r>
    </w:p>
    <w:bookmarkEnd w:id="573"/>
    <w:bookmarkStart w:name="z608" w:id="574"/>
    <w:p>
      <w:pPr>
        <w:spacing w:after="0"/>
        <w:ind w:left="0"/>
        <w:jc w:val="both"/>
      </w:pPr>
      <w:r>
        <w:rPr>
          <w:rFonts w:ascii="Times New Roman"/>
          <w:b w:val="false"/>
          <w:i w:val="false"/>
          <w:color w:val="000000"/>
          <w:sz w:val="28"/>
        </w:rPr>
        <w:t>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w:t>
      </w:r>
    </w:p>
    <w:bookmarkEnd w:id="574"/>
    <w:bookmarkStart w:name="z609" w:id="575"/>
    <w:p>
      <w:pPr>
        <w:spacing w:after="0"/>
        <w:ind w:left="0"/>
        <w:jc w:val="both"/>
      </w:pPr>
      <w:r>
        <w:rPr>
          <w:rFonts w:ascii="Times New Roman"/>
          <w:b w:val="false"/>
          <w:i w:val="false"/>
          <w:color w:val="000000"/>
          <w:sz w:val="28"/>
        </w:rPr>
        <w:t xml:space="preserve">
      162. Веб-порталды пайдалануға мүмкіндік бермейтін немесе хаттамаларды дұрыс қалыптастырмайтын техникалық ақаулар туындаған кезде бірыңғай оператор бұл туралы веб-порталдың тиісті бөлімінде дереу хабарландыру жариялайды, онда тендерге қатысушылардың бәріне автоматты түрде тиісті хабарламалар жіберіледі. </w:t>
      </w:r>
    </w:p>
    <w:bookmarkEnd w:id="575"/>
    <w:bookmarkStart w:name="z610" w:id="576"/>
    <w:p>
      <w:pPr>
        <w:spacing w:after="0"/>
        <w:ind w:left="0"/>
        <w:jc w:val="both"/>
      </w:pPr>
      <w:r>
        <w:rPr>
          <w:rFonts w:ascii="Times New Roman"/>
          <w:b w:val="false"/>
          <w:i w:val="false"/>
          <w:color w:val="000000"/>
          <w:sz w:val="28"/>
        </w:rPr>
        <w:t xml:space="preserve">
      Бұл ретте тендер мерзімдері техникалық ақауларды жою үшін қажетті уақытқа тең мерзімге жылжиды. </w:t>
      </w:r>
    </w:p>
    <w:bookmarkEnd w:id="576"/>
    <w:bookmarkStart w:name="z611" w:id="577"/>
    <w:p>
      <w:pPr>
        <w:spacing w:after="0"/>
        <w:ind w:left="0"/>
        <w:jc w:val="both"/>
      </w:pPr>
      <w:r>
        <w:rPr>
          <w:rFonts w:ascii="Times New Roman"/>
          <w:b w:val="false"/>
          <w:i w:val="false"/>
          <w:color w:val="000000"/>
          <w:sz w:val="28"/>
        </w:rPr>
        <w:t xml:space="preserve">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 </w:t>
      </w:r>
    </w:p>
    <w:bookmarkEnd w:id="577"/>
    <w:bookmarkStart w:name="z612" w:id="578"/>
    <w:p>
      <w:pPr>
        <w:spacing w:after="0"/>
        <w:ind w:left="0"/>
        <w:jc w:val="both"/>
      </w:pPr>
      <w:r>
        <w:rPr>
          <w:rFonts w:ascii="Times New Roman"/>
          <w:b w:val="false"/>
          <w:i w:val="false"/>
          <w:color w:val="000000"/>
          <w:sz w:val="28"/>
        </w:rPr>
        <w:t xml:space="preserve">
      Хаттама ауыстырылған кезде тендерге қатысушыларға веб-портал автоматты түрде тиісті хабарлама жібереді. </w:t>
      </w:r>
    </w:p>
    <w:bookmarkEnd w:id="578"/>
    <w:bookmarkStart w:name="z613" w:id="579"/>
    <w:p>
      <w:pPr>
        <w:spacing w:after="0"/>
        <w:ind w:left="0"/>
        <w:jc w:val="both"/>
      </w:pPr>
      <w:r>
        <w:rPr>
          <w:rFonts w:ascii="Times New Roman"/>
          <w:b w:val="false"/>
          <w:i w:val="false"/>
          <w:color w:val="000000"/>
          <w:sz w:val="28"/>
        </w:rPr>
        <w:t xml:space="preserve">
      163. Медициналық техниканы сатып алу жүзеге асырылған кезде бірыңғай дистрибьютор тендер қорытындысының хаттамасын және жеңімпаздардың техникалық ерекшелігін тендер қорытындысы шығарылған күннен бастап 5 (бес) жұмыс күні ішінде осы Қағидаларға 5-қосымшаға сәйкес нысан бойынша тендер жеңімпаздарымен сатып алу шарттарын жасасу үшін тапсырыс берушілерге (өтініш берушілерге) жібереді. </w:t>
      </w:r>
    </w:p>
    <w:bookmarkEnd w:id="579"/>
    <w:bookmarkStart w:name="z614" w:id="580"/>
    <w:p>
      <w:pPr>
        <w:spacing w:after="0"/>
        <w:ind w:left="0"/>
        <w:jc w:val="left"/>
      </w:pPr>
      <w:r>
        <w:rPr>
          <w:rFonts w:ascii="Times New Roman"/>
          <w:b/>
          <w:i w:val="false"/>
          <w:color w:val="000000"/>
        </w:rPr>
        <w:t xml:space="preserve"> 2-параграф. Әлеуетті өнім берушінің тендерге қатысуы</w:t>
      </w:r>
    </w:p>
    <w:bookmarkEnd w:id="580"/>
    <w:bookmarkStart w:name="z615" w:id="581"/>
    <w:p>
      <w:pPr>
        <w:spacing w:after="0"/>
        <w:ind w:left="0"/>
        <w:jc w:val="both"/>
      </w:pPr>
      <w:r>
        <w:rPr>
          <w:rFonts w:ascii="Times New Roman"/>
          <w:b w:val="false"/>
          <w:i w:val="false"/>
          <w:color w:val="000000"/>
          <w:sz w:val="28"/>
        </w:rPr>
        <w:t xml:space="preserve">
      164. Әлеуетті өнім беруші тендерге қатысуы үшін веб-порталда оның пайдаланушысы ретінде тіркеледі және мынадай құжаттарды: </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фармацевтикалық қызметке және (немесе) есірткі, психотроптық заттар мен прекурсорлардың айналымы саласындағы қызметті жүзеге асыруға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көшірмелерін; </w:t>
      </w:r>
    </w:p>
    <w:bookmarkStart w:name="z617" w:id="582"/>
    <w:p>
      <w:pPr>
        <w:spacing w:after="0"/>
        <w:ind w:left="0"/>
        <w:jc w:val="both"/>
      </w:pPr>
      <w:r>
        <w:rPr>
          <w:rFonts w:ascii="Times New Roman"/>
          <w:b w:val="false"/>
          <w:i w:val="false"/>
          <w:color w:val="000000"/>
          <w:sz w:val="28"/>
        </w:rPr>
        <w:t xml:space="preserve">
      2) мына сертификаттардың көшірмелері болған жағдайда: </w:t>
      </w:r>
    </w:p>
    <w:bookmarkEnd w:id="582"/>
    <w:bookmarkStart w:name="z618" w:id="583"/>
    <w:p>
      <w:pPr>
        <w:spacing w:after="0"/>
        <w:ind w:left="0"/>
        <w:jc w:val="both"/>
      </w:pPr>
      <w:r>
        <w:rPr>
          <w:rFonts w:ascii="Times New Roman"/>
          <w:b w:val="false"/>
          <w:i w:val="false"/>
          <w:color w:val="000000"/>
          <w:sz w:val="28"/>
        </w:rPr>
        <w:t xml:space="preserve">
      объектінің және өндірістің тиісті өндірістік практика (GMP) талаптарына сәйкестігі туралы; </w:t>
      </w:r>
    </w:p>
    <w:bookmarkEnd w:id="583"/>
    <w:bookmarkStart w:name="z619" w:id="584"/>
    <w:p>
      <w:pPr>
        <w:spacing w:after="0"/>
        <w:ind w:left="0"/>
        <w:jc w:val="both"/>
      </w:pPr>
      <w:r>
        <w:rPr>
          <w:rFonts w:ascii="Times New Roman"/>
          <w:b w:val="false"/>
          <w:i w:val="false"/>
          <w:color w:val="000000"/>
          <w:sz w:val="28"/>
        </w:rPr>
        <w:t xml:space="preserve">
      объектінің тиісті дистрибьюторлық практика (GDP) талаптарына сәйкестігі туралы; </w:t>
      </w:r>
    </w:p>
    <w:bookmarkEnd w:id="584"/>
    <w:bookmarkStart w:name="z620" w:id="585"/>
    <w:p>
      <w:pPr>
        <w:spacing w:after="0"/>
        <w:ind w:left="0"/>
        <w:jc w:val="both"/>
      </w:pPr>
      <w:r>
        <w:rPr>
          <w:rFonts w:ascii="Times New Roman"/>
          <w:b w:val="false"/>
          <w:i w:val="false"/>
          <w:color w:val="000000"/>
          <w:sz w:val="28"/>
        </w:rPr>
        <w:t xml:space="preserve">
      объектінің тиісті дәріханалық практика (GРP) талаптарына сәйкестігі туралы сертификаттардың көшірмелерін орналастырады. </w:t>
      </w:r>
    </w:p>
    <w:bookmarkEnd w:id="585"/>
    <w:bookmarkStart w:name="z621" w:id="586"/>
    <w:p>
      <w:pPr>
        <w:spacing w:after="0"/>
        <w:ind w:left="0"/>
        <w:jc w:val="both"/>
      </w:pPr>
      <w:r>
        <w:rPr>
          <w:rFonts w:ascii="Times New Roman"/>
          <w:b w:val="false"/>
          <w:i w:val="false"/>
          <w:color w:val="000000"/>
          <w:sz w:val="28"/>
        </w:rPr>
        <w:t xml:space="preserve">
      Осы тармақта көзделген құжаттар қажетіне қарай өзектілендіріліп тұрады. </w:t>
      </w:r>
    </w:p>
    <w:bookmarkEnd w:id="586"/>
    <w:bookmarkStart w:name="z622" w:id="587"/>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өзектілендірілгеннен кейін де алып тастауға мүмкіндік бермейді.</w:t>
      </w:r>
    </w:p>
    <w:bookmarkEnd w:id="587"/>
    <w:bookmarkStart w:name="z623" w:id="588"/>
    <w:p>
      <w:pPr>
        <w:spacing w:after="0"/>
        <w:ind w:left="0"/>
        <w:jc w:val="both"/>
      </w:pPr>
      <w:r>
        <w:rPr>
          <w:rFonts w:ascii="Times New Roman"/>
          <w:b w:val="false"/>
          <w:i w:val="false"/>
          <w:color w:val="000000"/>
          <w:sz w:val="28"/>
        </w:rPr>
        <w:t xml:space="preserve">
      165. Тендер шеңберінде әлеуетті өнім беруші бір тендерлік өтінім береді, ол хабарландыру шарттарына сәйкес келеді және онда: </w:t>
      </w:r>
    </w:p>
    <w:bookmarkEnd w:id="588"/>
    <w:bookmarkStart w:name="z624" w:id="589"/>
    <w:p>
      <w:pPr>
        <w:spacing w:after="0"/>
        <w:ind w:left="0"/>
        <w:jc w:val="both"/>
      </w:pPr>
      <w:r>
        <w:rPr>
          <w:rFonts w:ascii="Times New Roman"/>
          <w:b w:val="false"/>
          <w:i w:val="false"/>
          <w:color w:val="000000"/>
          <w:sz w:val="28"/>
        </w:rPr>
        <w:t xml:space="preserve">
      1) осы Қағидаларға 2 және (немесе) 14-қосымшаларға сәйкес нысан бойынша баға ұсынысы; </w:t>
      </w:r>
    </w:p>
    <w:bookmarkEnd w:id="589"/>
    <w:bookmarkStart w:name="z625" w:id="590"/>
    <w:p>
      <w:pPr>
        <w:spacing w:after="0"/>
        <w:ind w:left="0"/>
        <w:jc w:val="both"/>
      </w:pPr>
      <w:r>
        <w:rPr>
          <w:rFonts w:ascii="Times New Roman"/>
          <w:b w:val="false"/>
          <w:i w:val="false"/>
          <w:color w:val="000000"/>
          <w:sz w:val="28"/>
        </w:rPr>
        <w:t xml:space="preserve">
      2) банк кепілдігі немесе төлем тапсырмасы түріндегі кепілдікті қамтамасыз ету; </w:t>
      </w:r>
    </w:p>
    <w:bookmarkEnd w:id="590"/>
    <w:bookmarkStart w:name="z626" w:id="591"/>
    <w:p>
      <w:pPr>
        <w:spacing w:after="0"/>
        <w:ind w:left="0"/>
        <w:jc w:val="both"/>
      </w:pPr>
      <w:r>
        <w:rPr>
          <w:rFonts w:ascii="Times New Roman"/>
          <w:b w:val="false"/>
          <w:i w:val="false"/>
          <w:color w:val="000000"/>
          <w:sz w:val="28"/>
        </w:rPr>
        <w:t xml:space="preserve">
      3) осы Қағидаларға 15-қосымшаға сәйкес нысан бойынша медициналық техника немесе фармацевтикалық көрсетілетін қызмет сатып алынған кездегі техникалық ерекшелік (фармацевтикалық қызмет көрсетуге бірлесіп орындаушыларды тарту туралы бүкіл ақпарат техникалық ерекшелікте көрсетіледі); </w:t>
      </w:r>
    </w:p>
    <w:bookmarkEnd w:id="591"/>
    <w:bookmarkStart w:name="z627" w:id="592"/>
    <w:p>
      <w:pPr>
        <w:spacing w:after="0"/>
        <w:ind w:left="0"/>
        <w:jc w:val="both"/>
      </w:pPr>
      <w:r>
        <w:rPr>
          <w:rFonts w:ascii="Times New Roman"/>
          <w:b w:val="false"/>
          <w:i w:val="false"/>
          <w:color w:val="000000"/>
          <w:sz w:val="28"/>
        </w:rPr>
        <w:t xml:space="preserve">
      4) тіркеу куәлігінің қолданылу мерзімі өткен жағдайда – егер тіркеу куәлігінің қолданылу мерзімі өткенге дейін Қазақстанға әкелінсе немесе оның аумағында өндірілген болса, дәрілік заттың және (немесе) медициналық бұйымның хабарландыруға сәйкес көлемде әкелінгенін немесе өндірілгенін растайтын құжат; </w:t>
      </w:r>
    </w:p>
    <w:bookmarkEnd w:id="592"/>
    <w:bookmarkStart w:name="z628" w:id="593"/>
    <w:p>
      <w:pPr>
        <w:spacing w:after="0"/>
        <w:ind w:left="0"/>
        <w:jc w:val="both"/>
      </w:pPr>
      <w:r>
        <w:rPr>
          <w:rFonts w:ascii="Times New Roman"/>
          <w:b w:val="false"/>
          <w:i w:val="false"/>
          <w:color w:val="000000"/>
          <w:sz w:val="28"/>
        </w:rPr>
        <w:t xml:space="preserve">
      5) медициналық техниканы жеткізу жиынтығының құрамында мемлекеттік тіркеуге жатпайтын жиынтықтаушы болған жағдайда сараптама ұйымының немесе денсаулық сақтау саласындағы уәкілетті органның тіркеу қажеттігі жоқ екенін растайтын хаты; </w:t>
      </w:r>
    </w:p>
    <w:bookmarkEnd w:id="593"/>
    <w:bookmarkStart w:name="z629" w:id="594"/>
    <w:p>
      <w:pPr>
        <w:spacing w:after="0"/>
        <w:ind w:left="0"/>
        <w:jc w:val="both"/>
      </w:pPr>
      <w:r>
        <w:rPr>
          <w:rFonts w:ascii="Times New Roman"/>
          <w:b w:val="false"/>
          <w:i w:val="false"/>
          <w:color w:val="000000"/>
          <w:sz w:val="28"/>
        </w:rPr>
        <w:t xml:space="preserve">
      6) өлшем құралдарына жататын медициналық техника берілген кезде техникалық реттеу және метрология саласындағы уәкілетті орган берген сертификаттың көшірмесі, егер медициналық техника өлшем құралдарына жатпайтын болса, Қазақстан Республикасының өлшем бірлігін қамтамасыз ету туралы заңнамасына сәйкес техникалық құралдардың өлшем құралдарына тиесілігі белгіленгенін растайтын құжат; </w:t>
      </w:r>
    </w:p>
    <w:bookmarkEnd w:id="594"/>
    <w:bookmarkStart w:name="z630" w:id="595"/>
    <w:p>
      <w:pPr>
        <w:spacing w:after="0"/>
        <w:ind w:left="0"/>
        <w:jc w:val="both"/>
      </w:pPr>
      <w:r>
        <w:rPr>
          <w:rFonts w:ascii="Times New Roman"/>
          <w:b w:val="false"/>
          <w:i w:val="false"/>
          <w:color w:val="000000"/>
          <w:sz w:val="28"/>
        </w:rPr>
        <w:t xml:space="preserve">
      7) сервистік қызмет көрсету мерзімі ұзартылған медициналық техниканы сатып алу кезінде қаржылық тоқсан шегінде (күнтізбелік 15 күннен аспайтын) медициналық техниканың рұқсат етілген тоқтап қалу мерзімін көрсете отырып, әлеуетті өнім берушінің хаты қамтылады. </w:t>
      </w:r>
    </w:p>
    <w:bookmarkEnd w:id="595"/>
    <w:bookmarkStart w:name="z631" w:id="596"/>
    <w:p>
      <w:pPr>
        <w:spacing w:after="0"/>
        <w:ind w:left="0"/>
        <w:jc w:val="both"/>
      </w:pPr>
      <w:r>
        <w:rPr>
          <w:rFonts w:ascii="Times New Roman"/>
          <w:b w:val="false"/>
          <w:i w:val="false"/>
          <w:color w:val="000000"/>
          <w:sz w:val="28"/>
        </w:rPr>
        <w:t xml:space="preserve">
      166. Әлеуетті өнім беруші дәрілік затты және (немесе) медициналық бұйымды жеткізуге баға ұсынысында: </w:t>
      </w:r>
    </w:p>
    <w:bookmarkEnd w:id="596"/>
    <w:bookmarkStart w:name="z632" w:id="597"/>
    <w:p>
      <w:pPr>
        <w:spacing w:after="0"/>
        <w:ind w:left="0"/>
        <w:jc w:val="both"/>
      </w:pPr>
      <w:r>
        <w:rPr>
          <w:rFonts w:ascii="Times New Roman"/>
          <w:b w:val="false"/>
          <w:i w:val="false"/>
          <w:color w:val="000000"/>
          <w:sz w:val="28"/>
        </w:rPr>
        <w:t xml:space="preserve">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www.elicense.kz "электрондық үкімет" ақпараттық жүйесінің деректерімен толық әрі дәл сәйкес келетін нөмірін; </w:t>
      </w:r>
    </w:p>
    <w:bookmarkEnd w:id="597"/>
    <w:bookmarkStart w:name="z633" w:id="598"/>
    <w:p>
      <w:pPr>
        <w:spacing w:after="0"/>
        <w:ind w:left="0"/>
        <w:jc w:val="both"/>
      </w:pPr>
      <w:r>
        <w:rPr>
          <w:rFonts w:ascii="Times New Roman"/>
          <w:b w:val="false"/>
          <w:i w:val="false"/>
          <w:color w:val="000000"/>
          <w:sz w:val="28"/>
        </w:rPr>
        <w:t>
      2) саудалық атауын;</w:t>
      </w:r>
    </w:p>
    <w:bookmarkEnd w:id="598"/>
    <w:bookmarkStart w:name="z634" w:id="599"/>
    <w:p>
      <w:pPr>
        <w:spacing w:after="0"/>
        <w:ind w:left="0"/>
        <w:jc w:val="both"/>
      </w:pPr>
      <w:r>
        <w:rPr>
          <w:rFonts w:ascii="Times New Roman"/>
          <w:b w:val="false"/>
          <w:i w:val="false"/>
          <w:color w:val="000000"/>
          <w:sz w:val="28"/>
        </w:rPr>
        <w:t xml:space="preserve">
      3) қысқаша сипаттамасын (медициналық техника сатып алынса қысқаша сипаттаманың орнына "қоса беріліп отырған техникалық ерекшелікке сәйкес" деген жазба қойылады); </w:t>
      </w:r>
    </w:p>
    <w:bookmarkEnd w:id="599"/>
    <w:bookmarkStart w:name="z635" w:id="600"/>
    <w:p>
      <w:pPr>
        <w:spacing w:after="0"/>
        <w:ind w:left="0"/>
        <w:jc w:val="both"/>
      </w:pPr>
      <w:r>
        <w:rPr>
          <w:rFonts w:ascii="Times New Roman"/>
          <w:b w:val="false"/>
          <w:i w:val="false"/>
          <w:color w:val="000000"/>
          <w:sz w:val="28"/>
        </w:rPr>
        <w:t xml:space="preserve">
      4) өлшем бірлігін; </w:t>
      </w:r>
    </w:p>
    <w:bookmarkEnd w:id="600"/>
    <w:bookmarkStart w:name="z636" w:id="601"/>
    <w:p>
      <w:pPr>
        <w:spacing w:after="0"/>
        <w:ind w:left="0"/>
        <w:jc w:val="both"/>
      </w:pPr>
      <w:r>
        <w:rPr>
          <w:rFonts w:ascii="Times New Roman"/>
          <w:b w:val="false"/>
          <w:i w:val="false"/>
          <w:color w:val="000000"/>
          <w:sz w:val="28"/>
        </w:rPr>
        <w:t>
      5) өндірушіні;</w:t>
      </w:r>
    </w:p>
    <w:bookmarkEnd w:id="601"/>
    <w:bookmarkStart w:name="z637" w:id="602"/>
    <w:p>
      <w:pPr>
        <w:spacing w:after="0"/>
        <w:ind w:left="0"/>
        <w:jc w:val="both"/>
      </w:pPr>
      <w:r>
        <w:rPr>
          <w:rFonts w:ascii="Times New Roman"/>
          <w:b w:val="false"/>
          <w:i w:val="false"/>
          <w:color w:val="000000"/>
          <w:sz w:val="28"/>
        </w:rPr>
        <w:t>
      6) өндірілген елін;</w:t>
      </w:r>
    </w:p>
    <w:bookmarkEnd w:id="602"/>
    <w:bookmarkStart w:name="z638" w:id="603"/>
    <w:p>
      <w:pPr>
        <w:spacing w:after="0"/>
        <w:ind w:left="0"/>
        <w:jc w:val="both"/>
      </w:pPr>
      <w:r>
        <w:rPr>
          <w:rFonts w:ascii="Times New Roman"/>
          <w:b w:val="false"/>
          <w:i w:val="false"/>
          <w:color w:val="000000"/>
          <w:sz w:val="28"/>
        </w:rPr>
        <w:t xml:space="preserve">
      7) бірлігі үшін бағаны көрсетеді. </w:t>
      </w:r>
    </w:p>
    <w:bookmarkEnd w:id="603"/>
    <w:bookmarkStart w:name="z639" w:id="604"/>
    <w:p>
      <w:pPr>
        <w:spacing w:after="0"/>
        <w:ind w:left="0"/>
        <w:jc w:val="both"/>
      </w:pPr>
      <w:r>
        <w:rPr>
          <w:rFonts w:ascii="Times New Roman"/>
          <w:b w:val="false"/>
          <w:i w:val="false"/>
          <w:color w:val="000000"/>
          <w:sz w:val="28"/>
        </w:rPr>
        <w:t xml:space="preserve">
      167. Жиынтықтағы дәрілік зат және (немесе) медициналық бұйым сатып алынса әлеуетті өнім беруші қосымша дәрілік затқа және (немесе) медициналық мақсаттағы бұйымға баға ұсынысында: </w:t>
      </w:r>
    </w:p>
    <w:bookmarkEnd w:id="604"/>
    <w:bookmarkStart w:name="z640" w:id="605"/>
    <w:p>
      <w:pPr>
        <w:spacing w:after="0"/>
        <w:ind w:left="0"/>
        <w:jc w:val="both"/>
      </w:pPr>
      <w:r>
        <w:rPr>
          <w:rFonts w:ascii="Times New Roman"/>
          <w:b w:val="false"/>
          <w:i w:val="false"/>
          <w:color w:val="000000"/>
          <w:sz w:val="28"/>
        </w:rPr>
        <w:t xml:space="preserve">
      1) дәрілік заттың және (немесе) медициналық мақсаттағы бұйымның мемлекеттік тізілімінің деректеріне сәйкес келетін тіркеу куәлігінің нөмірін немесе дәрілік затты және (немесе) медициналық мақсаттағы бұйымды Қазақстан Республикасына әкелуге денсаулық сақтау саласындағы уәкілетті орган рұқсатының (қорытындысының) www.elicense.kz "электрондық үкімет" ақпараттық жүйесінің деректеріне сәйкес келетін нөмірін; </w:t>
      </w:r>
    </w:p>
    <w:bookmarkEnd w:id="605"/>
    <w:bookmarkStart w:name="z641" w:id="606"/>
    <w:p>
      <w:pPr>
        <w:spacing w:after="0"/>
        <w:ind w:left="0"/>
        <w:jc w:val="both"/>
      </w:pPr>
      <w:r>
        <w:rPr>
          <w:rFonts w:ascii="Times New Roman"/>
          <w:b w:val="false"/>
          <w:i w:val="false"/>
          <w:color w:val="000000"/>
          <w:sz w:val="28"/>
        </w:rPr>
        <w:t xml:space="preserve">
      2) саудалық атауын; </w:t>
      </w:r>
    </w:p>
    <w:bookmarkEnd w:id="606"/>
    <w:bookmarkStart w:name="z642" w:id="607"/>
    <w:p>
      <w:pPr>
        <w:spacing w:after="0"/>
        <w:ind w:left="0"/>
        <w:jc w:val="both"/>
      </w:pPr>
      <w:r>
        <w:rPr>
          <w:rFonts w:ascii="Times New Roman"/>
          <w:b w:val="false"/>
          <w:i w:val="false"/>
          <w:color w:val="000000"/>
          <w:sz w:val="28"/>
        </w:rPr>
        <w:t xml:space="preserve">
      3) қысқаша сипаттамасын; </w:t>
      </w:r>
    </w:p>
    <w:bookmarkEnd w:id="607"/>
    <w:bookmarkStart w:name="z643" w:id="608"/>
    <w:p>
      <w:pPr>
        <w:spacing w:after="0"/>
        <w:ind w:left="0"/>
        <w:jc w:val="both"/>
      </w:pPr>
      <w:r>
        <w:rPr>
          <w:rFonts w:ascii="Times New Roman"/>
          <w:b w:val="false"/>
          <w:i w:val="false"/>
          <w:color w:val="000000"/>
          <w:sz w:val="28"/>
        </w:rPr>
        <w:t xml:space="preserve">
      4) өлшем бірлігін; </w:t>
      </w:r>
    </w:p>
    <w:bookmarkEnd w:id="608"/>
    <w:bookmarkStart w:name="z644" w:id="609"/>
    <w:p>
      <w:pPr>
        <w:spacing w:after="0"/>
        <w:ind w:left="0"/>
        <w:jc w:val="both"/>
      </w:pPr>
      <w:r>
        <w:rPr>
          <w:rFonts w:ascii="Times New Roman"/>
          <w:b w:val="false"/>
          <w:i w:val="false"/>
          <w:color w:val="000000"/>
          <w:sz w:val="28"/>
        </w:rPr>
        <w:t xml:space="preserve">
      5) өндірушіні көрсетеді. </w:t>
      </w:r>
    </w:p>
    <w:bookmarkEnd w:id="609"/>
    <w:bookmarkStart w:name="z645" w:id="610"/>
    <w:p>
      <w:pPr>
        <w:spacing w:after="0"/>
        <w:ind w:left="0"/>
        <w:jc w:val="both"/>
      </w:pPr>
      <w:r>
        <w:rPr>
          <w:rFonts w:ascii="Times New Roman"/>
          <w:b w:val="false"/>
          <w:i w:val="false"/>
          <w:color w:val="000000"/>
          <w:sz w:val="28"/>
        </w:rPr>
        <w:t xml:space="preserve">
      168. Дәрілік зат және (немесе) медициналық бұйым оның белгілі бір мөлшері тегін негізде жеткізу шартымен сатып алынған кезде әлеуетті өнім беруші баға ұсынысы деген жолда осындай жеткізу туралы қысқаша сипаттамасымен тиісті жазба жасайды. </w:t>
      </w:r>
    </w:p>
    <w:bookmarkEnd w:id="610"/>
    <w:bookmarkStart w:name="z646" w:id="611"/>
    <w:p>
      <w:pPr>
        <w:spacing w:after="0"/>
        <w:ind w:left="0"/>
        <w:jc w:val="both"/>
      </w:pPr>
      <w:r>
        <w:rPr>
          <w:rFonts w:ascii="Times New Roman"/>
          <w:b w:val="false"/>
          <w:i w:val="false"/>
          <w:color w:val="000000"/>
          <w:sz w:val="28"/>
        </w:rPr>
        <w:t xml:space="preserve">
      Фармацевтикалық көрсетілетін қызмет сатып алынған кезде оның құны дәрілік заттың бағасына қатысты пайызбен және теңгемен бөлек жолдарда көрсетіледі. </w:t>
      </w:r>
    </w:p>
    <w:bookmarkEnd w:id="611"/>
    <w:bookmarkStart w:name="z647" w:id="612"/>
    <w:p>
      <w:pPr>
        <w:spacing w:after="0"/>
        <w:ind w:left="0"/>
        <w:jc w:val="both"/>
      </w:pPr>
      <w:r>
        <w:rPr>
          <w:rFonts w:ascii="Times New Roman"/>
          <w:b w:val="false"/>
          <w:i w:val="false"/>
          <w:color w:val="000000"/>
          <w:sz w:val="28"/>
        </w:rPr>
        <w:t xml:space="preserve">
      169. Баға ұсынысының деректері веб-порталда ашу қорытынды хаттамаларында және жасалатын шарттарда автоматты түрде көрсетіледі. </w:t>
      </w:r>
    </w:p>
    <w:bookmarkEnd w:id="612"/>
    <w:bookmarkStart w:name="z648" w:id="613"/>
    <w:p>
      <w:pPr>
        <w:spacing w:after="0"/>
        <w:ind w:left="0"/>
        <w:jc w:val="both"/>
      </w:pPr>
      <w:r>
        <w:rPr>
          <w:rFonts w:ascii="Times New Roman"/>
          <w:b w:val="false"/>
          <w:i w:val="false"/>
          <w:color w:val="000000"/>
          <w:sz w:val="28"/>
        </w:rPr>
        <w:t>
      170. Веб-портал әлеуетті өнім берушіге автоматты түрде:</w:t>
      </w:r>
    </w:p>
    <w:bookmarkEnd w:id="613"/>
    <w:bookmarkStart w:name="z649" w:id="614"/>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bookmarkEnd w:id="614"/>
    <w:bookmarkStart w:name="z650" w:id="615"/>
    <w:p>
      <w:pPr>
        <w:spacing w:after="0"/>
        <w:ind w:left="0"/>
        <w:jc w:val="both"/>
      </w:pPr>
      <w:r>
        <w:rPr>
          <w:rFonts w:ascii="Times New Roman"/>
          <w:b w:val="false"/>
          <w:i w:val="false"/>
          <w:color w:val="000000"/>
          <w:sz w:val="28"/>
        </w:rPr>
        <w:t xml:space="preserve">
      2) баға ұсынысында дәрілік заттардың және (немесе) медициналық бұйымдардың санын және беру графигін өзгертуге; </w:t>
      </w:r>
    </w:p>
    <w:bookmarkEnd w:id="615"/>
    <w:bookmarkStart w:name="z651" w:id="616"/>
    <w:p>
      <w:pPr>
        <w:spacing w:after="0"/>
        <w:ind w:left="0"/>
        <w:jc w:val="both"/>
      </w:pPr>
      <w:r>
        <w:rPr>
          <w:rFonts w:ascii="Times New Roman"/>
          <w:b w:val="false"/>
          <w:i w:val="false"/>
          <w:color w:val="000000"/>
          <w:sz w:val="28"/>
        </w:rPr>
        <w:t>
      3) өтінім ашылғаннан кейін оны қайтарып алуға;</w:t>
      </w:r>
    </w:p>
    <w:bookmarkEnd w:id="616"/>
    <w:bookmarkStart w:name="z652" w:id="617"/>
    <w:p>
      <w:pPr>
        <w:spacing w:after="0"/>
        <w:ind w:left="0"/>
        <w:jc w:val="both"/>
      </w:pPr>
      <w:r>
        <w:rPr>
          <w:rFonts w:ascii="Times New Roman"/>
          <w:b w:val="false"/>
          <w:i w:val="false"/>
          <w:color w:val="000000"/>
          <w:sz w:val="28"/>
        </w:rPr>
        <w:t>
      4) хабарландыруда көзделген мерзім өткеннен кейін өтінім беруге мүмкіндік бермейді.</w:t>
      </w:r>
    </w:p>
    <w:bookmarkEnd w:id="617"/>
    <w:bookmarkStart w:name="z653" w:id="618"/>
    <w:p>
      <w:pPr>
        <w:spacing w:after="0"/>
        <w:ind w:left="0"/>
        <w:jc w:val="both"/>
      </w:pPr>
      <w:r>
        <w:rPr>
          <w:rFonts w:ascii="Times New Roman"/>
          <w:b w:val="false"/>
          <w:i w:val="false"/>
          <w:color w:val="000000"/>
          <w:sz w:val="28"/>
        </w:rPr>
        <w:t xml:space="preserve">
      171. Өтінім әлеуетті өнім берушіге веб-портал хабарлама жіберген кезде берілді деп есептеледі және әлеуетті өнім беруші оны ашылған сәтке дейін өзгертеді немесе кері қайтарып алады. </w:t>
      </w:r>
    </w:p>
    <w:bookmarkEnd w:id="618"/>
    <w:bookmarkStart w:name="z654" w:id="619"/>
    <w:p>
      <w:pPr>
        <w:spacing w:after="0"/>
        <w:ind w:left="0"/>
        <w:jc w:val="left"/>
      </w:pPr>
      <w:r>
        <w:rPr>
          <w:rFonts w:ascii="Times New Roman"/>
          <w:b/>
          <w:i w:val="false"/>
          <w:color w:val="000000"/>
        </w:rPr>
        <w:t xml:space="preserve"> 3-параграф. Кепілдікті қамтамасыз ету</w:t>
      </w:r>
    </w:p>
    <w:bookmarkEnd w:id="619"/>
    <w:bookmarkStart w:name="z655" w:id="620"/>
    <w:p>
      <w:pPr>
        <w:spacing w:after="0"/>
        <w:ind w:left="0"/>
        <w:jc w:val="both"/>
      </w:pPr>
      <w:r>
        <w:rPr>
          <w:rFonts w:ascii="Times New Roman"/>
          <w:b w:val="false"/>
          <w:i w:val="false"/>
          <w:color w:val="000000"/>
          <w:sz w:val="28"/>
        </w:rPr>
        <w:t xml:space="preserve">
      172. Тендерлік өтінімді кепілдікті қамтамасыз ету әрбір лотқа жеке енгізіледі және хабарландырудағы лот сомасының кемінде бір пайызын құрайды. </w:t>
      </w:r>
    </w:p>
    <w:bookmarkEnd w:id="620"/>
    <w:bookmarkStart w:name="z656" w:id="621"/>
    <w:p>
      <w:pPr>
        <w:spacing w:after="0"/>
        <w:ind w:left="0"/>
        <w:jc w:val="both"/>
      </w:pPr>
      <w:r>
        <w:rPr>
          <w:rFonts w:ascii="Times New Roman"/>
          <w:b w:val="false"/>
          <w:i w:val="false"/>
          <w:color w:val="000000"/>
          <w:sz w:val="28"/>
        </w:rPr>
        <w:t xml:space="preserve">
      173. Әлеуетті өнім беруші тендерге қатысуға өтінімді кепілдікті қамтамасыз етуді мынадай нысандардың бірімен ұсынады: </w:t>
      </w:r>
    </w:p>
    <w:bookmarkEnd w:id="621"/>
    <w:bookmarkStart w:name="z657" w:id="622"/>
    <w:p>
      <w:pPr>
        <w:spacing w:after="0"/>
        <w:ind w:left="0"/>
        <w:jc w:val="both"/>
      </w:pPr>
      <w:r>
        <w:rPr>
          <w:rFonts w:ascii="Times New Roman"/>
          <w:b w:val="false"/>
          <w:i w:val="false"/>
          <w:color w:val="000000"/>
          <w:sz w:val="28"/>
        </w:rPr>
        <w:t xml:space="preserve">
      1) өтінімге төлем тапсырмасының көшірмесі қоса берілген және төлем мақсатында тиісті лоттың нөмірі көрсетілген бірыңғай дистрибьютордың банктік шотына ақшалай жарна; </w:t>
      </w:r>
    </w:p>
    <w:bookmarkEnd w:id="622"/>
    <w:bookmarkStart w:name="z658" w:id="623"/>
    <w:p>
      <w:pPr>
        <w:spacing w:after="0"/>
        <w:ind w:left="0"/>
        <w:jc w:val="both"/>
      </w:pPr>
      <w:r>
        <w:rPr>
          <w:rFonts w:ascii="Times New Roman"/>
          <w:b w:val="false"/>
          <w:i w:val="false"/>
          <w:color w:val="000000"/>
          <w:sz w:val="28"/>
        </w:rPr>
        <w:t>
      2) осы Қағидаларға 16-қосымшаға сәйкес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End w:id="623"/>
    <w:bookmarkStart w:name="z659" w:id="624"/>
    <w:p>
      <w:pPr>
        <w:spacing w:after="0"/>
        <w:ind w:left="0"/>
        <w:jc w:val="both"/>
      </w:pPr>
      <w:r>
        <w:rPr>
          <w:rFonts w:ascii="Times New Roman"/>
          <w:b w:val="false"/>
          <w:i w:val="false"/>
          <w:color w:val="000000"/>
          <w:sz w:val="28"/>
        </w:rPr>
        <w:t xml:space="preserve">
      174. Бұл ретте банк кепілдігінің көшірмесі веб-порталдағы өтінімге қоса тіркеледі. </w:t>
      </w:r>
    </w:p>
    <w:bookmarkEnd w:id="624"/>
    <w:bookmarkStart w:name="z660" w:id="625"/>
    <w:p>
      <w:pPr>
        <w:spacing w:after="0"/>
        <w:ind w:left="0"/>
        <w:jc w:val="both"/>
      </w:pPr>
      <w:r>
        <w:rPr>
          <w:rFonts w:ascii="Times New Roman"/>
          <w:b w:val="false"/>
          <w:i w:val="false"/>
          <w:color w:val="000000"/>
          <w:sz w:val="28"/>
        </w:rPr>
        <w:t xml:space="preserve">
      175. Осы Қағидалардың 3-бөлімінің 4-тарауында көзделген сатып алу кезінде өтінімді кепілдікті қамтамасыз ету енгізілмейді. </w:t>
      </w:r>
    </w:p>
    <w:bookmarkEnd w:id="625"/>
    <w:bookmarkStart w:name="z661" w:id="626"/>
    <w:p>
      <w:pPr>
        <w:spacing w:after="0"/>
        <w:ind w:left="0"/>
        <w:jc w:val="both"/>
      </w:pPr>
      <w:r>
        <w:rPr>
          <w:rFonts w:ascii="Times New Roman"/>
          <w:b w:val="false"/>
          <w:i w:val="false"/>
          <w:color w:val="000000"/>
          <w:sz w:val="28"/>
        </w:rPr>
        <w:t xml:space="preserve">
      176.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кезде аяқталады. </w:t>
      </w:r>
    </w:p>
    <w:bookmarkEnd w:id="626"/>
    <w:bookmarkStart w:name="z662" w:id="627"/>
    <w:p>
      <w:pPr>
        <w:spacing w:after="0"/>
        <w:ind w:left="0"/>
        <w:jc w:val="both"/>
      </w:pPr>
      <w:r>
        <w:rPr>
          <w:rFonts w:ascii="Times New Roman"/>
          <w:b w:val="false"/>
          <w:i w:val="false"/>
          <w:color w:val="000000"/>
          <w:sz w:val="28"/>
        </w:rPr>
        <w:t xml:space="preserve">
      177. Кепілдікті қамтамасыз ету: </w:t>
      </w:r>
    </w:p>
    <w:bookmarkEnd w:id="627"/>
    <w:bookmarkStart w:name="z663" w:id="628"/>
    <w:p>
      <w:pPr>
        <w:spacing w:after="0"/>
        <w:ind w:left="0"/>
        <w:jc w:val="both"/>
      </w:pPr>
      <w:r>
        <w:rPr>
          <w:rFonts w:ascii="Times New Roman"/>
          <w:b w:val="false"/>
          <w:i w:val="false"/>
          <w:color w:val="000000"/>
          <w:sz w:val="28"/>
        </w:rPr>
        <w:t xml:space="preserve">
      1) әлеуетті өнім берушінің өтінімі қабылданбаса; </w:t>
      </w:r>
    </w:p>
    <w:bookmarkEnd w:id="628"/>
    <w:bookmarkStart w:name="z664" w:id="629"/>
    <w:p>
      <w:pPr>
        <w:spacing w:after="0"/>
        <w:ind w:left="0"/>
        <w:jc w:val="both"/>
      </w:pPr>
      <w:r>
        <w:rPr>
          <w:rFonts w:ascii="Times New Roman"/>
          <w:b w:val="false"/>
          <w:i w:val="false"/>
          <w:color w:val="000000"/>
          <w:sz w:val="28"/>
        </w:rPr>
        <w:t xml:space="preserve">
      2) жеңімпаз тендердің қорытындысы бойынша жасалған шарт бойынша міндеттемелердің орындалуын қамтамасыз ету шараларын уақтылы ұсынса; </w:t>
      </w:r>
    </w:p>
    <w:bookmarkEnd w:id="629"/>
    <w:bookmarkStart w:name="z665" w:id="630"/>
    <w:p>
      <w:pPr>
        <w:spacing w:after="0"/>
        <w:ind w:left="0"/>
        <w:jc w:val="both"/>
      </w:pPr>
      <w:r>
        <w:rPr>
          <w:rFonts w:ascii="Times New Roman"/>
          <w:b w:val="false"/>
          <w:i w:val="false"/>
          <w:color w:val="000000"/>
          <w:sz w:val="28"/>
        </w:rPr>
        <w:t xml:space="preserve">
      3) тендер немесе жеке лотты сатып алу тоқтатылса; </w:t>
      </w:r>
    </w:p>
    <w:bookmarkEnd w:id="630"/>
    <w:bookmarkStart w:name="z666" w:id="631"/>
    <w:p>
      <w:pPr>
        <w:spacing w:after="0"/>
        <w:ind w:left="0"/>
        <w:jc w:val="both"/>
      </w:pPr>
      <w:r>
        <w:rPr>
          <w:rFonts w:ascii="Times New Roman"/>
          <w:b w:val="false"/>
          <w:i w:val="false"/>
          <w:color w:val="000000"/>
          <w:sz w:val="28"/>
        </w:rPr>
        <w:t xml:space="preserve">
      4) тендер немесе жеке лотты сатып алу жарамсыз деп танылса; </w:t>
      </w:r>
    </w:p>
    <w:bookmarkEnd w:id="631"/>
    <w:bookmarkStart w:name="z667" w:id="632"/>
    <w:p>
      <w:pPr>
        <w:spacing w:after="0"/>
        <w:ind w:left="0"/>
        <w:jc w:val="both"/>
      </w:pPr>
      <w:r>
        <w:rPr>
          <w:rFonts w:ascii="Times New Roman"/>
          <w:b w:val="false"/>
          <w:i w:val="false"/>
          <w:color w:val="000000"/>
          <w:sz w:val="28"/>
        </w:rPr>
        <w:t xml:space="preserve">
      5) кепілдік енгізілген, бірақ тұлға тендерге қатыспаса қайтарылады. </w:t>
      </w:r>
    </w:p>
    <w:bookmarkEnd w:id="632"/>
    <w:bookmarkStart w:name="z668" w:id="633"/>
    <w:p>
      <w:pPr>
        <w:spacing w:after="0"/>
        <w:ind w:left="0"/>
        <w:jc w:val="both"/>
      </w:pPr>
      <w:r>
        <w:rPr>
          <w:rFonts w:ascii="Times New Roman"/>
          <w:b w:val="false"/>
          <w:i w:val="false"/>
          <w:color w:val="000000"/>
          <w:sz w:val="28"/>
        </w:rPr>
        <w:t xml:space="preserve">
      178. Әлеуетті өнім берушінің өтінімі қабылданбаған кезде: </w:t>
      </w:r>
    </w:p>
    <w:bookmarkEnd w:id="633"/>
    <w:bookmarkStart w:name="z669" w:id="634"/>
    <w:p>
      <w:pPr>
        <w:spacing w:after="0"/>
        <w:ind w:left="0"/>
        <w:jc w:val="both"/>
      </w:pPr>
      <w:r>
        <w:rPr>
          <w:rFonts w:ascii="Times New Roman"/>
          <w:b w:val="false"/>
          <w:i w:val="false"/>
          <w:color w:val="000000"/>
          <w:sz w:val="28"/>
        </w:rPr>
        <w:t xml:space="preserve">
      1) веб-портал әлеуетті өнім берушіге және бірыңғай дистрибьюторға </w:t>
      </w:r>
    </w:p>
    <w:bookmarkEnd w:id="634"/>
    <w:bookmarkStart w:name="z670" w:id="635"/>
    <w:p>
      <w:pPr>
        <w:spacing w:after="0"/>
        <w:ind w:left="0"/>
        <w:jc w:val="both"/>
      </w:pPr>
      <w:r>
        <w:rPr>
          <w:rFonts w:ascii="Times New Roman"/>
          <w:b w:val="false"/>
          <w:i w:val="false"/>
          <w:color w:val="000000"/>
          <w:sz w:val="28"/>
        </w:rPr>
        <w:t xml:space="preserve">
      веб-порталда көзделген нысан бойынша веб-портал арқылы ақшаны қайтару туралы хабарламаны автоматты түрде жібереді, ал бірыңғай дистрибьютор әлеуетті өнім берушінің банктік шотына ақша аудару жолымен бес жұмыс күні ішінде ақшалай жарнаны қайтаруды жүргізеді; </w:t>
      </w:r>
    </w:p>
    <w:bookmarkEnd w:id="635"/>
    <w:bookmarkStart w:name="z671" w:id="636"/>
    <w:p>
      <w:pPr>
        <w:spacing w:after="0"/>
        <w:ind w:left="0"/>
        <w:jc w:val="both"/>
      </w:pPr>
      <w:r>
        <w:rPr>
          <w:rFonts w:ascii="Times New Roman"/>
          <w:b w:val="false"/>
          <w:i w:val="false"/>
          <w:color w:val="000000"/>
          <w:sz w:val="28"/>
        </w:rPr>
        <w:t xml:space="preserve">
      2) веб-портал электрондық банк кепілдігін берген банкке және әлеуетті өнім берушіге веб-порталда көзделген нысан бойынша оның қолданылуын тоқтату туралы хабарламаны автоматты түрде жібереді. </w:t>
      </w:r>
    </w:p>
    <w:bookmarkEnd w:id="636"/>
    <w:bookmarkStart w:name="z672" w:id="637"/>
    <w:p>
      <w:pPr>
        <w:spacing w:after="0"/>
        <w:ind w:left="0"/>
        <w:jc w:val="both"/>
      </w:pPr>
      <w:r>
        <w:rPr>
          <w:rFonts w:ascii="Times New Roman"/>
          <w:b w:val="false"/>
          <w:i w:val="false"/>
          <w:color w:val="000000"/>
          <w:sz w:val="28"/>
        </w:rPr>
        <w:t xml:space="preserve">
      179. Тендер жеңімпазы осы Қағидаларда көзделген мерзімдерді бұза отырып: </w:t>
      </w:r>
    </w:p>
    <w:bookmarkEnd w:id="637"/>
    <w:bookmarkStart w:name="z673" w:id="638"/>
    <w:p>
      <w:pPr>
        <w:spacing w:after="0"/>
        <w:ind w:left="0"/>
        <w:jc w:val="both"/>
      </w:pPr>
      <w:r>
        <w:rPr>
          <w:rFonts w:ascii="Times New Roman"/>
          <w:b w:val="false"/>
          <w:i w:val="false"/>
          <w:color w:val="000000"/>
          <w:sz w:val="28"/>
        </w:rPr>
        <w:t xml:space="preserve">
      1) шарт жасасудан бас тартса немесе жалтарса; </w:t>
      </w:r>
    </w:p>
    <w:bookmarkEnd w:id="638"/>
    <w:bookmarkStart w:name="z674" w:id="639"/>
    <w:p>
      <w:pPr>
        <w:spacing w:after="0"/>
        <w:ind w:left="0"/>
        <w:jc w:val="both"/>
      </w:pPr>
      <w:r>
        <w:rPr>
          <w:rFonts w:ascii="Times New Roman"/>
          <w:b w:val="false"/>
          <w:i w:val="false"/>
          <w:color w:val="000000"/>
          <w:sz w:val="28"/>
        </w:rPr>
        <w:t xml:space="preserve">
      2) шарт бойынша міндеттемелердің орындалуын қамтамасыз ету шарасын ұсынбаса өтінімді кепілдікті қамтамасыз ету ұсталады. </w:t>
      </w:r>
    </w:p>
    <w:bookmarkEnd w:id="639"/>
    <w:bookmarkStart w:name="z675" w:id="640"/>
    <w:p>
      <w:pPr>
        <w:spacing w:after="0"/>
        <w:ind w:left="0"/>
        <w:jc w:val="both"/>
      </w:pPr>
      <w:r>
        <w:rPr>
          <w:rFonts w:ascii="Times New Roman"/>
          <w:b w:val="false"/>
          <w:i w:val="false"/>
          <w:color w:val="000000"/>
          <w:sz w:val="28"/>
        </w:rPr>
        <w:t xml:space="preserve">
      180. Бірыңғай дистрибьютор, тапсырыс беруші немесе сатып алуды ұйымдастырушы: </w:t>
      </w:r>
    </w:p>
    <w:bookmarkEnd w:id="640"/>
    <w:bookmarkStart w:name="z676" w:id="641"/>
    <w:p>
      <w:pPr>
        <w:spacing w:after="0"/>
        <w:ind w:left="0"/>
        <w:jc w:val="both"/>
      </w:pPr>
      <w:r>
        <w:rPr>
          <w:rFonts w:ascii="Times New Roman"/>
          <w:b w:val="false"/>
          <w:i w:val="false"/>
          <w:color w:val="000000"/>
          <w:sz w:val="28"/>
        </w:rPr>
        <w:t xml:space="preserve">
      1) ақшалай жарна түріндегі кепілдікті қамтамасыз етуді ұстап қалса </w:t>
      </w:r>
    </w:p>
    <w:bookmarkEnd w:id="641"/>
    <w:bookmarkStart w:name="z677" w:id="642"/>
    <w:p>
      <w:pPr>
        <w:spacing w:after="0"/>
        <w:ind w:left="0"/>
        <w:jc w:val="both"/>
      </w:pPr>
      <w:r>
        <w:rPr>
          <w:rFonts w:ascii="Times New Roman"/>
          <w:b w:val="false"/>
          <w:i w:val="false"/>
          <w:color w:val="000000"/>
          <w:sz w:val="28"/>
        </w:rPr>
        <w:t xml:space="preserve">
      веб-портал арқылы тендер жеңімпазына веб-порталда көзделген нысан бойынша ақшаның ұсталғаны туралы хабарлама жібереді; </w:t>
      </w:r>
    </w:p>
    <w:bookmarkEnd w:id="642"/>
    <w:bookmarkStart w:name="z678" w:id="643"/>
    <w:p>
      <w:pPr>
        <w:spacing w:after="0"/>
        <w:ind w:left="0"/>
        <w:jc w:val="both"/>
      </w:pPr>
      <w:r>
        <w:rPr>
          <w:rFonts w:ascii="Times New Roman"/>
          <w:b w:val="false"/>
          <w:i w:val="false"/>
          <w:color w:val="000000"/>
          <w:sz w:val="28"/>
        </w:rPr>
        <w:t xml:space="preserve">
      2) электрондық банктік кепілдік түріндегі кепілдікті қамтамасыз етуді ұстап қалса веб-портал арқылы банкке және тендер жеңімпазына (мәлімет үшін) веб-порталда көзделген нысан бойынша оны төлеу туралы талап жібереді. </w:t>
      </w:r>
    </w:p>
    <w:bookmarkEnd w:id="643"/>
    <w:bookmarkStart w:name="z679" w:id="644"/>
    <w:p>
      <w:pPr>
        <w:spacing w:after="0"/>
        <w:ind w:left="0"/>
        <w:jc w:val="both"/>
      </w:pPr>
      <w:r>
        <w:rPr>
          <w:rFonts w:ascii="Times New Roman"/>
          <w:b w:val="false"/>
          <w:i w:val="false"/>
          <w:color w:val="000000"/>
          <w:sz w:val="28"/>
        </w:rPr>
        <w:t>
      181. Банк кепілдігін төлеу туралы талап банкке оны төлеу үшін негіз басталған күннен бастап 20 (жиырма) жұмыс күні ішінде қойылады.</w:t>
      </w:r>
    </w:p>
    <w:bookmarkEnd w:id="644"/>
    <w:bookmarkStart w:name="z680" w:id="645"/>
    <w:p>
      <w:pPr>
        <w:spacing w:after="0"/>
        <w:ind w:left="0"/>
        <w:jc w:val="left"/>
      </w:pPr>
      <w:r>
        <w:rPr>
          <w:rFonts w:ascii="Times New Roman"/>
          <w:b/>
          <w:i w:val="false"/>
          <w:color w:val="000000"/>
        </w:rPr>
        <w:t xml:space="preserve"> 4-параграф. Сараптама</w:t>
      </w:r>
    </w:p>
    <w:bookmarkEnd w:id="645"/>
    <w:bookmarkStart w:name="z681" w:id="646"/>
    <w:p>
      <w:pPr>
        <w:spacing w:after="0"/>
        <w:ind w:left="0"/>
        <w:jc w:val="both"/>
      </w:pPr>
      <w:r>
        <w:rPr>
          <w:rFonts w:ascii="Times New Roman"/>
          <w:b w:val="false"/>
          <w:i w:val="false"/>
          <w:color w:val="000000"/>
          <w:sz w:val="28"/>
        </w:rPr>
        <w:t xml:space="preserve">
      182. Бірыңғай дистрибьютор үшін жеке қаржы жылына арналған бейінді мамандықтар бойынша сарапшылардың тізімдерін денсаулық сақтау саласындағы уәкілетті орган айқындайды. </w:t>
      </w:r>
    </w:p>
    <w:bookmarkEnd w:id="646"/>
    <w:bookmarkStart w:name="z682" w:id="647"/>
    <w:p>
      <w:pPr>
        <w:spacing w:after="0"/>
        <w:ind w:left="0"/>
        <w:jc w:val="both"/>
      </w:pPr>
      <w:r>
        <w:rPr>
          <w:rFonts w:ascii="Times New Roman"/>
          <w:b w:val="false"/>
          <w:i w:val="false"/>
          <w:color w:val="000000"/>
          <w:sz w:val="28"/>
        </w:rPr>
        <w:t xml:space="preserve">
      Дәрілік заттарға берілетін өтінімдерге сараптама жүргізу үшін қосымша клиникалық фармакология саласындағы сарапшылар тартылады. </w:t>
      </w:r>
    </w:p>
    <w:bookmarkEnd w:id="647"/>
    <w:bookmarkStart w:name="z683" w:id="648"/>
    <w:p>
      <w:pPr>
        <w:spacing w:after="0"/>
        <w:ind w:left="0"/>
        <w:jc w:val="both"/>
      </w:pPr>
      <w:r>
        <w:rPr>
          <w:rFonts w:ascii="Times New Roman"/>
          <w:b w:val="false"/>
          <w:i w:val="false"/>
          <w:color w:val="000000"/>
          <w:sz w:val="28"/>
        </w:rPr>
        <w:t>
      Тапсырыс беруші немесе сатып алуды ұйымдастырушы арнайы білімді және (немесе) техникалық білікті талап ететін мәселелер бойынша сарапшыны немесе бейінді мамандықтардың сарапшыларын тартады.</w:t>
      </w:r>
    </w:p>
    <w:bookmarkEnd w:id="648"/>
    <w:bookmarkStart w:name="z684" w:id="649"/>
    <w:p>
      <w:pPr>
        <w:spacing w:after="0"/>
        <w:ind w:left="0"/>
        <w:jc w:val="both"/>
      </w:pPr>
      <w:r>
        <w:rPr>
          <w:rFonts w:ascii="Times New Roman"/>
          <w:b w:val="false"/>
          <w:i w:val="false"/>
          <w:color w:val="000000"/>
          <w:sz w:val="28"/>
        </w:rPr>
        <w:t>
      Жекелеген қаржы жылына тапсырыс беруші немесе сатып алуды ұйымдастырушы дәрілік заттардың және (немесе) медициналық бұйымдардың хабарландырудағы сипаттамаларға немесе техникалық ерекшеліктерге сәйкестігі мәніне өтінімдерге сараптама жүргізу үшін бейінді мамандықтар бойынша сарапшыларды айқындайды.</w:t>
      </w:r>
    </w:p>
    <w:bookmarkEnd w:id="649"/>
    <w:bookmarkStart w:name="z685" w:id="650"/>
    <w:p>
      <w:pPr>
        <w:spacing w:after="0"/>
        <w:ind w:left="0"/>
        <w:jc w:val="both"/>
      </w:pPr>
      <w:r>
        <w:rPr>
          <w:rFonts w:ascii="Times New Roman"/>
          <w:b w:val="false"/>
          <w:i w:val="false"/>
          <w:color w:val="000000"/>
          <w:sz w:val="28"/>
        </w:rPr>
        <w:t xml:space="preserve">
      183. Сарапшылар өтінімдер ашылғанға дейін веб-порталда оны пайдаланушылар ретінде тіркеледі. </w:t>
      </w:r>
    </w:p>
    <w:bookmarkEnd w:id="650"/>
    <w:bookmarkStart w:name="z686" w:id="651"/>
    <w:p>
      <w:pPr>
        <w:spacing w:after="0"/>
        <w:ind w:left="0"/>
        <w:jc w:val="both"/>
      </w:pPr>
      <w:r>
        <w:rPr>
          <w:rFonts w:ascii="Times New Roman"/>
          <w:b w:val="false"/>
          <w:i w:val="false"/>
          <w:color w:val="000000"/>
          <w:sz w:val="28"/>
        </w:rPr>
        <w:t xml:space="preserve">
      184. Мыналар: </w:t>
      </w:r>
    </w:p>
    <w:bookmarkEnd w:id="651"/>
    <w:bookmarkStart w:name="z687" w:id="652"/>
    <w:p>
      <w:pPr>
        <w:spacing w:after="0"/>
        <w:ind w:left="0"/>
        <w:jc w:val="both"/>
      </w:pPr>
      <w:r>
        <w:rPr>
          <w:rFonts w:ascii="Times New Roman"/>
          <w:b w:val="false"/>
          <w:i w:val="false"/>
          <w:color w:val="000000"/>
          <w:sz w:val="28"/>
        </w:rPr>
        <w:t xml:space="preserve">
      1) сатып алу рәсімдерінің нәтижесіне мүдделі (бірыңғай дистрибьютордың, әлеуетті өнім берушінің өкілдері); </w:t>
      </w:r>
    </w:p>
    <w:bookmarkEnd w:id="652"/>
    <w:bookmarkStart w:name="z688" w:id="653"/>
    <w:p>
      <w:pPr>
        <w:spacing w:after="0"/>
        <w:ind w:left="0"/>
        <w:jc w:val="both"/>
      </w:pPr>
      <w:r>
        <w:rPr>
          <w:rFonts w:ascii="Times New Roman"/>
          <w:b w:val="false"/>
          <w:i w:val="false"/>
          <w:color w:val="000000"/>
          <w:sz w:val="28"/>
        </w:rPr>
        <w:t>
      2) бірыңғай дистрибьютордың, тапсырыс берушінің немесе сатып алуды ұйымдастырушының бірінші басшысының жақын туысы, жұбайы (зайыбы) немесе жекжаты болып табылатын адам сарапшы бола алмайды.</w:t>
      </w:r>
    </w:p>
    <w:bookmarkEnd w:id="653"/>
    <w:bookmarkStart w:name="z689" w:id="654"/>
    <w:p>
      <w:pPr>
        <w:spacing w:after="0"/>
        <w:ind w:left="0"/>
        <w:jc w:val="both"/>
      </w:pPr>
      <w:r>
        <w:rPr>
          <w:rFonts w:ascii="Times New Roman"/>
          <w:b w:val="false"/>
          <w:i w:val="false"/>
          <w:color w:val="000000"/>
          <w:sz w:val="28"/>
        </w:rPr>
        <w:t>
      185. Әлеуетті өнім беруші ұсынатын дәрілік заттың, медициналық бұйымның немесе фармацевтикалық көрсетілетін қызметтің хабарландырудағы сипаттамаға немесе техникалық ерекшелікке сәйкестігін анықтау үшін тендерлік комиссия мүшесі веб-портал арқылы хатшыға дауыс беру хаттамасын жариялау мерзімі өткенге дейін кемінде 2 (екі) жұмыс күні бұрын тиісті лот бойынша сараптамалық қорытынды алу қажеттігі туралы хабарлама жібереді.</w:t>
      </w:r>
    </w:p>
    <w:bookmarkEnd w:id="654"/>
    <w:bookmarkStart w:name="z690" w:id="655"/>
    <w:p>
      <w:pPr>
        <w:spacing w:after="0"/>
        <w:ind w:left="0"/>
        <w:jc w:val="both"/>
      </w:pPr>
      <w:r>
        <w:rPr>
          <w:rFonts w:ascii="Times New Roman"/>
          <w:b w:val="false"/>
          <w:i w:val="false"/>
          <w:color w:val="000000"/>
          <w:sz w:val="28"/>
        </w:rPr>
        <w:t xml:space="preserve">
      186. Тендерлік комиссияның хатшысы сараптамалық қорытынды алу қажеттігі туралы хабарламаны алғаннан кейін веб-портал арқылы дереу тиісті сарапшыға лот бойынша сараптамалық қорытынды беру қажеттігі туралы хабарлама жібереді. </w:t>
      </w:r>
    </w:p>
    <w:bookmarkEnd w:id="655"/>
    <w:bookmarkStart w:name="z691" w:id="656"/>
    <w:p>
      <w:pPr>
        <w:spacing w:after="0"/>
        <w:ind w:left="0"/>
        <w:jc w:val="both"/>
      </w:pPr>
      <w:r>
        <w:rPr>
          <w:rFonts w:ascii="Times New Roman"/>
          <w:b w:val="false"/>
          <w:i w:val="false"/>
          <w:color w:val="000000"/>
          <w:sz w:val="28"/>
        </w:rPr>
        <w:t xml:space="preserve">
      Тендерлік комиссияның басқа мүшесінен сол бір лот бойынша сарапшы қорытындысының қажеттігі туралы хабарлама келіп түссе сарапшыға қайталап хабарлама жіберілмейді. </w:t>
      </w:r>
    </w:p>
    <w:bookmarkEnd w:id="656"/>
    <w:bookmarkStart w:name="z692" w:id="657"/>
    <w:p>
      <w:pPr>
        <w:spacing w:after="0"/>
        <w:ind w:left="0"/>
        <w:jc w:val="both"/>
      </w:pPr>
      <w:r>
        <w:rPr>
          <w:rFonts w:ascii="Times New Roman"/>
          <w:b w:val="false"/>
          <w:i w:val="false"/>
          <w:color w:val="000000"/>
          <w:sz w:val="28"/>
        </w:rPr>
        <w:t xml:space="preserve">
      187. Веб-портал сарапшы қол қойғаннан кейін ұсынымдық сипаттағы сараптамалық қорытындыны тендерлік комиссияның мүшелеріне автоматты түрде жібереді. </w:t>
      </w:r>
    </w:p>
    <w:bookmarkEnd w:id="657"/>
    <w:bookmarkStart w:name="z693" w:id="658"/>
    <w:p>
      <w:pPr>
        <w:spacing w:after="0"/>
        <w:ind w:left="0"/>
        <w:jc w:val="both"/>
      </w:pPr>
      <w:r>
        <w:rPr>
          <w:rFonts w:ascii="Times New Roman"/>
          <w:b w:val="false"/>
          <w:i w:val="false"/>
          <w:color w:val="000000"/>
          <w:sz w:val="28"/>
        </w:rPr>
        <w:t xml:space="preserve">
      188. Тендерлік комиссияның мүшесі сараптамалық қорытындымен келіспесе оны назарға алмайды. </w:t>
      </w:r>
    </w:p>
    <w:bookmarkEnd w:id="658"/>
    <w:bookmarkStart w:name="z694" w:id="659"/>
    <w:p>
      <w:pPr>
        <w:spacing w:after="0"/>
        <w:ind w:left="0"/>
        <w:jc w:val="both"/>
      </w:pPr>
      <w:r>
        <w:rPr>
          <w:rFonts w:ascii="Times New Roman"/>
          <w:b w:val="false"/>
          <w:i w:val="false"/>
          <w:color w:val="000000"/>
          <w:sz w:val="28"/>
        </w:rPr>
        <w:t xml:space="preserve">
      189. Сараптамалық қорытынды әлеуетті өнім берушінің өтінімін қабылдамауға негіз болса, оны тендерлік комиссияның хатшысы дауыс беру хаттамасымен бір мезгілде жариялайды. </w:t>
      </w:r>
    </w:p>
    <w:bookmarkEnd w:id="659"/>
    <w:bookmarkStart w:name="z695" w:id="660"/>
    <w:p>
      <w:pPr>
        <w:spacing w:after="0"/>
        <w:ind w:left="0"/>
        <w:jc w:val="both"/>
      </w:pPr>
      <w:r>
        <w:rPr>
          <w:rFonts w:ascii="Times New Roman"/>
          <w:b w:val="false"/>
          <w:i w:val="false"/>
          <w:color w:val="000000"/>
          <w:sz w:val="28"/>
        </w:rPr>
        <w:t>
      190. Тендерлік комиссия сараптамалық қорытындыны келесі тендерлерді өткізу кезінде күнтізбелік 12 (он екі) ай ішінде пайдалануға жол беріледі.</w:t>
      </w:r>
    </w:p>
    <w:bookmarkEnd w:id="660"/>
    <w:bookmarkStart w:name="z696" w:id="661"/>
    <w:p>
      <w:pPr>
        <w:spacing w:after="0"/>
        <w:ind w:left="0"/>
        <w:jc w:val="left"/>
      </w:pPr>
      <w:r>
        <w:rPr>
          <w:rFonts w:ascii="Times New Roman"/>
          <w:b/>
          <w:i w:val="false"/>
          <w:color w:val="000000"/>
        </w:rPr>
        <w:t xml:space="preserve"> 5-параграф. Тендерлік комиссияның дауыс беру және шешім</w:t>
      </w:r>
    </w:p>
    <w:bookmarkEnd w:id="661"/>
    <w:bookmarkStart w:name="z697" w:id="662"/>
    <w:p>
      <w:pPr>
        <w:spacing w:after="0"/>
        <w:ind w:left="0"/>
        <w:jc w:val="both"/>
      </w:pPr>
      <w:r>
        <w:rPr>
          <w:rFonts w:ascii="Times New Roman"/>
          <w:b w:val="false"/>
          <w:i w:val="false"/>
          <w:color w:val="000000"/>
          <w:sz w:val="28"/>
        </w:rPr>
        <w:t>
      қабылдау тәртібі</w:t>
      </w:r>
    </w:p>
    <w:bookmarkEnd w:id="662"/>
    <w:bookmarkStart w:name="z698" w:id="663"/>
    <w:p>
      <w:pPr>
        <w:spacing w:after="0"/>
        <w:ind w:left="0"/>
        <w:jc w:val="both"/>
      </w:pPr>
      <w:r>
        <w:rPr>
          <w:rFonts w:ascii="Times New Roman"/>
          <w:b w:val="false"/>
          <w:i w:val="false"/>
          <w:color w:val="000000"/>
          <w:sz w:val="28"/>
        </w:rPr>
        <w:t xml:space="preserve">
      191. Тендерлік комиссияның мүшелері тендер жарияланған сәтте өтінімді қарау үшін веб-порталда оны пайдаланушылар ретінде тіркеледі, шешімді веб-порталға қою арқылы әлеуетті өнім берушінің өтінімін қабылдау немесе қабылдамау үшін дауыс береді, өтінім қабылданбаған кезде оны электрондық цифрлық қолтаңбалардың көмегімен осы Қағидалардың нормаларымен негіздейді. </w:t>
      </w:r>
    </w:p>
    <w:bookmarkEnd w:id="663"/>
    <w:bookmarkStart w:name="z699" w:id="664"/>
    <w:p>
      <w:pPr>
        <w:spacing w:after="0"/>
        <w:ind w:left="0"/>
        <w:jc w:val="both"/>
      </w:pPr>
      <w:r>
        <w:rPr>
          <w:rFonts w:ascii="Times New Roman"/>
          <w:b w:val="false"/>
          <w:i w:val="false"/>
          <w:color w:val="000000"/>
          <w:sz w:val="28"/>
        </w:rPr>
        <w:t>
      192. Тендерлік комиссия мүшелері отандық тауар өндірушілерді және (немесе) ЕАЭО-ға мүше мемлекеттердің өндірушілерін немесе кәсіпкерлік бастаманы қолдау туралы шешімдер қабылдаған кезде әлеуетті өнім берушінің веб-порталдағы парақшасындағы және Қазақстан Республикасының ақпараттандыру туралы заңнамасына сәйкес мемлекеттік органдардың ақпараттық жүйелеріндегі құжаттарды, ал өтінімнің хабарландыру шарттарына және осы Қағидалардың дәрілік заттарға және (немесе) медициналық бұйымдарға қойылатын шарттарына сәйкестігі тұрғысынан әлеуетті өнім беруші өтінімде ұсынған құжаттарды қарайды.</w:t>
      </w:r>
    </w:p>
    <w:bookmarkEnd w:id="664"/>
    <w:bookmarkStart w:name="z700" w:id="665"/>
    <w:p>
      <w:pPr>
        <w:spacing w:after="0"/>
        <w:ind w:left="0"/>
        <w:jc w:val="both"/>
      </w:pPr>
      <w:r>
        <w:rPr>
          <w:rFonts w:ascii="Times New Roman"/>
          <w:b w:val="false"/>
          <w:i w:val="false"/>
          <w:color w:val="000000"/>
          <w:sz w:val="28"/>
        </w:rPr>
        <w:t xml:space="preserve">
      Веб-портал осы Қағидаларға сәйкес негіздемемен өтінімге берілетін ескертулерді таңдауды қамтиды. </w:t>
      </w:r>
    </w:p>
    <w:bookmarkEnd w:id="665"/>
    <w:bookmarkStart w:name="z701" w:id="666"/>
    <w:p>
      <w:pPr>
        <w:spacing w:after="0"/>
        <w:ind w:left="0"/>
        <w:jc w:val="both"/>
      </w:pPr>
      <w:r>
        <w:rPr>
          <w:rFonts w:ascii="Times New Roman"/>
          <w:b w:val="false"/>
          <w:i w:val="false"/>
          <w:color w:val="000000"/>
          <w:sz w:val="28"/>
        </w:rPr>
        <w:t xml:space="preserve">
      Қажет болған кезде тендерлік комиссияның мүшесі өзіне веб-портал ұсынатын нұсқаларды пайдаланбай, өтінімге өзінің ескертуін негіздейді. </w:t>
      </w:r>
    </w:p>
    <w:bookmarkEnd w:id="666"/>
    <w:bookmarkStart w:name="z702" w:id="667"/>
    <w:p>
      <w:pPr>
        <w:spacing w:after="0"/>
        <w:ind w:left="0"/>
        <w:jc w:val="both"/>
      </w:pPr>
      <w:r>
        <w:rPr>
          <w:rFonts w:ascii="Times New Roman"/>
          <w:b w:val="false"/>
          <w:i w:val="false"/>
          <w:color w:val="000000"/>
          <w:sz w:val="28"/>
        </w:rPr>
        <w:t xml:space="preserve">
      193. Тендерлік комиссия мүшелерінің дауыстары өзара тең. </w:t>
      </w:r>
    </w:p>
    <w:bookmarkEnd w:id="667"/>
    <w:bookmarkStart w:name="z703" w:id="668"/>
    <w:p>
      <w:pPr>
        <w:spacing w:after="0"/>
        <w:ind w:left="0"/>
        <w:jc w:val="both"/>
      </w:pPr>
      <w:r>
        <w:rPr>
          <w:rFonts w:ascii="Times New Roman"/>
          <w:b w:val="false"/>
          <w:i w:val="false"/>
          <w:color w:val="000000"/>
          <w:sz w:val="28"/>
        </w:rPr>
        <w:t xml:space="preserve">
      Тендерлік комиссияның шешімі комиссияның дауыс берген мүшелерінің қарапайым көпшілік даусымен қабылданады. </w:t>
      </w:r>
    </w:p>
    <w:bookmarkEnd w:id="668"/>
    <w:bookmarkStart w:name="z704" w:id="669"/>
    <w:p>
      <w:pPr>
        <w:spacing w:after="0"/>
        <w:ind w:left="0"/>
        <w:jc w:val="both"/>
      </w:pPr>
      <w:r>
        <w:rPr>
          <w:rFonts w:ascii="Times New Roman"/>
          <w:b w:val="false"/>
          <w:i w:val="false"/>
          <w:color w:val="000000"/>
          <w:sz w:val="28"/>
        </w:rPr>
        <w:t xml:space="preserve">
      Дауыстар тең болған кезде тендерлік комиссия төрағасы немесе ол болмаған жағдайда төрағаның орынбасары дауыс берген шешім қабылданды деп есептеледі. </w:t>
      </w:r>
    </w:p>
    <w:bookmarkEnd w:id="669"/>
    <w:bookmarkStart w:name="z705" w:id="670"/>
    <w:p>
      <w:pPr>
        <w:spacing w:after="0"/>
        <w:ind w:left="0"/>
        <w:jc w:val="both"/>
      </w:pPr>
      <w:r>
        <w:rPr>
          <w:rFonts w:ascii="Times New Roman"/>
          <w:b w:val="false"/>
          <w:i w:val="false"/>
          <w:color w:val="000000"/>
          <w:sz w:val="28"/>
        </w:rPr>
        <w:t xml:space="preserve">
      194. Дауыс беру хаттамасына қол қою дәлелді себептермен дауыс бермеген тендерлік комиссия мүшелері есепке алынбай жүргізіледі. </w:t>
      </w:r>
    </w:p>
    <w:bookmarkEnd w:id="670"/>
    <w:bookmarkStart w:name="z706" w:id="671"/>
    <w:p>
      <w:pPr>
        <w:spacing w:after="0"/>
        <w:ind w:left="0"/>
        <w:jc w:val="both"/>
      </w:pPr>
      <w:r>
        <w:rPr>
          <w:rFonts w:ascii="Times New Roman"/>
          <w:b w:val="false"/>
          <w:i w:val="false"/>
          <w:color w:val="000000"/>
          <w:sz w:val="28"/>
        </w:rPr>
        <w:t>
      Дәлелді себеппен дауыс бермеген тендерлік комиссия мүшесі комиссияның хатшысына дауыс беруге қатысудың мүмкін еместігін растайтын құжаттың көшірмесін ұсынады.</w:t>
      </w:r>
    </w:p>
    <w:bookmarkEnd w:id="671"/>
    <w:bookmarkStart w:name="z707" w:id="672"/>
    <w:p>
      <w:pPr>
        <w:spacing w:after="0"/>
        <w:ind w:left="0"/>
        <w:jc w:val="both"/>
      </w:pPr>
      <w:r>
        <w:rPr>
          <w:rFonts w:ascii="Times New Roman"/>
          <w:b w:val="false"/>
          <w:i w:val="false"/>
          <w:color w:val="000000"/>
          <w:sz w:val="28"/>
        </w:rPr>
        <w:t xml:space="preserve">
      195. Комиссия мүшелерінің бірі оның шешімімен келіспесе, оның ерекше пікірі қорытындылар хаттамасына қоса тіркеледі. </w:t>
      </w:r>
    </w:p>
    <w:bookmarkEnd w:id="672"/>
    <w:bookmarkStart w:name="z708" w:id="673"/>
    <w:p>
      <w:pPr>
        <w:spacing w:after="0"/>
        <w:ind w:left="0"/>
        <w:jc w:val="both"/>
      </w:pPr>
      <w:r>
        <w:rPr>
          <w:rFonts w:ascii="Times New Roman"/>
          <w:b w:val="false"/>
          <w:i w:val="false"/>
          <w:color w:val="000000"/>
          <w:sz w:val="28"/>
        </w:rPr>
        <w:t>
      196. Веб-портал дауыс беру хаттамасында тендерлік комиссияның әрбір мүшесінің әр лот бойынша дауыс беру нәтижелерін веб-порталдағы шешімге сәйкес себебін негіздей отырып, автоматты түрде:</w:t>
      </w:r>
    </w:p>
    <w:bookmarkEnd w:id="673"/>
    <w:bookmarkStart w:name="z709" w:id="674"/>
    <w:p>
      <w:pPr>
        <w:spacing w:after="0"/>
        <w:ind w:left="0"/>
        <w:jc w:val="both"/>
      </w:pPr>
      <w:r>
        <w:rPr>
          <w:rFonts w:ascii="Times New Roman"/>
          <w:b w:val="false"/>
          <w:i w:val="false"/>
          <w:color w:val="000000"/>
          <w:sz w:val="28"/>
        </w:rPr>
        <w:t xml:space="preserve">
      1) "дауыс берген жоқ"; </w:t>
      </w:r>
    </w:p>
    <w:bookmarkEnd w:id="674"/>
    <w:bookmarkStart w:name="z710" w:id="675"/>
    <w:p>
      <w:pPr>
        <w:spacing w:after="0"/>
        <w:ind w:left="0"/>
        <w:jc w:val="both"/>
      </w:pPr>
      <w:r>
        <w:rPr>
          <w:rFonts w:ascii="Times New Roman"/>
          <w:b w:val="false"/>
          <w:i w:val="false"/>
          <w:color w:val="000000"/>
          <w:sz w:val="28"/>
        </w:rPr>
        <w:t>
      2) "қабылданды";</w:t>
      </w:r>
    </w:p>
    <w:bookmarkEnd w:id="675"/>
    <w:bookmarkStart w:name="z711" w:id="676"/>
    <w:p>
      <w:pPr>
        <w:spacing w:after="0"/>
        <w:ind w:left="0"/>
        <w:jc w:val="both"/>
      </w:pPr>
      <w:r>
        <w:rPr>
          <w:rFonts w:ascii="Times New Roman"/>
          <w:b w:val="false"/>
          <w:i w:val="false"/>
          <w:color w:val="000000"/>
          <w:sz w:val="28"/>
        </w:rPr>
        <w:t>
      3) "қабылданбады" деген мәртебелердің бірімен көрсетеді.</w:t>
      </w:r>
    </w:p>
    <w:bookmarkEnd w:id="676"/>
    <w:bookmarkStart w:name="z712" w:id="677"/>
    <w:p>
      <w:pPr>
        <w:spacing w:after="0"/>
        <w:ind w:left="0"/>
        <w:jc w:val="both"/>
      </w:pPr>
      <w:r>
        <w:rPr>
          <w:rFonts w:ascii="Times New Roman"/>
          <w:b w:val="false"/>
          <w:i w:val="false"/>
          <w:color w:val="000000"/>
          <w:sz w:val="28"/>
        </w:rPr>
        <w:t xml:space="preserve">
      197. Қазақстан Республикасында тіркелген аналогтары бар медициналық техниканы сатып алуды қоспағанда, комиссия өтінімін хабарландыру шарттарына және осы Қағидалардың шарттарына сәйкес келеді деп таныған әлеуетті өнім беруші лот бойынша бәсекелестік болмаған кезде жеңімпаз деп танылады, ал өткізілмеген лоттар бойынша медициналық техниканы сатып алу қайта жүргізілсе комиссия өтінімін хабарландыру шарттарына және осы Қағидалардың шарттарына сәйкес келеді деп таныған әлеуетті өнім беруші жеңімпаз деп танылады. </w:t>
      </w:r>
    </w:p>
    <w:bookmarkEnd w:id="677"/>
    <w:bookmarkStart w:name="z713" w:id="678"/>
    <w:p>
      <w:pPr>
        <w:spacing w:after="0"/>
        <w:ind w:left="0"/>
        <w:jc w:val="both"/>
      </w:pPr>
      <w:r>
        <w:rPr>
          <w:rFonts w:ascii="Times New Roman"/>
          <w:b w:val="false"/>
          <w:i w:val="false"/>
          <w:color w:val="000000"/>
          <w:sz w:val="28"/>
        </w:rPr>
        <w:t xml:space="preserve">
      198. Тендер тәсілімен сатып алу немесе оның қандай да бір лоты мынадай негіздердің бірі бойынша: </w:t>
      </w:r>
    </w:p>
    <w:bookmarkEnd w:id="678"/>
    <w:bookmarkStart w:name="z714" w:id="679"/>
    <w:p>
      <w:pPr>
        <w:spacing w:after="0"/>
        <w:ind w:left="0"/>
        <w:jc w:val="both"/>
      </w:pPr>
      <w:r>
        <w:rPr>
          <w:rFonts w:ascii="Times New Roman"/>
          <w:b w:val="false"/>
          <w:i w:val="false"/>
          <w:color w:val="000000"/>
          <w:sz w:val="28"/>
        </w:rPr>
        <w:t xml:space="preserve">
      1) тендерлік өтінімдердің болмауы; </w:t>
      </w:r>
    </w:p>
    <w:bookmarkEnd w:id="679"/>
    <w:bookmarkStart w:name="z715" w:id="680"/>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bookmarkEnd w:id="680"/>
    <w:bookmarkStart w:name="z716" w:id="681"/>
    <w:p>
      <w:pPr>
        <w:spacing w:after="0"/>
        <w:ind w:left="0"/>
        <w:jc w:val="both"/>
      </w:pPr>
      <w:r>
        <w:rPr>
          <w:rFonts w:ascii="Times New Roman"/>
          <w:b w:val="false"/>
          <w:i w:val="false"/>
          <w:color w:val="000000"/>
          <w:sz w:val="28"/>
        </w:rPr>
        <w:t>
      3) Қазақстан Республикасында тіркелген аналогтары жоқ медициналық техниканы сатып алуды қоспағанда, егер тапсырыс берушінің техникалық ерекшелігі әлеуетті өнім берушілер лот бойынша ұсынғандардың ішінен бір өндірушінің бір моделіне ғана сәйкес келсе, өткізілген жоқ деп танылады.</w:t>
      </w:r>
    </w:p>
    <w:bookmarkEnd w:id="681"/>
    <w:bookmarkStart w:name="z717" w:id="682"/>
    <w:p>
      <w:pPr>
        <w:spacing w:after="0"/>
        <w:ind w:left="0"/>
        <w:jc w:val="left"/>
      </w:pPr>
      <w:r>
        <w:rPr>
          <w:rFonts w:ascii="Times New Roman"/>
          <w:b/>
          <w:i w:val="false"/>
          <w:color w:val="000000"/>
        </w:rPr>
        <w:t xml:space="preserve"> 6-параграф. Өтінімді қабылдамау негіздері</w:t>
      </w:r>
    </w:p>
    <w:bookmarkEnd w:id="682"/>
    <w:bookmarkStart w:name="z718" w:id="683"/>
    <w:p>
      <w:pPr>
        <w:spacing w:after="0"/>
        <w:ind w:left="0"/>
        <w:jc w:val="both"/>
      </w:pPr>
      <w:r>
        <w:rPr>
          <w:rFonts w:ascii="Times New Roman"/>
          <w:b w:val="false"/>
          <w:i w:val="false"/>
          <w:color w:val="000000"/>
          <w:sz w:val="28"/>
        </w:rPr>
        <w:t>
      199. Егер әлеуетті өнім беруші осы Қағидалардың шеңберінде сатып алынатын дәрілік заттарға және (немесе) медициналық бұйымдарға қойылатын шарттар бойынша дәйексіз ақпарат ұсынса, әлеуетті өнім берушінің өтінімі толық қайтарылады.</w:t>
      </w:r>
    </w:p>
    <w:bookmarkEnd w:id="683"/>
    <w:bookmarkStart w:name="z719" w:id="684"/>
    <w:p>
      <w:pPr>
        <w:spacing w:after="0"/>
        <w:ind w:left="0"/>
        <w:jc w:val="both"/>
      </w:pPr>
      <w:r>
        <w:rPr>
          <w:rFonts w:ascii="Times New Roman"/>
          <w:b w:val="false"/>
          <w:i w:val="false"/>
          <w:color w:val="000000"/>
          <w:sz w:val="28"/>
        </w:rPr>
        <w:t xml:space="preserve">
      200. Мына жағдайларда: </w:t>
      </w:r>
    </w:p>
    <w:bookmarkEnd w:id="684"/>
    <w:bookmarkStart w:name="z720" w:id="685"/>
    <w:p>
      <w:pPr>
        <w:spacing w:after="0"/>
        <w:ind w:left="0"/>
        <w:jc w:val="both"/>
      </w:pPr>
      <w:r>
        <w:rPr>
          <w:rFonts w:ascii="Times New Roman"/>
          <w:b w:val="false"/>
          <w:i w:val="false"/>
          <w:color w:val="000000"/>
          <w:sz w:val="28"/>
        </w:rPr>
        <w:t xml:space="preserve">
      1) баға ұсынысы ұсынылмаса немесе онда: </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 77 </w:t>
      </w:r>
      <w:r>
        <w:rPr>
          <w:rFonts w:ascii="Times New Roman"/>
          <w:b w:val="false"/>
          <w:i w:val="false"/>
          <w:color w:val="000000"/>
          <w:sz w:val="28"/>
        </w:rPr>
        <w:t>бұйрықпен</w:t>
      </w:r>
      <w:r>
        <w:rPr>
          <w:rFonts w:ascii="Times New Roman"/>
          <w:b w:val="false"/>
          <w:i w:val="false"/>
          <w:color w:val="000000"/>
          <w:sz w:val="28"/>
        </w:rPr>
        <w:t xml:space="preserve"> саудалық атауға бекітілген,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 </w:t>
      </w:r>
    </w:p>
    <w:bookmarkStart w:name="z722" w:id="686"/>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оның ішінде жиынтықтағы дәрілік затқа және (немесе) медициналық бұйымға рұқсатының (қорытындысының) нөмірі көрсетілмесе;</w:t>
      </w:r>
    </w:p>
    <w:bookmarkEnd w:id="686"/>
    <w:bookmarkStart w:name="z723" w:id="687"/>
    <w:p>
      <w:pPr>
        <w:spacing w:after="0"/>
        <w:ind w:left="0"/>
        <w:jc w:val="both"/>
      </w:pPr>
      <w:r>
        <w:rPr>
          <w:rFonts w:ascii="Times New Roman"/>
          <w:b w:val="false"/>
          <w:i w:val="false"/>
          <w:color w:val="000000"/>
          <w:sz w:val="28"/>
        </w:rPr>
        <w:t xml:space="preserve">
      тіркеу куәлігінің немесе денсаулық сақтау саласындағы уәкілетті органның әкелуге немесе өндіруге берген рұқсатының (қорытындысының) хабарландыру шарттарына сәйкес келмейтін нөмірі көрсетілсе; </w:t>
      </w:r>
    </w:p>
    <w:bookmarkEnd w:id="687"/>
    <w:bookmarkStart w:name="z724" w:id="688"/>
    <w:p>
      <w:pPr>
        <w:spacing w:after="0"/>
        <w:ind w:left="0"/>
        <w:jc w:val="both"/>
      </w:pPr>
      <w:r>
        <w:rPr>
          <w:rFonts w:ascii="Times New Roman"/>
          <w:b w:val="false"/>
          <w:i w:val="false"/>
          <w:color w:val="000000"/>
          <w:sz w:val="28"/>
        </w:rPr>
        <w:t xml:space="preserve">
      дәрілік заттардың және (немесе) медициналық бұйымдардың мемлекеттік тізіліміне сәйкес келмейтін немесе онда жоқ тіркеу куәлігінің нөмірі көрсетілсе; </w:t>
      </w:r>
    </w:p>
    <w:bookmarkEnd w:id="688"/>
    <w:bookmarkStart w:name="z725" w:id="689"/>
    <w:p>
      <w:pPr>
        <w:spacing w:after="0"/>
        <w:ind w:left="0"/>
        <w:jc w:val="both"/>
      </w:pPr>
      <w:r>
        <w:rPr>
          <w:rFonts w:ascii="Times New Roman"/>
          <w:b w:val="false"/>
          <w:i w:val="false"/>
          <w:color w:val="000000"/>
          <w:sz w:val="28"/>
        </w:rPr>
        <w:t>
      денсаулық сақтау саласындағы уәкілетті орган әкелуге немесе өндіруге берген рұқсаттың (қорытындының) мемлекеттік органдардың ақпараттық жүйесінде жоқ нөмірі көрсетілсе;</w:t>
      </w:r>
    </w:p>
    <w:bookmarkEnd w:id="689"/>
    <w:bookmarkStart w:name="z726" w:id="690"/>
    <w:p>
      <w:pPr>
        <w:spacing w:after="0"/>
        <w:ind w:left="0"/>
        <w:jc w:val="both"/>
      </w:pPr>
      <w:r>
        <w:rPr>
          <w:rFonts w:ascii="Times New Roman"/>
          <w:b w:val="false"/>
          <w:i w:val="false"/>
          <w:color w:val="000000"/>
          <w:sz w:val="28"/>
        </w:rPr>
        <w:t xml:space="preserve">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 </w:t>
      </w:r>
    </w:p>
    <w:bookmarkEnd w:id="690"/>
    <w:bookmarkStart w:name="z727" w:id="691"/>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оның ішінде сараптамалық қорытынды бойынша сәйкес келмесе;</w:t>
      </w:r>
    </w:p>
    <w:bookmarkEnd w:id="691"/>
    <w:bookmarkStart w:name="z728" w:id="692"/>
    <w:p>
      <w:pPr>
        <w:spacing w:after="0"/>
        <w:ind w:left="0"/>
        <w:jc w:val="both"/>
      </w:pPr>
      <w:r>
        <w:rPr>
          <w:rFonts w:ascii="Times New Roman"/>
          <w:b w:val="false"/>
          <w:i w:val="false"/>
          <w:color w:val="000000"/>
          <w:sz w:val="28"/>
        </w:rPr>
        <w:t xml:space="preserve">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 </w:t>
      </w:r>
    </w:p>
    <w:bookmarkEnd w:id="692"/>
    <w:bookmarkStart w:name="z729" w:id="693"/>
    <w:p>
      <w:pPr>
        <w:spacing w:after="0"/>
        <w:ind w:left="0"/>
        <w:jc w:val="both"/>
      </w:pPr>
      <w:r>
        <w:rPr>
          <w:rFonts w:ascii="Times New Roman"/>
          <w:b w:val="false"/>
          <w:i w:val="false"/>
          <w:color w:val="000000"/>
          <w:sz w:val="28"/>
        </w:rPr>
        <w:t xml:space="preserve">
      фармацевтикалық көрсетілетін қызметтің құны пайызбен немесе теңгемен көрсетілмесе; </w:t>
      </w:r>
    </w:p>
    <w:bookmarkEnd w:id="693"/>
    <w:bookmarkStart w:name="z730" w:id="694"/>
    <w:p>
      <w:pPr>
        <w:spacing w:after="0"/>
        <w:ind w:left="0"/>
        <w:jc w:val="both"/>
      </w:pPr>
      <w:r>
        <w:rPr>
          <w:rFonts w:ascii="Times New Roman"/>
          <w:b w:val="false"/>
          <w:i w:val="false"/>
          <w:color w:val="000000"/>
          <w:sz w:val="28"/>
        </w:rPr>
        <w:t>
      2) медициналық техниканың немесе фармацевтикалық көрсетілетін қызметтің техникалық ерекшелігі ұсынылмаса немесе:</w:t>
      </w:r>
    </w:p>
    <w:bookmarkEnd w:id="694"/>
    <w:bookmarkStart w:name="z731" w:id="695"/>
    <w:p>
      <w:pPr>
        <w:spacing w:after="0"/>
        <w:ind w:left="0"/>
        <w:jc w:val="both"/>
      </w:pPr>
      <w:r>
        <w:rPr>
          <w:rFonts w:ascii="Times New Roman"/>
          <w:b w:val="false"/>
          <w:i w:val="false"/>
          <w:color w:val="000000"/>
          <w:sz w:val="28"/>
        </w:rPr>
        <w:t xml:space="preserve">
      медициналық техниканың немесе фармацевтикалық көрсетілетін қызметтің техникалық ерекшелігі хабарландырудағы техникалық ерекшелікке, оның ішінде сараптамалық қорытындыға сәйкес келмесе; </w:t>
      </w:r>
    </w:p>
    <w:bookmarkEnd w:id="695"/>
    <w:bookmarkStart w:name="z732" w:id="696"/>
    <w:p>
      <w:pPr>
        <w:spacing w:after="0"/>
        <w:ind w:left="0"/>
        <w:jc w:val="both"/>
      </w:pPr>
      <w:r>
        <w:rPr>
          <w:rFonts w:ascii="Times New Roman"/>
          <w:b w:val="false"/>
          <w:i w:val="false"/>
          <w:color w:val="000000"/>
          <w:sz w:val="28"/>
        </w:rPr>
        <w:t>
      Қазақстан Республикасында тіркелген аналогтары жоқ медициналық техниканы сатып алуды қоспағанда, тапсырыс берушінің техникалық ерекшелігі әлеуетті өнім берушілер лот бойынша ұсынғандардың ішінен бір өндірушінің бір моделіне ғана сәйкес келсе;</w:t>
      </w:r>
    </w:p>
    <w:bookmarkEnd w:id="696"/>
    <w:bookmarkStart w:name="z733" w:id="697"/>
    <w:p>
      <w:pPr>
        <w:spacing w:after="0"/>
        <w:ind w:left="0"/>
        <w:jc w:val="both"/>
      </w:pPr>
      <w:r>
        <w:rPr>
          <w:rFonts w:ascii="Times New Roman"/>
          <w:b w:val="false"/>
          <w:i w:val="false"/>
          <w:color w:val="000000"/>
          <w:sz w:val="28"/>
        </w:rPr>
        <w:t xml:space="preserve">
      3) өтінімнің кепілдікті қамтамасыз етуі ұсынылмаса немесе: </w:t>
      </w:r>
    </w:p>
    <w:bookmarkEnd w:id="697"/>
    <w:bookmarkStart w:name="z734" w:id="698"/>
    <w:p>
      <w:pPr>
        <w:spacing w:after="0"/>
        <w:ind w:left="0"/>
        <w:jc w:val="both"/>
      </w:pPr>
      <w:r>
        <w:rPr>
          <w:rFonts w:ascii="Times New Roman"/>
          <w:b w:val="false"/>
          <w:i w:val="false"/>
          <w:color w:val="000000"/>
          <w:sz w:val="28"/>
        </w:rPr>
        <w:t xml:space="preserve">
      төлем тапсырмасында сома лот сомасының бір пайызынан кем болса немесе төлем мақсатында лоттың нөмірі көрсетілмесе; </w:t>
      </w:r>
    </w:p>
    <w:bookmarkEnd w:id="698"/>
    <w:bookmarkStart w:name="z735" w:id="699"/>
    <w:p>
      <w:pPr>
        <w:spacing w:after="0"/>
        <w:ind w:left="0"/>
        <w:jc w:val="both"/>
      </w:pPr>
      <w:r>
        <w:rPr>
          <w:rFonts w:ascii="Times New Roman"/>
          <w:b w:val="false"/>
          <w:i w:val="false"/>
          <w:color w:val="000000"/>
          <w:sz w:val="28"/>
        </w:rPr>
        <w:t xml:space="preserve">
      төлем тапсырмасы бойынша ақшалай жарна дауыс беру хаттамасы қалыптастырылатын кезде бірыңғай дистрибьютордың банктік шотына түспесе; </w:t>
      </w:r>
    </w:p>
    <w:bookmarkEnd w:id="699"/>
    <w:bookmarkStart w:name="z736" w:id="700"/>
    <w:p>
      <w:pPr>
        <w:spacing w:after="0"/>
        <w:ind w:left="0"/>
        <w:jc w:val="both"/>
      </w:pPr>
      <w:r>
        <w:rPr>
          <w:rFonts w:ascii="Times New Roman"/>
          <w:b w:val="false"/>
          <w:i w:val="false"/>
          <w:color w:val="000000"/>
          <w:sz w:val="28"/>
        </w:rPr>
        <w:t xml:space="preserve">
      электрондық банктік кепілдік осы Қағидаларға 16-қосымшаға сәйкес нысан бойынша берілмесе; </w:t>
      </w:r>
    </w:p>
    <w:bookmarkEnd w:id="700"/>
    <w:bookmarkStart w:name="z737" w:id="701"/>
    <w:p>
      <w:pPr>
        <w:spacing w:after="0"/>
        <w:ind w:left="0"/>
        <w:jc w:val="both"/>
      </w:pPr>
      <w:r>
        <w:rPr>
          <w:rFonts w:ascii="Times New Roman"/>
          <w:b w:val="false"/>
          <w:i w:val="false"/>
          <w:color w:val="000000"/>
          <w:sz w:val="28"/>
        </w:rPr>
        <w:t xml:space="preserve">
      4) әлеуетті өнім беруші осы Қағидаларда көзделген шарттарға сәйкес келмесе әлеуетті өнім берушінің өтінімі қабылданбайды. </w:t>
      </w:r>
    </w:p>
    <w:bookmarkEnd w:id="701"/>
    <w:bookmarkStart w:name="z738" w:id="702"/>
    <w:p>
      <w:pPr>
        <w:spacing w:after="0"/>
        <w:ind w:left="0"/>
        <w:jc w:val="left"/>
      </w:pPr>
      <w:r>
        <w:rPr>
          <w:rFonts w:ascii="Times New Roman"/>
          <w:b/>
          <w:i w:val="false"/>
          <w:color w:val="000000"/>
        </w:rPr>
        <w:t xml:space="preserve"> 7-параграф. Аукцион</w:t>
      </w:r>
    </w:p>
    <w:bookmarkEnd w:id="702"/>
    <w:bookmarkStart w:name="z739" w:id="703"/>
    <w:p>
      <w:pPr>
        <w:spacing w:after="0"/>
        <w:ind w:left="0"/>
        <w:jc w:val="both"/>
      </w:pPr>
      <w:r>
        <w:rPr>
          <w:rFonts w:ascii="Times New Roman"/>
          <w:b w:val="false"/>
          <w:i w:val="false"/>
          <w:color w:val="000000"/>
          <w:sz w:val="28"/>
        </w:rPr>
        <w:t xml:space="preserve">
      201. Аукционға рұқсат беру хаттамасына сәйкес комиссия рұқсат берген әлеуетті өнім берушілер қатысады. </w:t>
      </w:r>
    </w:p>
    <w:bookmarkEnd w:id="703"/>
    <w:bookmarkStart w:name="z740" w:id="704"/>
    <w:p>
      <w:pPr>
        <w:spacing w:after="0"/>
        <w:ind w:left="0"/>
        <w:jc w:val="both"/>
      </w:pPr>
      <w:r>
        <w:rPr>
          <w:rFonts w:ascii="Times New Roman"/>
          <w:b w:val="false"/>
          <w:i w:val="false"/>
          <w:color w:val="000000"/>
          <w:sz w:val="28"/>
        </w:rPr>
        <w:t xml:space="preserve">
      202. Аукцион рұқсат беру хаттамасы жарияланғаннан кейін бір жұмыс күнінен кейін бірыңғай оператордың жұмысы күні сағат 10.00-де басталады және веб-порталда нақты уақыт режимінде қашықтан өткізіледі. </w:t>
      </w:r>
    </w:p>
    <w:bookmarkEnd w:id="704"/>
    <w:bookmarkStart w:name="z741" w:id="705"/>
    <w:p>
      <w:pPr>
        <w:spacing w:after="0"/>
        <w:ind w:left="0"/>
        <w:jc w:val="both"/>
      </w:pPr>
      <w:r>
        <w:rPr>
          <w:rFonts w:ascii="Times New Roman"/>
          <w:b w:val="false"/>
          <w:i w:val="false"/>
          <w:color w:val="000000"/>
          <w:sz w:val="28"/>
        </w:rPr>
        <w:t xml:space="preserve">
      203.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 </w:t>
      </w:r>
    </w:p>
    <w:bookmarkEnd w:id="705"/>
    <w:bookmarkStart w:name="z742" w:id="706"/>
    <w:p>
      <w:pPr>
        <w:spacing w:after="0"/>
        <w:ind w:left="0"/>
        <w:jc w:val="both"/>
      </w:pPr>
      <w:r>
        <w:rPr>
          <w:rFonts w:ascii="Times New Roman"/>
          <w:b w:val="false"/>
          <w:i w:val="false"/>
          <w:color w:val="000000"/>
          <w:sz w:val="28"/>
        </w:rPr>
        <w:t xml:space="preserve">
      204.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төмендетуі жолымен өткізіледі. </w:t>
      </w:r>
    </w:p>
    <w:bookmarkEnd w:id="706"/>
    <w:bookmarkStart w:name="z743" w:id="707"/>
    <w:p>
      <w:pPr>
        <w:spacing w:after="0"/>
        <w:ind w:left="0"/>
        <w:jc w:val="both"/>
      </w:pPr>
      <w:r>
        <w:rPr>
          <w:rFonts w:ascii="Times New Roman"/>
          <w:b w:val="false"/>
          <w:i w:val="false"/>
          <w:color w:val="000000"/>
          <w:sz w:val="28"/>
        </w:rPr>
        <w:t xml:space="preserve">
      Ең төмен өтінімінен әлеуетті өнім берушінің бағасы, ал аукционға жіберілген бірнеше бәсекелестің ең төмен бағасы сәйкес келген кезде – басқаларынан бұрын берілген өтінімнен алынған баға ұсынысы аукционның бастапқы бағасы болып табылады. </w:t>
      </w:r>
    </w:p>
    <w:bookmarkEnd w:id="707"/>
    <w:bookmarkStart w:name="z744" w:id="708"/>
    <w:p>
      <w:pPr>
        <w:spacing w:after="0"/>
        <w:ind w:left="0"/>
        <w:jc w:val="both"/>
      </w:pPr>
      <w:r>
        <w:rPr>
          <w:rFonts w:ascii="Times New Roman"/>
          <w:b w:val="false"/>
          <w:i w:val="false"/>
          <w:color w:val="000000"/>
          <w:sz w:val="28"/>
        </w:rPr>
        <w:t xml:space="preserve">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болып табылады. </w:t>
      </w:r>
    </w:p>
    <w:bookmarkEnd w:id="708"/>
    <w:bookmarkStart w:name="z745" w:id="709"/>
    <w:p>
      <w:pPr>
        <w:spacing w:after="0"/>
        <w:ind w:left="0"/>
        <w:jc w:val="both"/>
      </w:pPr>
      <w:r>
        <w:rPr>
          <w:rFonts w:ascii="Times New Roman"/>
          <w:b w:val="false"/>
          <w:i w:val="false"/>
          <w:color w:val="000000"/>
          <w:sz w:val="28"/>
        </w:rPr>
        <w:t xml:space="preserve">
      205. Аукцион қадамының уақытын есептеу бір лот бойынша аукционға рұқсат берілген бәсекелестердің біреуі баға ұсынысын берген сәттен басталады. </w:t>
      </w:r>
    </w:p>
    <w:bookmarkEnd w:id="709"/>
    <w:bookmarkStart w:name="z746" w:id="710"/>
    <w:p>
      <w:pPr>
        <w:spacing w:after="0"/>
        <w:ind w:left="0"/>
        <w:jc w:val="both"/>
      </w:pPr>
      <w:r>
        <w:rPr>
          <w:rFonts w:ascii="Times New Roman"/>
          <w:b w:val="false"/>
          <w:i w:val="false"/>
          <w:color w:val="000000"/>
          <w:sz w:val="28"/>
        </w:rPr>
        <w:t xml:space="preserve">
      Веб-портал аукцион қадамы аяқталғанға дейін қалған отыз минуттық уақытты минуттармен және секундтармен санауды көрсетеді. </w:t>
      </w:r>
    </w:p>
    <w:bookmarkEnd w:id="710"/>
    <w:bookmarkStart w:name="z747" w:id="711"/>
    <w:p>
      <w:pPr>
        <w:spacing w:after="0"/>
        <w:ind w:left="0"/>
        <w:jc w:val="both"/>
      </w:pPr>
      <w:r>
        <w:rPr>
          <w:rFonts w:ascii="Times New Roman"/>
          <w:b w:val="false"/>
          <w:i w:val="false"/>
          <w:color w:val="000000"/>
          <w:sz w:val="28"/>
        </w:rPr>
        <w:t xml:space="preserve">
      206. Аукцион баға туралы ағымдағы ұсынысты аукцион қадамының ең төменгі бастапқы бағасынан бастап ең төменгі бастапқы бағасының жарты (0,5) пайызынан бес пайызына дейін құрайтын төмендету жолымен өткізіледі. Аукционда лот бойынша қадамдар саны шектелмейді. </w:t>
      </w:r>
    </w:p>
    <w:bookmarkEnd w:id="711"/>
    <w:bookmarkStart w:name="z748" w:id="712"/>
    <w:p>
      <w:pPr>
        <w:spacing w:after="0"/>
        <w:ind w:left="0"/>
        <w:jc w:val="both"/>
      </w:pPr>
      <w:r>
        <w:rPr>
          <w:rFonts w:ascii="Times New Roman"/>
          <w:b w:val="false"/>
          <w:i w:val="false"/>
          <w:color w:val="000000"/>
          <w:sz w:val="28"/>
        </w:rPr>
        <w:t xml:space="preserve">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 </w:t>
      </w:r>
    </w:p>
    <w:bookmarkEnd w:id="712"/>
    <w:bookmarkStart w:name="z749" w:id="713"/>
    <w:p>
      <w:pPr>
        <w:spacing w:after="0"/>
        <w:ind w:left="0"/>
        <w:jc w:val="both"/>
      </w:pPr>
      <w:r>
        <w:rPr>
          <w:rFonts w:ascii="Times New Roman"/>
          <w:b w:val="false"/>
          <w:i w:val="false"/>
          <w:color w:val="000000"/>
          <w:sz w:val="28"/>
        </w:rPr>
        <w:t xml:space="preserve">
      Аукционға қатысушы лот бойынша бәсекелестердің бірі баға ұсынысын бермес бұрын кезекті баға ұсынысын бере алмайды. </w:t>
      </w:r>
    </w:p>
    <w:bookmarkEnd w:id="713"/>
    <w:bookmarkStart w:name="z750" w:id="714"/>
    <w:p>
      <w:pPr>
        <w:spacing w:after="0"/>
        <w:ind w:left="0"/>
        <w:jc w:val="both"/>
      </w:pPr>
      <w:r>
        <w:rPr>
          <w:rFonts w:ascii="Times New Roman"/>
          <w:b w:val="false"/>
          <w:i w:val="false"/>
          <w:color w:val="000000"/>
          <w:sz w:val="28"/>
        </w:rPr>
        <w:t xml:space="preserve">
      207.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 </w:t>
      </w:r>
    </w:p>
    <w:bookmarkEnd w:id="714"/>
    <w:bookmarkStart w:name="z751" w:id="715"/>
    <w:p>
      <w:pPr>
        <w:spacing w:after="0"/>
        <w:ind w:left="0"/>
        <w:jc w:val="both"/>
      </w:pPr>
      <w:r>
        <w:rPr>
          <w:rFonts w:ascii="Times New Roman"/>
          <w:b w:val="false"/>
          <w:i w:val="false"/>
          <w:color w:val="000000"/>
          <w:sz w:val="28"/>
        </w:rPr>
        <w:t xml:space="preserve">
      Егер бірнеше әлеуетті өнім берушінің баға ұсынысы бастапқы баға үшін бірдей болса, өтінімі веб-портал арқылы бұрын берілген өнім беруші жеңімпаз болып айқындалады. </w:t>
      </w:r>
    </w:p>
    <w:bookmarkEnd w:id="715"/>
    <w:bookmarkStart w:name="z752" w:id="716"/>
    <w:p>
      <w:pPr>
        <w:spacing w:after="0"/>
        <w:ind w:left="0"/>
        <w:jc w:val="both"/>
      </w:pPr>
      <w:r>
        <w:rPr>
          <w:rFonts w:ascii="Times New Roman"/>
          <w:b w:val="false"/>
          <w:i w:val="false"/>
          <w:color w:val="000000"/>
          <w:sz w:val="28"/>
        </w:rPr>
        <w:t>
      Веб-портал аукционның қорытындысы бойынша ең төмен баға ұсынысын берген аукцион жеңімпазын автоматты түрде айқындайды.</w:t>
      </w:r>
    </w:p>
    <w:bookmarkEnd w:id="716"/>
    <w:bookmarkStart w:name="z753" w:id="717"/>
    <w:p>
      <w:pPr>
        <w:spacing w:after="0"/>
        <w:ind w:left="0"/>
        <w:jc w:val="both"/>
      </w:pPr>
      <w:r>
        <w:rPr>
          <w:rFonts w:ascii="Times New Roman"/>
          <w:b w:val="false"/>
          <w:i w:val="false"/>
          <w:color w:val="000000"/>
          <w:sz w:val="28"/>
        </w:rPr>
        <w:t xml:space="preserve">
      Аукцион жеңімпазы сервистік қызмет көрсету мерзімі ұзартылған медициналық техниканы сатып алуды қоспағанда, тендер жеңімпазы болып табылады. </w:t>
      </w:r>
    </w:p>
    <w:bookmarkEnd w:id="717"/>
    <w:bookmarkStart w:name="z754" w:id="718"/>
    <w:p>
      <w:pPr>
        <w:spacing w:after="0"/>
        <w:ind w:left="0"/>
        <w:jc w:val="both"/>
      </w:pPr>
      <w:r>
        <w:rPr>
          <w:rFonts w:ascii="Times New Roman"/>
          <w:b w:val="false"/>
          <w:i w:val="false"/>
          <w:color w:val="000000"/>
          <w:sz w:val="28"/>
        </w:rPr>
        <w:t xml:space="preserve">
      208.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 </w:t>
      </w:r>
    </w:p>
    <w:bookmarkEnd w:id="718"/>
    <w:bookmarkStart w:name="z755" w:id="719"/>
    <w:p>
      <w:pPr>
        <w:spacing w:after="0"/>
        <w:ind w:left="0"/>
        <w:jc w:val="both"/>
      </w:pPr>
      <w:r>
        <w:rPr>
          <w:rFonts w:ascii="Times New Roman"/>
          <w:b w:val="false"/>
          <w:i w:val="false"/>
          <w:color w:val="000000"/>
          <w:sz w:val="28"/>
        </w:rPr>
        <w:t>
      209. Егер жеңімпаздың бағасынан кейінгі баға лот бойынша бірнеше бәсекелестің бағасына сәйкес келсе, бағаны бәсекелестерінен бұрын төмендеткен әлеуетті өнім беруші екінші орын алған болып айқындалады.</w:t>
      </w:r>
    </w:p>
    <w:bookmarkEnd w:id="719"/>
    <w:bookmarkStart w:name="z756" w:id="720"/>
    <w:p>
      <w:pPr>
        <w:spacing w:after="0"/>
        <w:ind w:left="0"/>
        <w:jc w:val="left"/>
      </w:pPr>
      <w:r>
        <w:rPr>
          <w:rFonts w:ascii="Times New Roman"/>
          <w:b/>
          <w:i w:val="false"/>
          <w:color w:val="000000"/>
        </w:rPr>
        <w:t xml:space="preserve"> 8-параграф. Тендерді өтпеді деп тану</w:t>
      </w:r>
    </w:p>
    <w:bookmarkEnd w:id="720"/>
    <w:bookmarkStart w:name="z757" w:id="721"/>
    <w:p>
      <w:pPr>
        <w:spacing w:after="0"/>
        <w:ind w:left="0"/>
        <w:jc w:val="both"/>
      </w:pPr>
      <w:r>
        <w:rPr>
          <w:rFonts w:ascii="Times New Roman"/>
          <w:b w:val="false"/>
          <w:i w:val="false"/>
          <w:color w:val="000000"/>
          <w:sz w:val="28"/>
        </w:rPr>
        <w:t xml:space="preserve">
      210. Тендер немесе оның қандай да бір лоты өтпеді деп танылған кезде бірыңғай дистрибьютор, тапсырыс беруші немесе сатып алуды ұйымдастырушы тендердің мазмұны мен шарттарын өзгертуге, медициналық техниканы сатып алуды қоспағанда және сатып алуды осы Қағидалардың </w:t>
      </w:r>
    </w:p>
    <w:bookmarkEnd w:id="721"/>
    <w:bookmarkStart w:name="z758" w:id="722"/>
    <w:p>
      <w:pPr>
        <w:spacing w:after="0"/>
        <w:ind w:left="0"/>
        <w:jc w:val="both"/>
      </w:pPr>
      <w:r>
        <w:rPr>
          <w:rFonts w:ascii="Times New Roman"/>
          <w:b w:val="false"/>
          <w:i w:val="false"/>
          <w:color w:val="000000"/>
          <w:sz w:val="28"/>
        </w:rPr>
        <w:t>
      2-бөлімінің 3-тарауына, 3-бөлімінің 1 және 2-тарауларына сәйкес өткізуге жол беріледі.</w:t>
      </w:r>
    </w:p>
    <w:bookmarkEnd w:id="722"/>
    <w:bookmarkStart w:name="z759" w:id="723"/>
    <w:p>
      <w:pPr>
        <w:spacing w:after="0"/>
        <w:ind w:left="0"/>
        <w:jc w:val="left"/>
      </w:pPr>
      <w:r>
        <w:rPr>
          <w:rFonts w:ascii="Times New Roman"/>
          <w:b/>
          <w:i w:val="false"/>
          <w:color w:val="000000"/>
        </w:rPr>
        <w:t xml:space="preserve"> 2-тарау. Отандық немесе шетелдік тауар өндірушілерден, Біріккен Ұлттар Ұйымы құрған халықаралық ұйымдардан бір көзден алу тәсілімен сатып алу</w:t>
      </w:r>
    </w:p>
    <w:bookmarkEnd w:id="723"/>
    <w:bookmarkStart w:name="z760" w:id="724"/>
    <w:p>
      <w:pPr>
        <w:spacing w:after="0"/>
        <w:ind w:left="0"/>
        <w:jc w:val="left"/>
      </w:pPr>
      <w:r>
        <w:rPr>
          <w:rFonts w:ascii="Times New Roman"/>
          <w:b/>
          <w:i w:val="false"/>
          <w:color w:val="000000"/>
        </w:rPr>
        <w:t xml:space="preserve"> 1-параграф. Отандық немесе шетелдік тауар өндірушілерден, Біріккен Ұлттар Ұйымы құрған халықаралық ұйымдардан бір көзден алу тәсілімен сатып алуды өткізу негіздемесі</w:t>
      </w:r>
    </w:p>
    <w:bookmarkEnd w:id="724"/>
    <w:bookmarkStart w:name="z761" w:id="725"/>
    <w:p>
      <w:pPr>
        <w:spacing w:after="0"/>
        <w:ind w:left="0"/>
        <w:jc w:val="both"/>
      </w:pPr>
      <w:r>
        <w:rPr>
          <w:rFonts w:ascii="Times New Roman"/>
          <w:b w:val="false"/>
          <w:i w:val="false"/>
          <w:color w:val="000000"/>
          <w:sz w:val="28"/>
        </w:rPr>
        <w:t xml:space="preserve">
      211 Дәрілік заттарды және (немесе) медициналық бұйымдарды: </w:t>
      </w:r>
    </w:p>
    <w:bookmarkEnd w:id="725"/>
    <w:bookmarkStart w:name="z762" w:id="726"/>
    <w:p>
      <w:pPr>
        <w:spacing w:after="0"/>
        <w:ind w:left="0"/>
        <w:jc w:val="both"/>
      </w:pPr>
      <w:r>
        <w:rPr>
          <w:rFonts w:ascii="Times New Roman"/>
          <w:b w:val="false"/>
          <w:i w:val="false"/>
          <w:color w:val="000000"/>
          <w:sz w:val="28"/>
        </w:rPr>
        <w:t xml:space="preserve">
      1) отандық немесе шетелдік тауар өндірушілерден сатып алу: </w:t>
      </w:r>
    </w:p>
    <w:bookmarkEnd w:id="726"/>
    <w:bookmarkStart w:name="z763" w:id="727"/>
    <w:p>
      <w:pPr>
        <w:spacing w:after="0"/>
        <w:ind w:left="0"/>
        <w:jc w:val="both"/>
      </w:pPr>
      <w:r>
        <w:rPr>
          <w:rFonts w:ascii="Times New Roman"/>
          <w:b w:val="false"/>
          <w:i w:val="false"/>
          <w:color w:val="000000"/>
          <w:sz w:val="28"/>
        </w:rPr>
        <w:t xml:space="preserve">
      халықаралық патенттелмеген атауы (құрамы) және (немесе) сипаттамасы бойынша Қазақстан Республикасында тіркелген аналогтары жоқ дәрілік заттар және (немесе) медициналық бұйымдар сатып алынған; </w:t>
      </w:r>
    </w:p>
    <w:bookmarkEnd w:id="727"/>
    <w:bookmarkStart w:name="z764" w:id="728"/>
    <w:p>
      <w:pPr>
        <w:spacing w:after="0"/>
        <w:ind w:left="0"/>
        <w:jc w:val="both"/>
      </w:pPr>
      <w:r>
        <w:rPr>
          <w:rFonts w:ascii="Times New Roman"/>
          <w:b w:val="false"/>
          <w:i w:val="false"/>
          <w:color w:val="000000"/>
          <w:sz w:val="28"/>
        </w:rPr>
        <w:t xml:space="preserve">
      дәрілік заттар және (немесе) медициналық бұйымдар инфекциялық және паразиттік аурулардың пайда болуы мен таралуының алдын алу мақсатында сатып алынған; </w:t>
      </w:r>
    </w:p>
    <w:bookmarkEnd w:id="728"/>
    <w:bookmarkStart w:name="z765" w:id="729"/>
    <w:p>
      <w:pPr>
        <w:spacing w:after="0"/>
        <w:ind w:left="0"/>
        <w:jc w:val="both"/>
      </w:pPr>
      <w:r>
        <w:rPr>
          <w:rFonts w:ascii="Times New Roman"/>
          <w:b w:val="false"/>
          <w:i w:val="false"/>
          <w:color w:val="000000"/>
          <w:sz w:val="28"/>
        </w:rPr>
        <w:t xml:space="preserve">
      дәрілік заттар және (немесе) медициналық бұйымдар төтенше жағдайларды болғызбау және олардың салдарын жою мақсатында сатып алынған; </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246-бабының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саудалық атауы бойынша дәрілік заттар сатып алынған кезде; </w:t>
      </w:r>
    </w:p>
    <w:bookmarkStart w:name="z767" w:id="730"/>
    <w:p>
      <w:pPr>
        <w:spacing w:after="0"/>
        <w:ind w:left="0"/>
        <w:jc w:val="both"/>
      </w:pPr>
      <w:r>
        <w:rPr>
          <w:rFonts w:ascii="Times New Roman"/>
          <w:b w:val="false"/>
          <w:i w:val="false"/>
          <w:color w:val="000000"/>
          <w:sz w:val="28"/>
        </w:rPr>
        <w:t xml:space="preserve">
      2) Біріккен Ұлттар Ұйымы құрған халықаралық ұйымдар арқылы сатып алу: </w:t>
      </w:r>
    </w:p>
    <w:bookmarkEnd w:id="730"/>
    <w:bookmarkStart w:name="z768" w:id="731"/>
    <w:p>
      <w:pPr>
        <w:spacing w:after="0"/>
        <w:ind w:left="0"/>
        <w:jc w:val="both"/>
      </w:pPr>
      <w:r>
        <w:rPr>
          <w:rFonts w:ascii="Times New Roman"/>
          <w:b w:val="false"/>
          <w:i w:val="false"/>
          <w:color w:val="000000"/>
          <w:sz w:val="28"/>
        </w:rPr>
        <w:t xml:space="preserve">
      дәрілік заттарды және (немесе) медициналық бұйымдарды отандық тауар өндірушіден немесе шетелдік тауар өндірушіден сатып алу өтпеді деп танылған; </w:t>
      </w:r>
    </w:p>
    <w:bookmarkEnd w:id="731"/>
    <w:bookmarkStart w:name="z769" w:id="732"/>
    <w:p>
      <w:pPr>
        <w:spacing w:after="0"/>
        <w:ind w:left="0"/>
        <w:jc w:val="both"/>
      </w:pPr>
      <w:r>
        <w:rPr>
          <w:rFonts w:ascii="Times New Roman"/>
          <w:b w:val="false"/>
          <w:i w:val="false"/>
          <w:color w:val="000000"/>
          <w:sz w:val="28"/>
        </w:rPr>
        <w:t>
      дәрілік заттарды және (немесе) медициналық бұйымдарды орфандық ауруларды емдеу үшін сатып алған кезде жүзеге асырылады.</w:t>
      </w:r>
    </w:p>
    <w:bookmarkEnd w:id="732"/>
    <w:bookmarkStart w:name="z770" w:id="733"/>
    <w:p>
      <w:pPr>
        <w:spacing w:after="0"/>
        <w:ind w:left="0"/>
        <w:jc w:val="left"/>
      </w:pPr>
      <w:r>
        <w:rPr>
          <w:rFonts w:ascii="Times New Roman"/>
          <w:b/>
          <w:i w:val="false"/>
          <w:color w:val="000000"/>
        </w:rPr>
        <w:t xml:space="preserve"> 2-параграф. Отандық немесе шетелдік тауар өндірушіден дәрілік заттар мен медициналық бұйымдарды бір көзден алу тәсілімен сатып алу тәртібі</w:t>
      </w:r>
    </w:p>
    <w:bookmarkEnd w:id="733"/>
    <w:bookmarkStart w:name="z771" w:id="734"/>
    <w:p>
      <w:pPr>
        <w:spacing w:after="0"/>
        <w:ind w:left="0"/>
        <w:jc w:val="both"/>
      </w:pPr>
      <w:r>
        <w:rPr>
          <w:rFonts w:ascii="Times New Roman"/>
          <w:b w:val="false"/>
          <w:i w:val="false"/>
          <w:color w:val="000000"/>
          <w:sz w:val="28"/>
        </w:rPr>
        <w:t>
      212. Отандық немесе шетелдік тауар өндірушіден дәрілік заттарды және (немесе) медициналық бұйымдарды сатып алуды жүзеге асыру мақсатында бірыңғай дистрибьютор алдағы қаржы жылына арналған медициналық ұйымдардан бастапқы өтінімдерді жинау аяқталған кезден бастап 1 (бір) жұмыс күні ішінде Дәрілік заттар мен медициналық бұйымдардың мемлекеттік тізілімінде бір саудалық атауы тіркелген дәрілік заттар мен медициналық бұйымдардың тізімін ұсыну үшін бірыңғай дистрибьютордың тізбесін сараптама ұйымына жібереді.</w:t>
      </w:r>
    </w:p>
    <w:bookmarkEnd w:id="734"/>
    <w:bookmarkStart w:name="z772" w:id="735"/>
    <w:p>
      <w:pPr>
        <w:spacing w:after="0"/>
        <w:ind w:left="0"/>
        <w:jc w:val="both"/>
      </w:pPr>
      <w:r>
        <w:rPr>
          <w:rFonts w:ascii="Times New Roman"/>
          <w:b w:val="false"/>
          <w:i w:val="false"/>
          <w:color w:val="000000"/>
          <w:sz w:val="28"/>
        </w:rPr>
        <w:t>
      Сараптама ұйымы сұрату алған күннен бастап 5 (бес) жұмыс күні ішінде Дәрілік заттар мен медициналық бұйымдардың мемлекеттік тізілімінде халықаралық патенттелмеген атауы және (немесе) белсенді заттардың құрамы, дәрілік нысаны (сипаттамасы), дозалануы және (немесе) концентрациясы, АТХ коды бойынша бірыңғай дистрибьютор тізбесінен бір саудалық атауы тіркелген дәрілік заттар мен медициналық бұйымдардың тізімін бірыңғай дистрибьюторға жібереді.</w:t>
      </w:r>
    </w:p>
    <w:bookmarkEnd w:id="735"/>
    <w:bookmarkStart w:name="z773" w:id="736"/>
    <w:p>
      <w:pPr>
        <w:spacing w:after="0"/>
        <w:ind w:left="0"/>
        <w:jc w:val="both"/>
      </w:pPr>
      <w:r>
        <w:rPr>
          <w:rFonts w:ascii="Times New Roman"/>
          <w:b w:val="false"/>
          <w:i w:val="false"/>
          <w:color w:val="000000"/>
          <w:sz w:val="28"/>
        </w:rPr>
        <w:t>
      Дәрілік заттар мен медициналық бұйымдардың тізімін сараптама ұйымы тіркеу куәліктерінің нөмірлерін, саудалық атауларын, өндірушілерді көрсете отырып жібереді.</w:t>
      </w:r>
    </w:p>
    <w:bookmarkEnd w:id="736"/>
    <w:bookmarkStart w:name="z774" w:id="737"/>
    <w:p>
      <w:pPr>
        <w:spacing w:after="0"/>
        <w:ind w:left="0"/>
        <w:jc w:val="both"/>
      </w:pPr>
      <w:r>
        <w:rPr>
          <w:rFonts w:ascii="Times New Roman"/>
          <w:b w:val="false"/>
          <w:i w:val="false"/>
          <w:color w:val="000000"/>
          <w:sz w:val="28"/>
        </w:rPr>
        <w:t>
      213. Отандық немесе шетелдік тауар өндірушіден дәрілік заттарды және (немесе) медициналық бұйымдарды сатып алуды жүзеге асыру мақсатында бірыңғай дистрибьютор комиссия құрады және оның құрамын бекітеді.</w:t>
      </w:r>
    </w:p>
    <w:bookmarkEnd w:id="737"/>
    <w:bookmarkStart w:name="z775" w:id="738"/>
    <w:p>
      <w:pPr>
        <w:spacing w:after="0"/>
        <w:ind w:left="0"/>
        <w:jc w:val="both"/>
      </w:pPr>
      <w:r>
        <w:rPr>
          <w:rFonts w:ascii="Times New Roman"/>
          <w:b w:val="false"/>
          <w:i w:val="false"/>
          <w:color w:val="000000"/>
          <w:sz w:val="28"/>
        </w:rPr>
        <w:t>
      214. Бірыңғай дистрибьютор комиссия құрылған күннен бастап 3 (үш) жұмыс күні ішінде өзінің интернет-ресурсында хабарландыру орналастырады және (немесе) Дәрілік заттар мен медициналық бұйымдардың мемлекеттік тізілімінен сатып алу рәсімдерін өткізу туралы электрондық пошта арқылы отандық және (немесе) шетелдік тауар өндірушілерге хабарлама жібереді.</w:t>
      </w:r>
    </w:p>
    <w:bookmarkEnd w:id="738"/>
    <w:bookmarkStart w:name="z776" w:id="739"/>
    <w:p>
      <w:pPr>
        <w:spacing w:after="0"/>
        <w:ind w:left="0"/>
        <w:jc w:val="both"/>
      </w:pPr>
      <w:r>
        <w:rPr>
          <w:rFonts w:ascii="Times New Roman"/>
          <w:b w:val="false"/>
          <w:i w:val="false"/>
          <w:color w:val="000000"/>
          <w:sz w:val="28"/>
        </w:rPr>
        <w:t xml:space="preserve">
      215. Отандық және (немесе) шетелдік тауар өндіруші хабарландыру орналастырылған және (немесе) хабарлама жіберілген күннен бастап 10 (он) жұмыс күні ішінде мынадай құжаттарды ұсынады: </w:t>
      </w:r>
    </w:p>
    <w:bookmarkEnd w:id="739"/>
    <w:bookmarkStart w:name="z777" w:id="740"/>
    <w:p>
      <w:pPr>
        <w:spacing w:after="0"/>
        <w:ind w:left="0"/>
        <w:jc w:val="both"/>
      </w:pPr>
      <w:r>
        <w:rPr>
          <w:rFonts w:ascii="Times New Roman"/>
          <w:b w:val="false"/>
          <w:i w:val="false"/>
          <w:color w:val="000000"/>
          <w:sz w:val="28"/>
        </w:rPr>
        <w:t xml:space="preserve">
      1) халықаралық патенттелмеген атауы, дәрілік нысаны (сипаттамасы), өлшем бірлігі, өлшем бірлігі үшін бағасы, саны, жалпы сомасы, тіркеу куәлігінің нөмірі, Қазақстан Республикасының аумағына әкелуге денсаулық сақтау саласындағы уәкілетті органның рұқсаты (қорытындысы), саудалық атауы, өндірушісі, беру графигі, Инкотермс 2020 халықаралық қағидаларына сәйкес беру шарттары көрсетілген баға ұсынысы; </w:t>
      </w:r>
    </w:p>
    <w:bookmarkEnd w:id="740"/>
    <w:bookmarkStart w:name="z778" w:id="741"/>
    <w:p>
      <w:pPr>
        <w:spacing w:after="0"/>
        <w:ind w:left="0"/>
        <w:jc w:val="both"/>
      </w:pPr>
      <w:r>
        <w:rPr>
          <w:rFonts w:ascii="Times New Roman"/>
          <w:b w:val="false"/>
          <w:i w:val="false"/>
          <w:color w:val="000000"/>
          <w:sz w:val="28"/>
        </w:rPr>
        <w:t xml:space="preserve">
      2) отандық тауар өндіруші үшін – мемлекеттік тіркеу туралы анықтама, шетелдік тауар өндіруші үшін – шетелдік заңды тұлға шет мемлекеттің заңнамасы бойынша заңды тұлға болып табылатынын растайтын шетелдік тауар өндірушінің құжаты не егер шетелдік тауар өндірушінің Қазақстан Республикасының аумағында өкілдігі (филиалы) болса, онда өкілдікті (филиалды) мемлекеттік тіркеу туралы анықтама және өкілдік (филиал) туралы ереже; </w:t>
      </w:r>
    </w:p>
    <w:bookmarkEnd w:id="741"/>
    <w:bookmarkStart w:name="z779" w:id="742"/>
    <w:p>
      <w:pPr>
        <w:spacing w:after="0"/>
        <w:ind w:left="0"/>
        <w:jc w:val="both"/>
      </w:pPr>
      <w:r>
        <w:rPr>
          <w:rFonts w:ascii="Times New Roman"/>
          <w:b w:val="false"/>
          <w:i w:val="false"/>
          <w:color w:val="000000"/>
          <w:sz w:val="28"/>
        </w:rPr>
        <w:t xml:space="preserve">
      3) дәрілік заттарды және (немесе) медициналық бұйымдарды өндіру және (немесе) өткізу құқығын растайтын құжаттар: рұқсат (лицензия), GMP немесе GDP сертификаты (бар болған жағдайда); </w:t>
      </w:r>
    </w:p>
    <w:bookmarkEnd w:id="742"/>
    <w:bookmarkStart w:name="z780" w:id="743"/>
    <w:p>
      <w:pPr>
        <w:spacing w:after="0"/>
        <w:ind w:left="0"/>
        <w:jc w:val="both"/>
      </w:pPr>
      <w:r>
        <w:rPr>
          <w:rFonts w:ascii="Times New Roman"/>
          <w:b w:val="false"/>
          <w:i w:val="false"/>
          <w:color w:val="000000"/>
          <w:sz w:val="28"/>
        </w:rPr>
        <w:t xml:space="preserve">
      4) шетелдік және (немесе) отандық тауар өндіруші өкілінің сатып алуға қатысуға және өнім беру шартын (келісімін) жасасуға өкілеттіктері туралы құжат. </w:t>
      </w:r>
    </w:p>
    <w:bookmarkEnd w:id="743"/>
    <w:bookmarkStart w:name="z781" w:id="744"/>
    <w:p>
      <w:pPr>
        <w:spacing w:after="0"/>
        <w:ind w:left="0"/>
        <w:jc w:val="both"/>
      </w:pPr>
      <w:r>
        <w:rPr>
          <w:rFonts w:ascii="Times New Roman"/>
          <w:b w:val="false"/>
          <w:i w:val="false"/>
          <w:color w:val="000000"/>
          <w:sz w:val="28"/>
        </w:rPr>
        <w:t>
      Бұл ретте шетелдік тауар өндірушілер осы тармақтың 2), 3), 4) тармақшаларында көрсетілген құжаттардың заңдастырылған немесе қазақ және (немесе) орыс тілдеріне нотариат куәландырған аудармасын апостиль қойылған көшірмелер түрінде ұсынады.</w:t>
      </w:r>
    </w:p>
    <w:bookmarkEnd w:id="744"/>
    <w:bookmarkStart w:name="z782" w:id="745"/>
    <w:p>
      <w:pPr>
        <w:spacing w:after="0"/>
        <w:ind w:left="0"/>
        <w:jc w:val="both"/>
      </w:pPr>
      <w:r>
        <w:rPr>
          <w:rFonts w:ascii="Times New Roman"/>
          <w:b w:val="false"/>
          <w:i w:val="false"/>
          <w:color w:val="000000"/>
          <w:sz w:val="28"/>
        </w:rPr>
        <w:t>
      Егер ағымдағы жылы шетелдік және (немесе) отандық тауар өндірушімен шарт қолданылған болса, осы тармақтың 2) және 3) тармақшаларында көрсетілген құжаттар ұсынылмайды.</w:t>
      </w:r>
    </w:p>
    <w:bookmarkEnd w:id="745"/>
    <w:bookmarkStart w:name="z783" w:id="746"/>
    <w:p>
      <w:pPr>
        <w:spacing w:after="0"/>
        <w:ind w:left="0"/>
        <w:jc w:val="both"/>
      </w:pPr>
      <w:r>
        <w:rPr>
          <w:rFonts w:ascii="Times New Roman"/>
          <w:b w:val="false"/>
          <w:i w:val="false"/>
          <w:color w:val="000000"/>
          <w:sz w:val="28"/>
        </w:rPr>
        <w:t xml:space="preserve">
      216. Шетелдік заңды тұлғаның филиалынан не Қазақстан Республикасында шетелдік тауар өндірушінің заңды тұлғасы ретінде тіркелген еншілес компаниядан немесе фармацевтикалық компанияның тобына кіретін және Қазақстан Республикасының аумағына дәрілік заттарды және (немесе) медициналық бұйымдарды экспорттауға уәкілеттік берілген заңды тұлғадан сатып алуды жүзеге асырған кезде бірыңғай дистрибьютор фармацевтикалық компанияның тобына кіретін және дәрілік заттарды және (немесе) медициналық бұйымдарды Қазақстан Республикасының аумағына экспорттауға уәкілетті шетелдік тауар өндірушінің заңды тұлғасы немесе заңды тұлға ретінде Қазақстан Республикасында тіркелген дәрілік заттардың және (немесе) медициналық бұйымдардың шетелдік тауар өндірушісінің шетелдік заңды тұлғаның филиалын не еншілес компания құрғанын растайтын құжаттарды қосымша сұратады. </w:t>
      </w:r>
    </w:p>
    <w:bookmarkEnd w:id="746"/>
    <w:bookmarkStart w:name="z784" w:id="747"/>
    <w:p>
      <w:pPr>
        <w:spacing w:after="0"/>
        <w:ind w:left="0"/>
        <w:jc w:val="both"/>
      </w:pPr>
      <w:r>
        <w:rPr>
          <w:rFonts w:ascii="Times New Roman"/>
          <w:b w:val="false"/>
          <w:i w:val="false"/>
          <w:color w:val="000000"/>
          <w:sz w:val="28"/>
        </w:rPr>
        <w:t>
      217. Комиссия отандық және (немесе) шетелдік тауар өндірушінің құжаттарын хабарландыру шарттары мен осы Қағидалардың шарттарына сәйкестігі тұрғысынан 20 (жиырма) жұмыс күні ішінде қарайды.</w:t>
      </w:r>
    </w:p>
    <w:bookmarkEnd w:id="747"/>
    <w:bookmarkStart w:name="z785" w:id="748"/>
    <w:p>
      <w:pPr>
        <w:spacing w:after="0"/>
        <w:ind w:left="0"/>
        <w:jc w:val="both"/>
      </w:pPr>
      <w:r>
        <w:rPr>
          <w:rFonts w:ascii="Times New Roman"/>
          <w:b w:val="false"/>
          <w:i w:val="false"/>
          <w:color w:val="000000"/>
          <w:sz w:val="28"/>
        </w:rPr>
        <w:t xml:space="preserve">
      Қажет болған кезде отандық және (немесе) шетелдік тауар өндірушіге ұсынылған құжаттарды толықтыру мүмкіндігі беріледі. </w:t>
      </w:r>
    </w:p>
    <w:bookmarkEnd w:id="748"/>
    <w:bookmarkStart w:name="z786" w:id="749"/>
    <w:p>
      <w:pPr>
        <w:spacing w:after="0"/>
        <w:ind w:left="0"/>
        <w:jc w:val="both"/>
      </w:pPr>
      <w:r>
        <w:rPr>
          <w:rFonts w:ascii="Times New Roman"/>
          <w:b w:val="false"/>
          <w:i w:val="false"/>
          <w:color w:val="000000"/>
          <w:sz w:val="28"/>
        </w:rPr>
        <w:t xml:space="preserve">
      Қосымша құжаттар қосымша құжаттарды ұсыну қажеттігі туралы хабардар етілген кезден бастап 3 (үш) жұмыс күні ішінде ұсынылады. </w:t>
      </w:r>
    </w:p>
    <w:bookmarkEnd w:id="749"/>
    <w:bookmarkStart w:name="z787" w:id="750"/>
    <w:p>
      <w:pPr>
        <w:spacing w:after="0"/>
        <w:ind w:left="0"/>
        <w:jc w:val="both"/>
      </w:pPr>
      <w:r>
        <w:rPr>
          <w:rFonts w:ascii="Times New Roman"/>
          <w:b w:val="false"/>
          <w:i w:val="false"/>
          <w:color w:val="000000"/>
          <w:sz w:val="28"/>
        </w:rPr>
        <w:t xml:space="preserve">
      Қарау қорытындысы бойынша комиссия рұқсат беру хаттамасын қалыптастырады. </w:t>
      </w:r>
    </w:p>
    <w:bookmarkEnd w:id="750"/>
    <w:bookmarkStart w:name="z788" w:id="751"/>
    <w:p>
      <w:pPr>
        <w:spacing w:after="0"/>
        <w:ind w:left="0"/>
        <w:jc w:val="both"/>
      </w:pPr>
      <w:r>
        <w:rPr>
          <w:rFonts w:ascii="Times New Roman"/>
          <w:b w:val="false"/>
          <w:i w:val="false"/>
          <w:color w:val="000000"/>
          <w:sz w:val="28"/>
        </w:rPr>
        <w:t xml:space="preserve">
      218. Комиссия ұсынылған құжаттардың хабарландыру шарттарына сәйкестігін бағалау үшін қажет болған жағдайда арнайы білімді және (немесе) техникалық танымды талап ететін мәселелер бойынша тиісті салалардан сарапшыны (сарапшыларды) тартады. </w:t>
      </w:r>
    </w:p>
    <w:bookmarkEnd w:id="751"/>
    <w:bookmarkStart w:name="z789" w:id="752"/>
    <w:p>
      <w:pPr>
        <w:spacing w:after="0"/>
        <w:ind w:left="0"/>
        <w:jc w:val="both"/>
      </w:pPr>
      <w:r>
        <w:rPr>
          <w:rFonts w:ascii="Times New Roman"/>
          <w:b w:val="false"/>
          <w:i w:val="false"/>
          <w:color w:val="000000"/>
          <w:sz w:val="28"/>
        </w:rPr>
        <w:t>
      219. Комиссия шешім қабылдаған кезде сарапшының дауыс беруге құқығы жоқ.</w:t>
      </w:r>
    </w:p>
    <w:bookmarkEnd w:id="752"/>
    <w:bookmarkStart w:name="z790" w:id="753"/>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комиссия отырысының хаттамасына қоса беріледі, бұл ұсынымдық сипатта болады және өтінімдерді бағалау кезінде ескеріледі. </w:t>
      </w:r>
    </w:p>
    <w:bookmarkEnd w:id="753"/>
    <w:bookmarkStart w:name="z791" w:id="754"/>
    <w:p>
      <w:pPr>
        <w:spacing w:after="0"/>
        <w:ind w:left="0"/>
        <w:jc w:val="both"/>
      </w:pPr>
      <w:r>
        <w:rPr>
          <w:rFonts w:ascii="Times New Roman"/>
          <w:b w:val="false"/>
          <w:i w:val="false"/>
          <w:color w:val="000000"/>
          <w:sz w:val="28"/>
        </w:rPr>
        <w:t xml:space="preserve">
      220. Комиссия аудио- және бейнетіркеуді қолдана отырып, рұқсат беру хаттамасының негізінде дәрілік заттарды және (немесе) медициналық бұйымдарды берудің түпкілікті бағасын, көлемін, графигін, ақы төлеу шарттарын айқындау бойынша отандық және (немесе) шетелдік тауар өндірушілермен келіссөздер жүргізеді. </w:t>
      </w:r>
    </w:p>
    <w:bookmarkEnd w:id="754"/>
    <w:bookmarkStart w:name="z792" w:id="755"/>
    <w:p>
      <w:pPr>
        <w:spacing w:after="0"/>
        <w:ind w:left="0"/>
        <w:jc w:val="both"/>
      </w:pPr>
      <w:r>
        <w:rPr>
          <w:rFonts w:ascii="Times New Roman"/>
          <w:b w:val="false"/>
          <w:i w:val="false"/>
          <w:color w:val="000000"/>
          <w:sz w:val="28"/>
        </w:rPr>
        <w:t xml:space="preserve">
      Дәрілік заттарды және (немесе) медициналық бұйымдарды шетелдік тауар өндірушіден сатып алу туралы шешімді комиссия шарт шетел валютасында жасалған жағдайда бос ақша қаражаты қорының болуын ескере отырып қабылдайды. </w:t>
      </w:r>
    </w:p>
    <w:bookmarkEnd w:id="755"/>
    <w:bookmarkStart w:name="z793" w:id="756"/>
    <w:p>
      <w:pPr>
        <w:spacing w:after="0"/>
        <w:ind w:left="0"/>
        <w:jc w:val="both"/>
      </w:pPr>
      <w:r>
        <w:rPr>
          <w:rFonts w:ascii="Times New Roman"/>
          <w:b w:val="false"/>
          <w:i w:val="false"/>
          <w:color w:val="000000"/>
          <w:sz w:val="28"/>
        </w:rPr>
        <w:t>
      Келіссөздер қорытындысы бойынша сатып алу қорытындыларының хаттамасына қол қойылады.</w:t>
      </w:r>
    </w:p>
    <w:bookmarkEnd w:id="756"/>
    <w:bookmarkStart w:name="z794" w:id="757"/>
    <w:p>
      <w:pPr>
        <w:spacing w:after="0"/>
        <w:ind w:left="0"/>
        <w:jc w:val="both"/>
      </w:pPr>
      <w:r>
        <w:rPr>
          <w:rFonts w:ascii="Times New Roman"/>
          <w:b w:val="false"/>
          <w:i w:val="false"/>
          <w:color w:val="000000"/>
          <w:sz w:val="28"/>
        </w:rPr>
        <w:t xml:space="preserve">
      221. Сатып алу қорытындылары туралы хаттамалардың негізінде бірыңғай дистрибьютор осы Қағидаларға 17-қосымшаға сәйкес нысан бойынша отандық тауар өндірушімен өнім беру шартын жасасады. </w:t>
      </w:r>
    </w:p>
    <w:bookmarkEnd w:id="757"/>
    <w:bookmarkStart w:name="z795" w:id="758"/>
    <w:p>
      <w:pPr>
        <w:spacing w:after="0"/>
        <w:ind w:left="0"/>
        <w:jc w:val="both"/>
      </w:pPr>
      <w:r>
        <w:rPr>
          <w:rFonts w:ascii="Times New Roman"/>
          <w:b w:val="false"/>
          <w:i w:val="false"/>
          <w:color w:val="000000"/>
          <w:sz w:val="28"/>
        </w:rPr>
        <w:t xml:space="preserve">
      Шетелдік тауар өндірушіден сатып алған кезде бірыңғай дистрибьютор </w:t>
      </w:r>
    </w:p>
    <w:bookmarkEnd w:id="758"/>
    <w:bookmarkStart w:name="z796" w:id="759"/>
    <w:p>
      <w:pPr>
        <w:spacing w:after="0"/>
        <w:ind w:left="0"/>
        <w:jc w:val="both"/>
      </w:pPr>
      <w:r>
        <w:rPr>
          <w:rFonts w:ascii="Times New Roman"/>
          <w:b w:val="false"/>
          <w:i w:val="false"/>
          <w:color w:val="000000"/>
          <w:sz w:val="28"/>
        </w:rPr>
        <w:t>
      3 (үш) жылға дейінгі мерзімге азаматтық-құқықтық шарт жасасады.</w:t>
      </w:r>
    </w:p>
    <w:bookmarkEnd w:id="759"/>
    <w:bookmarkStart w:name="z797" w:id="760"/>
    <w:p>
      <w:pPr>
        <w:spacing w:after="0"/>
        <w:ind w:left="0"/>
        <w:jc w:val="both"/>
      </w:pPr>
      <w:r>
        <w:rPr>
          <w:rFonts w:ascii="Times New Roman"/>
          <w:b w:val="false"/>
          <w:i w:val="false"/>
          <w:color w:val="000000"/>
          <w:sz w:val="28"/>
        </w:rPr>
        <w:t>
      Денсаулық сақтау саласындағы уәкілетті органның тапсырмасымен шетелдік тауар өндірушіден дәрілік заттарды және (немесе) медициналық бұйымдарды үш жылдық қажеттілік көлемінде сатып алуды жүзеге асыруға жол беріледі.</w:t>
      </w:r>
    </w:p>
    <w:bookmarkEnd w:id="760"/>
    <w:bookmarkStart w:name="z798" w:id="761"/>
    <w:p>
      <w:pPr>
        <w:spacing w:after="0"/>
        <w:ind w:left="0"/>
        <w:jc w:val="both"/>
      </w:pPr>
      <w:r>
        <w:rPr>
          <w:rFonts w:ascii="Times New Roman"/>
          <w:b w:val="false"/>
          <w:i w:val="false"/>
          <w:color w:val="000000"/>
          <w:sz w:val="28"/>
        </w:rPr>
        <w:t>
      Шетелдік тауар өндірушіден дәрілік заттар және (немесе) медициналық бұйымдар сатып алынған кезде шартқа электрондық форматта цифрлық қолтаңба арқылы қол қоюға жол беріледі.</w:t>
      </w:r>
    </w:p>
    <w:bookmarkEnd w:id="761"/>
    <w:bookmarkStart w:name="z799" w:id="762"/>
    <w:p>
      <w:pPr>
        <w:spacing w:after="0"/>
        <w:ind w:left="0"/>
        <w:jc w:val="both"/>
      </w:pPr>
      <w:r>
        <w:rPr>
          <w:rFonts w:ascii="Times New Roman"/>
          <w:b w:val="false"/>
          <w:i w:val="false"/>
          <w:color w:val="000000"/>
          <w:sz w:val="28"/>
        </w:rPr>
        <w:t xml:space="preserve">
      222. Дәрілік заттарды және (немесе) медициналық бұйымдарды беру шарты (келісімі) шетелдік валютада жасалған кезде өнім беру шартының осы валютамен бағасы жоспарланатын қаржы жылына соңғы келіссөздер күніне Қазақстан Республикасының Ұлттық Банкі белгілеген бағам бойынша бекітіледі. </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шарттың Қазақстан Республикасының Ұлттық Банкі белгілеген бағам бойынша есептелген ұлттық валютадағы бағасы тиісті лот бойынша сатып алуға бөлінген сомадан және халықаралық патенттелмеген атау және саудалық атау бойынша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 шекті бағадан аспайды. </w:t>
      </w:r>
    </w:p>
    <w:bookmarkStart w:name="z801" w:id="763"/>
    <w:p>
      <w:pPr>
        <w:spacing w:after="0"/>
        <w:ind w:left="0"/>
        <w:jc w:val="both"/>
      </w:pPr>
      <w:r>
        <w:rPr>
          <w:rFonts w:ascii="Times New Roman"/>
          <w:b w:val="false"/>
          <w:i w:val="false"/>
          <w:color w:val="000000"/>
          <w:sz w:val="28"/>
        </w:rPr>
        <w:t xml:space="preserve">
      223. Тапсырыс берушінің қосымша өтінімдері бойынша бір көзден алу тәсілімен сатып алу шетелдік тауар өндірушіден өнім беру шартында көрсетілген валютада тіркелген баға бойынша жүзеге асырылады. </w:t>
      </w:r>
    </w:p>
    <w:bookmarkEnd w:id="763"/>
    <w:bookmarkStart w:name="z802" w:id="764"/>
    <w:p>
      <w:pPr>
        <w:spacing w:after="0"/>
        <w:ind w:left="0"/>
        <w:jc w:val="both"/>
      </w:pPr>
      <w:r>
        <w:rPr>
          <w:rFonts w:ascii="Times New Roman"/>
          <w:b w:val="false"/>
          <w:i w:val="false"/>
          <w:color w:val="000000"/>
          <w:sz w:val="28"/>
        </w:rPr>
        <w:t xml:space="preserve">
      Бұл ретте тапсырыс берушілер үшін прайс-парақтағы баға валюта бағамына және тиісті қаржы жылына арналған сатып алу шарты бойынша міндеттемелер толық орындалғанға дейін шетелдік тауар өндіруші ұсынатын жеңілдікке қарамастан, тиісті қаржы жылына арналған сатып алу шарты бойынша міндеттемелер толық орындалғанға дейін өзгеріссіз қалады. </w:t>
      </w:r>
    </w:p>
    <w:bookmarkEnd w:id="764"/>
    <w:bookmarkStart w:name="z803" w:id="765"/>
    <w:p>
      <w:pPr>
        <w:spacing w:after="0"/>
        <w:ind w:left="0"/>
        <w:jc w:val="both"/>
      </w:pPr>
      <w:r>
        <w:rPr>
          <w:rFonts w:ascii="Times New Roman"/>
          <w:b w:val="false"/>
          <w:i w:val="false"/>
          <w:color w:val="000000"/>
          <w:sz w:val="28"/>
        </w:rPr>
        <w:t>
      224. Комиссия отандық тауар өндірушімен дәрілік заттарды және (немесе) медициналық бұйымдарды беру шарты және (немесе) шетелдік тауар өндірушімен азаматтық-құқықтық шарт жасалған не сатып алу өткізілмеді деп танылған кезден бастап өз қызметін тоқтатады.</w:t>
      </w:r>
    </w:p>
    <w:bookmarkEnd w:id="765"/>
    <w:bookmarkStart w:name="z804" w:id="766"/>
    <w:p>
      <w:pPr>
        <w:spacing w:after="0"/>
        <w:ind w:left="0"/>
        <w:jc w:val="both"/>
      </w:pPr>
      <w:r>
        <w:rPr>
          <w:rFonts w:ascii="Times New Roman"/>
          <w:b w:val="false"/>
          <w:i w:val="false"/>
          <w:color w:val="000000"/>
          <w:sz w:val="28"/>
        </w:rPr>
        <w:t xml:space="preserve">
      225. Денсаулық сақтау саласындағы уәкілетті орган өнім беру шартын (келісімді) орындау барысында дәрілік заттың және (немесе) медициналық бұйымның халықаралық патенттелмеген атауына және (немесе) саудалық атауына шекті бағаны азайтқан кезде бірыңғай дистрибьютор отандық немесе шетелдік тауар өндірушімен дәрілік заттарды және (немесе) медициналық бұйымдарды беру шартының бағасын азайту жөнінде келіссөздер жүргізеді. </w:t>
      </w:r>
    </w:p>
    <w:bookmarkEnd w:id="766"/>
    <w:bookmarkStart w:name="z805" w:id="767"/>
    <w:p>
      <w:pPr>
        <w:spacing w:after="0"/>
        <w:ind w:left="0"/>
        <w:jc w:val="both"/>
      </w:pPr>
      <w:r>
        <w:rPr>
          <w:rFonts w:ascii="Times New Roman"/>
          <w:b w:val="false"/>
          <w:i w:val="false"/>
          <w:color w:val="000000"/>
          <w:sz w:val="28"/>
        </w:rPr>
        <w:t>
      Отандық немесе шетелдік тауар өндіруші бағаны азайтуға келіспеген не келіссөздер жүргізуден бас тартқан жағдайда, бірыңғай дистрибьютор шетелдік немесе отандық тауар өндірушімен беру шартын бұзуға және сатып алуды осы Қағидаларда белгіленген тәсілдермен жүргізуге құқылы.</w:t>
      </w:r>
    </w:p>
    <w:bookmarkEnd w:id="767"/>
    <w:bookmarkStart w:name="z806" w:id="768"/>
    <w:p>
      <w:pPr>
        <w:spacing w:after="0"/>
        <w:ind w:left="0"/>
        <w:jc w:val="both"/>
      </w:pPr>
      <w:r>
        <w:rPr>
          <w:rFonts w:ascii="Times New Roman"/>
          <w:b w:val="false"/>
          <w:i w:val="false"/>
          <w:color w:val="000000"/>
          <w:sz w:val="28"/>
        </w:rPr>
        <w:t xml:space="preserve">
      226. Отандық немесе шетелдік тауар өндірушімен жасалған дәрілік заттарды және (немесе) медициналық бұйымдарды беру шарты (келісімі) мынадай: </w:t>
      </w:r>
    </w:p>
    <w:bookmarkEnd w:id="768"/>
    <w:bookmarkStart w:name="z807" w:id="769"/>
    <w:p>
      <w:pPr>
        <w:spacing w:after="0"/>
        <w:ind w:left="0"/>
        <w:jc w:val="both"/>
      </w:pPr>
      <w:r>
        <w:rPr>
          <w:rFonts w:ascii="Times New Roman"/>
          <w:b w:val="false"/>
          <w:i w:val="false"/>
          <w:color w:val="000000"/>
          <w:sz w:val="28"/>
        </w:rPr>
        <w:t xml:space="preserve">
      1) тиісті қаржы жылына арналған міндеттемелер орындалғаннан кейін (Қазақстан Республикасында тіркелген аналогтары жоқ дәрілік заттар және (немесе) медициналық бұйымдар сатып алынған кезде) дәрілік заттың және (немесе) медициналық бұйымның халықаралық патенттелмеген атауы (құрамы) және сипаттамасы бойынша аналогтары Қазақстан Республикасында тіркелген; </w:t>
      </w:r>
    </w:p>
    <w:bookmarkEnd w:id="769"/>
    <w:bookmarkStart w:name="z808" w:id="770"/>
    <w:p>
      <w:pPr>
        <w:spacing w:after="0"/>
        <w:ind w:left="0"/>
        <w:jc w:val="both"/>
      </w:pPr>
      <w:r>
        <w:rPr>
          <w:rFonts w:ascii="Times New Roman"/>
          <w:b w:val="false"/>
          <w:i w:val="false"/>
          <w:color w:val="000000"/>
          <w:sz w:val="28"/>
        </w:rPr>
        <w:t xml:space="preserve">
      2) тараптардың бірі міндеттемелерді орындамаған немесе тиісінше орындамаған; </w:t>
      </w:r>
    </w:p>
    <w:bookmarkEnd w:id="770"/>
    <w:bookmarkStart w:name="z809" w:id="771"/>
    <w:p>
      <w:pPr>
        <w:spacing w:after="0"/>
        <w:ind w:left="0"/>
        <w:jc w:val="both"/>
      </w:pPr>
      <w:r>
        <w:rPr>
          <w:rFonts w:ascii="Times New Roman"/>
          <w:b w:val="false"/>
          <w:i w:val="false"/>
          <w:color w:val="000000"/>
          <w:sz w:val="28"/>
        </w:rPr>
        <w:t xml:space="preserve">
      3) дәрілік заттар және (немесе) медициналық бұйымдар бірыңғай дистрибьютордың тізбесінен алып тасталған; </w:t>
      </w:r>
    </w:p>
    <w:bookmarkEnd w:id="771"/>
    <w:bookmarkStart w:name="z810" w:id="772"/>
    <w:p>
      <w:pPr>
        <w:spacing w:after="0"/>
        <w:ind w:left="0"/>
        <w:jc w:val="both"/>
      </w:pPr>
      <w:r>
        <w:rPr>
          <w:rFonts w:ascii="Times New Roman"/>
          <w:b w:val="false"/>
          <w:i w:val="false"/>
          <w:color w:val="000000"/>
          <w:sz w:val="28"/>
        </w:rPr>
        <w:t>
      4) осы Қағидалардың 225-тармағында көзделген келіссөздерді жүргізуден бас тартқан не бағаны азайтуға келіспеген кезде бұзылуға тиіс.</w:t>
      </w:r>
    </w:p>
    <w:bookmarkEnd w:id="772"/>
    <w:bookmarkStart w:name="z811" w:id="773"/>
    <w:p>
      <w:pPr>
        <w:spacing w:after="0"/>
        <w:ind w:left="0"/>
        <w:jc w:val="both"/>
      </w:pPr>
      <w:r>
        <w:rPr>
          <w:rFonts w:ascii="Times New Roman"/>
          <w:b w:val="false"/>
          <w:i w:val="false"/>
          <w:color w:val="000000"/>
          <w:sz w:val="28"/>
        </w:rPr>
        <w:t>
      227. Отандық немесе шетелдік тауар өндірушіден дәрілік заттарды және (немесе) медициналық бұйымдарды сатып алу мынадай:</w:t>
      </w:r>
    </w:p>
    <w:bookmarkEnd w:id="773"/>
    <w:bookmarkStart w:name="z812" w:id="774"/>
    <w:p>
      <w:pPr>
        <w:spacing w:after="0"/>
        <w:ind w:left="0"/>
        <w:jc w:val="both"/>
      </w:pPr>
      <w:r>
        <w:rPr>
          <w:rFonts w:ascii="Times New Roman"/>
          <w:b w:val="false"/>
          <w:i w:val="false"/>
          <w:color w:val="000000"/>
          <w:sz w:val="28"/>
        </w:rPr>
        <w:t xml:space="preserve">
      1) шетелдік және (немесе) отандық тауар өндірушілер құжаттарды ұсынбаған; </w:t>
      </w:r>
    </w:p>
    <w:bookmarkEnd w:id="774"/>
    <w:bookmarkStart w:name="z813" w:id="775"/>
    <w:p>
      <w:pPr>
        <w:spacing w:after="0"/>
        <w:ind w:left="0"/>
        <w:jc w:val="both"/>
      </w:pPr>
      <w:r>
        <w:rPr>
          <w:rFonts w:ascii="Times New Roman"/>
          <w:b w:val="false"/>
          <w:i w:val="false"/>
          <w:color w:val="000000"/>
          <w:sz w:val="28"/>
        </w:rPr>
        <w:t xml:space="preserve">
      2) комиссия ұсынылған құжаттарды осы Қағидалардың шарттарына сәйкес келмейді деп таныған; </w:t>
      </w:r>
    </w:p>
    <w:bookmarkEnd w:id="775"/>
    <w:bookmarkStart w:name="z814" w:id="776"/>
    <w:p>
      <w:pPr>
        <w:spacing w:after="0"/>
        <w:ind w:left="0"/>
        <w:jc w:val="both"/>
      </w:pPr>
      <w:r>
        <w:rPr>
          <w:rFonts w:ascii="Times New Roman"/>
          <w:b w:val="false"/>
          <w:i w:val="false"/>
          <w:color w:val="000000"/>
          <w:sz w:val="28"/>
        </w:rPr>
        <w:t>
      3) комиссия жеткізу мерзімдері және ұсынылатын дәрілік заттың және (немесе) медициналық бұйымның саны келісілмеген кезде өндірушінің сатып алуға одан әрі қатысуынан бас тартқан;</w:t>
      </w:r>
    </w:p>
    <w:bookmarkEnd w:id="776"/>
    <w:bookmarkStart w:name="z815" w:id="777"/>
    <w:p>
      <w:pPr>
        <w:spacing w:after="0"/>
        <w:ind w:left="0"/>
        <w:jc w:val="both"/>
      </w:pPr>
      <w:r>
        <w:rPr>
          <w:rFonts w:ascii="Times New Roman"/>
          <w:b w:val="false"/>
          <w:i w:val="false"/>
          <w:color w:val="000000"/>
          <w:sz w:val="28"/>
        </w:rPr>
        <w:t xml:space="preserve">
      4) шетелдік және (немесе) отандық тауар өндіруші сатып алуға қатысудан жазбаша бас тартқан жағдайларда өтпеді деп танылады. </w:t>
      </w:r>
    </w:p>
    <w:bookmarkEnd w:id="777"/>
    <w:bookmarkStart w:name="z816" w:id="778"/>
    <w:p>
      <w:pPr>
        <w:spacing w:after="0"/>
        <w:ind w:left="0"/>
        <w:jc w:val="both"/>
      </w:pPr>
      <w:r>
        <w:rPr>
          <w:rFonts w:ascii="Times New Roman"/>
          <w:b w:val="false"/>
          <w:i w:val="false"/>
          <w:color w:val="000000"/>
          <w:sz w:val="28"/>
        </w:rPr>
        <w:t xml:space="preserve">
      228. Отандық немесе шетелдік тауар өндірушіден дәрілік заттарды және (немесе) медициналық бұйымдарды сатып алу өтпеді деп танылған кезде бірыңғай дистрибьютор сатып алуды осы Қағидалардың 3-бөлімінің </w:t>
      </w:r>
    </w:p>
    <w:bookmarkEnd w:id="778"/>
    <w:bookmarkStart w:name="z817" w:id="779"/>
    <w:p>
      <w:pPr>
        <w:spacing w:after="0"/>
        <w:ind w:left="0"/>
        <w:jc w:val="both"/>
      </w:pPr>
      <w:r>
        <w:rPr>
          <w:rFonts w:ascii="Times New Roman"/>
          <w:b w:val="false"/>
          <w:i w:val="false"/>
          <w:color w:val="000000"/>
          <w:sz w:val="28"/>
        </w:rPr>
        <w:t xml:space="preserve">
      1-тарауына сәйкес өткізеді. </w:t>
      </w:r>
    </w:p>
    <w:bookmarkEnd w:id="779"/>
    <w:bookmarkStart w:name="z818" w:id="780"/>
    <w:p>
      <w:pPr>
        <w:spacing w:after="0"/>
        <w:ind w:left="0"/>
        <w:jc w:val="left"/>
      </w:pPr>
      <w:r>
        <w:rPr>
          <w:rFonts w:ascii="Times New Roman"/>
          <w:b/>
          <w:i w:val="false"/>
          <w:color w:val="000000"/>
        </w:rPr>
        <w:t xml:space="preserve"> 3-параграф. Біріккен Ұлттар Ұйымы құрған халықаралық ұйымдар арқылы бір көзден алу тәсілімен сатып алу тәртібі</w:t>
      </w:r>
    </w:p>
    <w:bookmarkEnd w:id="780"/>
    <w:bookmarkStart w:name="z819" w:id="781"/>
    <w:p>
      <w:pPr>
        <w:spacing w:after="0"/>
        <w:ind w:left="0"/>
        <w:jc w:val="both"/>
      </w:pPr>
      <w:r>
        <w:rPr>
          <w:rFonts w:ascii="Times New Roman"/>
          <w:b w:val="false"/>
          <w:i w:val="false"/>
          <w:color w:val="000000"/>
          <w:sz w:val="28"/>
        </w:rPr>
        <w:t xml:space="preserve">
      229. Бірыңғай дистрибьютор Біріккен Ұлттар Ұйымы құрған халықаралық ұйымдар арқылы сатып алуды осы Қағидалардың </w:t>
      </w:r>
    </w:p>
    <w:bookmarkEnd w:id="781"/>
    <w:bookmarkStart w:name="z820" w:id="782"/>
    <w:p>
      <w:pPr>
        <w:spacing w:after="0"/>
        <w:ind w:left="0"/>
        <w:jc w:val="both"/>
      </w:pPr>
      <w:r>
        <w:rPr>
          <w:rFonts w:ascii="Times New Roman"/>
          <w:b w:val="false"/>
          <w:i w:val="false"/>
          <w:color w:val="000000"/>
          <w:sz w:val="28"/>
        </w:rPr>
        <w:t>
      211-тармағының 2) тармақшасында айқындалған жағдайларда жүзеге асырады.</w:t>
      </w:r>
    </w:p>
    <w:bookmarkEnd w:id="782"/>
    <w:bookmarkStart w:name="z821" w:id="783"/>
    <w:p>
      <w:pPr>
        <w:spacing w:after="0"/>
        <w:ind w:left="0"/>
        <w:jc w:val="both"/>
      </w:pPr>
      <w:r>
        <w:rPr>
          <w:rFonts w:ascii="Times New Roman"/>
          <w:b w:val="false"/>
          <w:i w:val="false"/>
          <w:color w:val="000000"/>
          <w:sz w:val="28"/>
        </w:rPr>
        <w:t>
      Денсаулық сақтау саласындағы уәкілетті органның тапсырмасымен дәрілік заттарды және (немесе) медициналық бұйымдарды үш жылдық қажеттілік көлемінде сатып алуды жүзеге асыруға жол беріледі.</w:t>
      </w:r>
    </w:p>
    <w:bookmarkEnd w:id="783"/>
    <w:bookmarkStart w:name="z822" w:id="784"/>
    <w:p>
      <w:pPr>
        <w:spacing w:after="0"/>
        <w:ind w:left="0"/>
        <w:jc w:val="both"/>
      </w:pPr>
      <w:r>
        <w:rPr>
          <w:rFonts w:ascii="Times New Roman"/>
          <w:b w:val="false"/>
          <w:i w:val="false"/>
          <w:color w:val="000000"/>
          <w:sz w:val="28"/>
        </w:rPr>
        <w:t xml:space="preserve">
      230. Бірыңғай дистрибьютор арнайы білім және (немесе) техникалық таным талап етілетін мәселелер бойынша қажет болған кезде бейінді мамандықтардың сарапшысын (сарапшыларын) тартады. </w:t>
      </w:r>
    </w:p>
    <w:bookmarkEnd w:id="784"/>
    <w:bookmarkStart w:name="z823" w:id="785"/>
    <w:p>
      <w:pPr>
        <w:spacing w:after="0"/>
        <w:ind w:left="0"/>
        <w:jc w:val="both"/>
      </w:pPr>
      <w:r>
        <w:rPr>
          <w:rFonts w:ascii="Times New Roman"/>
          <w:b w:val="false"/>
          <w:i w:val="false"/>
          <w:color w:val="000000"/>
          <w:sz w:val="28"/>
        </w:rPr>
        <w:t xml:space="preserve">
      231. Сараптамалық қорытынды ұсынымдық сипатта болады және оны бірыңғай дистрибьютор шешім қабылдау кезінде ескереді. </w:t>
      </w:r>
    </w:p>
    <w:bookmarkEnd w:id="785"/>
    <w:bookmarkStart w:name="z824" w:id="786"/>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және бірыңғай дистрибьюторға жіберіледі. </w:t>
      </w:r>
    </w:p>
    <w:bookmarkEnd w:id="786"/>
    <w:bookmarkStart w:name="z825" w:id="787"/>
    <w:p>
      <w:pPr>
        <w:spacing w:after="0"/>
        <w:ind w:left="0"/>
        <w:jc w:val="both"/>
      </w:pPr>
      <w:r>
        <w:rPr>
          <w:rFonts w:ascii="Times New Roman"/>
          <w:b w:val="false"/>
          <w:i w:val="false"/>
          <w:color w:val="000000"/>
          <w:sz w:val="28"/>
        </w:rPr>
        <w:t xml:space="preserve">
      232. Денсаулық сақтау саласындағы уәкілетті органның тапсырмасымен бірыңғай дистрибьютордың тізбесіне кірмейтін дәрілік заттарды және (немесе) медициналық бұйымдарды: </w:t>
      </w:r>
    </w:p>
    <w:bookmarkEnd w:id="787"/>
    <w:bookmarkStart w:name="z826" w:id="788"/>
    <w:p>
      <w:pPr>
        <w:spacing w:after="0"/>
        <w:ind w:left="0"/>
        <w:jc w:val="both"/>
      </w:pPr>
      <w:r>
        <w:rPr>
          <w:rFonts w:ascii="Times New Roman"/>
          <w:b w:val="false"/>
          <w:i w:val="false"/>
          <w:color w:val="000000"/>
          <w:sz w:val="28"/>
        </w:rPr>
        <w:t xml:space="preserve">
      1) халықтың санитариялық-эпидемиологиялық саламаттылығына қауіп туындаған кезде; </w:t>
      </w:r>
    </w:p>
    <w:bookmarkEnd w:id="788"/>
    <w:bookmarkStart w:name="z827" w:id="789"/>
    <w:p>
      <w:pPr>
        <w:spacing w:after="0"/>
        <w:ind w:left="0"/>
        <w:jc w:val="both"/>
      </w:pPr>
      <w:r>
        <w:rPr>
          <w:rFonts w:ascii="Times New Roman"/>
          <w:b w:val="false"/>
          <w:i w:val="false"/>
          <w:color w:val="000000"/>
          <w:sz w:val="28"/>
        </w:rPr>
        <w:t xml:space="preserve">
      2) орфандық ауруларды емдеу үшін сатып алуға жол беріледі. </w:t>
      </w:r>
    </w:p>
    <w:bookmarkEnd w:id="789"/>
    <w:bookmarkStart w:name="z828" w:id="790"/>
    <w:p>
      <w:pPr>
        <w:spacing w:after="0"/>
        <w:ind w:left="0"/>
        <w:jc w:val="both"/>
      </w:pPr>
      <w:r>
        <w:rPr>
          <w:rFonts w:ascii="Times New Roman"/>
          <w:b w:val="false"/>
          <w:i w:val="false"/>
          <w:color w:val="000000"/>
          <w:sz w:val="28"/>
        </w:rPr>
        <w:t>
      Бұл ретте бірыңғай дистрибьютордың тізбесіне кірмейтін, осы тармақта көзделген жағдайларда сатып алынатын дәрілік заттардың және (немесе) медициналық бұйымдардың тізімін денсаулық сақтау саласындағы уәкілетті орган жібереді және дәрілік заттардың және (немесе) медициналық бұйымдардың сипаттамаларын, сондай-ақ дәрілік заттар үшін – халықаралық патенттелмеген атауын немесе құрамын, медициналық бұйым үшін – атауын немесе құрамын көрсетуді қамтиды.</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233. Біріккен Ұлттар Ұйымы құрған халықаралық ұйым арқылы сатып алуды жүзеге асыру кезінде ол дәрілік заттың және (немесе) медициналық бұйымның бағасын, сондай-ақ беруге байланысты барлық шығыстарды өтеу үшін қажетті, бірақ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 шекті бағадан аспайтын қосымша алымдарға арналған шығындарды көрсете отырып, баға ұсынысын береді.</w:t>
      </w:r>
    </w:p>
    <w:bookmarkStart w:name="z830" w:id="791"/>
    <w:p>
      <w:pPr>
        <w:spacing w:after="0"/>
        <w:ind w:left="0"/>
        <w:jc w:val="both"/>
      </w:pPr>
      <w:r>
        <w:rPr>
          <w:rFonts w:ascii="Times New Roman"/>
          <w:b w:val="false"/>
          <w:i w:val="false"/>
          <w:color w:val="000000"/>
          <w:sz w:val="28"/>
        </w:rPr>
        <w:t xml:space="preserve">
      234. Біріккен Ұлттар Ұйымы құрған халықаралық ұйымдар арқылы тәсілмен сатып алу тапсырыс берушінің қосымша өтінімдері бойынша Біріккен Ұлттар Ұйымы құрған халықаралық ұйымда дәрілік заттың және (немесе) медициналық бұйымның бағасын көрсете отырып, баға ұсынысы бойынша, сондай-ақ жеткізумен байланысты барлық шығыстарды өтеу үшін қажетті, бірақ денсаулық сақтау саласындағы уәкілетті орган белгілеген шекті бағадан аспайтын қосымша алымдарға арналған шығындар ескеріле отырып, жүзеге асырылады. </w:t>
      </w:r>
    </w:p>
    <w:bookmarkEnd w:id="791"/>
    <w:bookmarkStart w:name="z831" w:id="792"/>
    <w:p>
      <w:pPr>
        <w:spacing w:after="0"/>
        <w:ind w:left="0"/>
        <w:jc w:val="both"/>
      </w:pPr>
      <w:r>
        <w:rPr>
          <w:rFonts w:ascii="Times New Roman"/>
          <w:b w:val="false"/>
          <w:i w:val="false"/>
          <w:color w:val="000000"/>
          <w:sz w:val="28"/>
        </w:rPr>
        <w:t>
      235. Біріккен Ұлттар Ұйымы құрған халықаралық ұйым арқылы сатып алынған дәрілік заттарды және (немесе) медициналық бұйымдарды беруді жүзеге асыру кезінде осы Қағидалардың 11-тармағында көзделген талаптар қойылмайды.</w:t>
      </w:r>
    </w:p>
    <w:bookmarkEnd w:id="792"/>
    <w:bookmarkStart w:name="z832" w:id="793"/>
    <w:p>
      <w:pPr>
        <w:spacing w:after="0"/>
        <w:ind w:left="0"/>
        <w:jc w:val="both"/>
      </w:pPr>
      <w:r>
        <w:rPr>
          <w:rFonts w:ascii="Times New Roman"/>
          <w:b w:val="false"/>
          <w:i w:val="false"/>
          <w:color w:val="000000"/>
          <w:sz w:val="28"/>
        </w:rPr>
        <w:t>
      236. Дәрілік заттарды және (немесе) медициналық бұйымдарды Біріккен Ұлттар Ұйымы құрған халықаралық ұйым арқылы сатып алу кезінде беру туралы шартта (келісімде) көрсетілген сома мөлшерінде алдын ала төлеуге жол беріледі.</w:t>
      </w:r>
    </w:p>
    <w:bookmarkEnd w:id="793"/>
    <w:bookmarkStart w:name="z833" w:id="794"/>
    <w:p>
      <w:pPr>
        <w:spacing w:after="0"/>
        <w:ind w:left="0"/>
        <w:jc w:val="both"/>
      </w:pPr>
      <w:r>
        <w:rPr>
          <w:rFonts w:ascii="Times New Roman"/>
          <w:b w:val="false"/>
          <w:i w:val="false"/>
          <w:color w:val="000000"/>
          <w:sz w:val="28"/>
        </w:rPr>
        <w:t xml:space="preserve">
      Дәрілік заттарды және (немесе) медициналық бұйымдарды шетел валютасында беру шартын жасасу кезінде беру шартының бағасы Біріккен Ұлттар Ұйымы құрған халықаралық ұйымдардың баға ұсыныстарын қарау күніне Қазақстан Республикасының Ұлттық Банкі белгілеген бағам бойынша жоспарланатын қаржы жылына осы валютада тіркеледі. </w:t>
      </w:r>
    </w:p>
    <w:bookmarkEnd w:id="794"/>
    <w:bookmarkStart w:name="z834" w:id="795"/>
    <w:p>
      <w:pPr>
        <w:spacing w:after="0"/>
        <w:ind w:left="0"/>
        <w:jc w:val="both"/>
      </w:pPr>
      <w:r>
        <w:rPr>
          <w:rFonts w:ascii="Times New Roman"/>
          <w:b w:val="false"/>
          <w:i w:val="false"/>
          <w:color w:val="000000"/>
          <w:sz w:val="28"/>
        </w:rPr>
        <w:t>
      237. Біріккен Ұлттар Ұйымы құрған халықаралық ұйым арқылы беру кезінде берумен байланысты ілеспе қызметтер көрсету үшін үшінші тұлғаларды тартуға жол беріледі.</w:t>
      </w:r>
    </w:p>
    <w:bookmarkEnd w:id="795"/>
    <w:bookmarkStart w:name="z835" w:id="796"/>
    <w:p>
      <w:pPr>
        <w:spacing w:after="0"/>
        <w:ind w:left="0"/>
        <w:jc w:val="left"/>
      </w:pPr>
      <w:r>
        <w:rPr>
          <w:rFonts w:ascii="Times New Roman"/>
          <w:b/>
          <w:i w:val="false"/>
          <w:color w:val="000000"/>
        </w:rPr>
        <w:t xml:space="preserve"> 3-тарау. Бірыңғай дистрибьютордың, тапсырыс берушінің немесе сатып алуды ұйымдастырушының веб-портал арқылы бір көзден алу тәсілімен сатып алуы</w:t>
      </w:r>
    </w:p>
    <w:bookmarkEnd w:id="796"/>
    <w:bookmarkStart w:name="z836" w:id="797"/>
    <w:p>
      <w:pPr>
        <w:spacing w:after="0"/>
        <w:ind w:left="0"/>
        <w:jc w:val="left"/>
      </w:pPr>
      <w:r>
        <w:rPr>
          <w:rFonts w:ascii="Times New Roman"/>
          <w:b/>
          <w:i w:val="false"/>
          <w:color w:val="000000"/>
        </w:rPr>
        <w:t xml:space="preserve"> 1-параграф. Веб-портал арқылы бір көзден алу тәсілімен сатып алуды жүзеге асыру негіздемесі</w:t>
      </w:r>
    </w:p>
    <w:bookmarkEnd w:id="797"/>
    <w:bookmarkStart w:name="z837" w:id="798"/>
    <w:p>
      <w:pPr>
        <w:spacing w:after="0"/>
        <w:ind w:left="0"/>
        <w:jc w:val="both"/>
      </w:pPr>
      <w:r>
        <w:rPr>
          <w:rFonts w:ascii="Times New Roman"/>
          <w:b w:val="false"/>
          <w:i w:val="false"/>
          <w:color w:val="000000"/>
          <w:sz w:val="28"/>
        </w:rPr>
        <w:t xml:space="preserve">
      238. Дәрілік затты және (немесе) медициналық бұйымды бір көзден алу тәсілімен сатып алу өнім берушімен қосымша келісім жасау жолымен қолданыстағы беру шарты немесе берудің ұзақ мерзімді шарты шеңберінде тиісті қаржы жылына жасалған қосымша келісім бойынша: </w:t>
      </w:r>
    </w:p>
    <w:bookmarkEnd w:id="798"/>
    <w:bookmarkStart w:name="z838" w:id="799"/>
    <w:p>
      <w:pPr>
        <w:spacing w:after="0"/>
        <w:ind w:left="0"/>
        <w:jc w:val="both"/>
      </w:pPr>
      <w:r>
        <w:rPr>
          <w:rFonts w:ascii="Times New Roman"/>
          <w:b w:val="false"/>
          <w:i w:val="false"/>
          <w:color w:val="000000"/>
          <w:sz w:val="28"/>
        </w:rPr>
        <w:t xml:space="preserve">
      1) ағымдағы қаржы жылы ішінде қажеттілік ұлғайған кезде; </w:t>
      </w:r>
    </w:p>
    <w:bookmarkEnd w:id="799"/>
    <w:bookmarkStart w:name="z839" w:id="800"/>
    <w:p>
      <w:pPr>
        <w:spacing w:after="0"/>
        <w:ind w:left="0"/>
        <w:jc w:val="both"/>
      </w:pPr>
      <w:r>
        <w:rPr>
          <w:rFonts w:ascii="Times New Roman"/>
          <w:b w:val="false"/>
          <w:i w:val="false"/>
          <w:color w:val="000000"/>
          <w:sz w:val="28"/>
        </w:rPr>
        <w:t xml:space="preserve">
      2) төмендемейтін қорды қалыптастыру немесе толықтыру үшін; </w:t>
      </w:r>
    </w:p>
    <w:bookmarkEnd w:id="800"/>
    <w:bookmarkStart w:name="z840" w:id="801"/>
    <w:p>
      <w:pPr>
        <w:spacing w:after="0"/>
        <w:ind w:left="0"/>
        <w:jc w:val="both"/>
      </w:pPr>
      <w:r>
        <w:rPr>
          <w:rFonts w:ascii="Times New Roman"/>
          <w:b w:val="false"/>
          <w:i w:val="false"/>
          <w:color w:val="000000"/>
          <w:sz w:val="28"/>
        </w:rPr>
        <w:t xml:space="preserve">
      3) инфекциялық және паразиттік аурулардың пайда болуы мен таралуының алдын алу үшін; </w:t>
      </w:r>
    </w:p>
    <w:bookmarkEnd w:id="801"/>
    <w:bookmarkStart w:name="z841" w:id="802"/>
    <w:p>
      <w:pPr>
        <w:spacing w:after="0"/>
        <w:ind w:left="0"/>
        <w:jc w:val="both"/>
      </w:pPr>
      <w:r>
        <w:rPr>
          <w:rFonts w:ascii="Times New Roman"/>
          <w:b w:val="false"/>
          <w:i w:val="false"/>
          <w:color w:val="000000"/>
          <w:sz w:val="28"/>
        </w:rPr>
        <w:t>
      4) төтенше жағдайларды болғызбау және олардың салдарын жою үшін жүзеге асырылады.</w:t>
      </w:r>
    </w:p>
    <w:bookmarkEnd w:id="802"/>
    <w:bookmarkStart w:name="z842" w:id="803"/>
    <w:p>
      <w:pPr>
        <w:spacing w:after="0"/>
        <w:ind w:left="0"/>
        <w:jc w:val="left"/>
      </w:pPr>
      <w:r>
        <w:rPr>
          <w:rFonts w:ascii="Times New Roman"/>
          <w:b/>
          <w:i w:val="false"/>
          <w:color w:val="000000"/>
        </w:rPr>
        <w:t xml:space="preserve"> 2-параграф. Бір көзден алу тәсілімен сатып алуды жүзеге асыру тәртібі</w:t>
      </w:r>
    </w:p>
    <w:bookmarkEnd w:id="803"/>
    <w:bookmarkStart w:name="z843" w:id="804"/>
    <w:p>
      <w:pPr>
        <w:spacing w:after="0"/>
        <w:ind w:left="0"/>
        <w:jc w:val="both"/>
      </w:pPr>
      <w:r>
        <w:rPr>
          <w:rFonts w:ascii="Times New Roman"/>
          <w:b w:val="false"/>
          <w:i w:val="false"/>
          <w:color w:val="000000"/>
          <w:sz w:val="28"/>
        </w:rPr>
        <w:t xml:space="preserve">
      239. Шартқа қосымша келісімді тікелей жасасу жолымен бір көзден алу тәсілімен сатып алуда мынадай іс-шаралар көзделеді: </w:t>
      </w:r>
    </w:p>
    <w:bookmarkEnd w:id="804"/>
    <w:bookmarkStart w:name="z844" w:id="805"/>
    <w:p>
      <w:pPr>
        <w:spacing w:after="0"/>
        <w:ind w:left="0"/>
        <w:jc w:val="both"/>
      </w:pPr>
      <w:r>
        <w:rPr>
          <w:rFonts w:ascii="Times New Roman"/>
          <w:b w:val="false"/>
          <w:i w:val="false"/>
          <w:color w:val="000000"/>
          <w:sz w:val="28"/>
        </w:rPr>
        <w:t xml:space="preserve">
      1) қолданыстағы өнім беру шарты немесе тиісті негіздемесі бар берудің ұзақ мерзімді шарты шеңберінде тиісті қаржы жылына жасалған қосымша келісім бойынша өнім берушіден шартқа қосымша келісімді тікелей жасасу жолымен бір көзден алу тәсілімен сатып алуды өткізу туралы шешім қабылдау; </w:t>
      </w:r>
    </w:p>
    <w:bookmarkEnd w:id="805"/>
    <w:bookmarkStart w:name="z845" w:id="806"/>
    <w:p>
      <w:pPr>
        <w:spacing w:after="0"/>
        <w:ind w:left="0"/>
        <w:jc w:val="both"/>
      </w:pPr>
      <w:r>
        <w:rPr>
          <w:rFonts w:ascii="Times New Roman"/>
          <w:b w:val="false"/>
          <w:i w:val="false"/>
          <w:color w:val="000000"/>
          <w:sz w:val="28"/>
        </w:rPr>
        <w:t xml:space="preserve">
      2) өнім берушіге шартқа қосымша келісімді тікелей жасасу жолымен бір көзден алу тәсілімен сатып алу туралы хабарлама жіберу, бұл ретте хабарламада сатып алынатын позициялардың шектеусіз саны болуы мүмкін; </w:t>
      </w:r>
    </w:p>
    <w:bookmarkEnd w:id="806"/>
    <w:bookmarkStart w:name="z846" w:id="807"/>
    <w:p>
      <w:pPr>
        <w:spacing w:after="0"/>
        <w:ind w:left="0"/>
        <w:jc w:val="both"/>
      </w:pPr>
      <w:r>
        <w:rPr>
          <w:rFonts w:ascii="Times New Roman"/>
          <w:b w:val="false"/>
          <w:i w:val="false"/>
          <w:color w:val="000000"/>
          <w:sz w:val="28"/>
        </w:rPr>
        <w:t xml:space="preserve">
      3) өнім берушінің өнім беру мөлшері мен мерзімдерін көрсете отырып, шартқа қосымша келісімді тікелей жасасу жолымен бір көзден алу тәсілімен сатып алуға қатысуы туралы растауын не ресми бас тартуды алу. </w:t>
      </w:r>
    </w:p>
    <w:bookmarkEnd w:id="807"/>
    <w:bookmarkStart w:name="z847" w:id="808"/>
    <w:p>
      <w:pPr>
        <w:spacing w:after="0"/>
        <w:ind w:left="0"/>
        <w:jc w:val="both"/>
      </w:pPr>
      <w:r>
        <w:rPr>
          <w:rFonts w:ascii="Times New Roman"/>
          <w:b w:val="false"/>
          <w:i w:val="false"/>
          <w:color w:val="000000"/>
          <w:sz w:val="28"/>
        </w:rPr>
        <w:t xml:space="preserve">
      Өнім беруші бірыңғай дистрибьютор, тапсырыс беруші немесе сатып алуды ұйымдастырушы ұсынғаннан ерекшеленетін беру мерзімі мен графигін (бір жеткізілім графигінен артық) ұсынған кезде бірыңғай дистрибьютор осы ұсынысты 7 (жеті) жұмыс күні ішінде қарайды. </w:t>
      </w:r>
    </w:p>
    <w:bookmarkEnd w:id="808"/>
    <w:bookmarkStart w:name="z848" w:id="809"/>
    <w:p>
      <w:pPr>
        <w:spacing w:after="0"/>
        <w:ind w:left="0"/>
        <w:jc w:val="both"/>
      </w:pPr>
      <w:r>
        <w:rPr>
          <w:rFonts w:ascii="Times New Roman"/>
          <w:b w:val="false"/>
          <w:i w:val="false"/>
          <w:color w:val="000000"/>
          <w:sz w:val="28"/>
        </w:rPr>
        <w:t xml:space="preserve">
      Бұл ретте бірыңғай дистрибьютор, тапсырыс беруші немесе сатып алуды ұйымдастырушы сатып алу үшін өнім беру мөлшері мен графигін дербес өзгертуге не өнім беруші ұсынған өнім беру мөлшері мен графигінен бас тартуға жол беріледі; </w:t>
      </w:r>
    </w:p>
    <w:bookmarkEnd w:id="809"/>
    <w:bookmarkStart w:name="z849" w:id="810"/>
    <w:p>
      <w:pPr>
        <w:spacing w:after="0"/>
        <w:ind w:left="0"/>
        <w:jc w:val="both"/>
      </w:pPr>
      <w:r>
        <w:rPr>
          <w:rFonts w:ascii="Times New Roman"/>
          <w:b w:val="false"/>
          <w:i w:val="false"/>
          <w:color w:val="000000"/>
          <w:sz w:val="28"/>
        </w:rPr>
        <w:t xml:space="preserve">
      4) беру шартына қосымша келісімге немесе берудің ұзақ мерзімді шарт шеңберінде тиісті қаржы жылына жасалған қосымша келісімге электрондық цифрлық қолтаңбалардың көмегімен веб-порталда қол қою. </w:t>
      </w:r>
    </w:p>
    <w:bookmarkEnd w:id="810"/>
    <w:bookmarkStart w:name="z850" w:id="811"/>
    <w:p>
      <w:pPr>
        <w:spacing w:after="0"/>
        <w:ind w:left="0"/>
        <w:jc w:val="both"/>
      </w:pPr>
      <w:r>
        <w:rPr>
          <w:rFonts w:ascii="Times New Roman"/>
          <w:b w:val="false"/>
          <w:i w:val="false"/>
          <w:color w:val="000000"/>
          <w:sz w:val="28"/>
        </w:rPr>
        <w:t>
      Веб-портал арқылы жасалған қолданыстағы беру шарты болған кезде осы тармақтың 2), 3) және 4) тармақшаларында көрсетілген іс-шаралар веб-портал арқылы жүзеге асырылады.</w:t>
      </w:r>
    </w:p>
    <w:bookmarkEnd w:id="811"/>
    <w:bookmarkStart w:name="z851" w:id="812"/>
    <w:p>
      <w:pPr>
        <w:spacing w:after="0"/>
        <w:ind w:left="0"/>
        <w:jc w:val="both"/>
      </w:pPr>
      <w:r>
        <w:rPr>
          <w:rFonts w:ascii="Times New Roman"/>
          <w:b w:val="false"/>
          <w:i w:val="false"/>
          <w:color w:val="000000"/>
          <w:sz w:val="28"/>
        </w:rPr>
        <w:t xml:space="preserve">
      240. Шартқа қосымша келісімді тікелей жасасу жолымен бір көзден алу тәсілімен сатып алу рәсімін тараптар өнім берушіге бір көзден алу тәсілімен сатып алу туралы хабарлама және беру шартына немесе берудің ұзақ мерзімді шарты шеңберінде тиісті қаржы жылына жасалған қосымша келісімге қосымша келісімнің жобасы жіберілген күннен бастап 20 (жиырма) жұмыс күні ішінде аяқтайды. </w:t>
      </w:r>
    </w:p>
    <w:bookmarkEnd w:id="812"/>
    <w:bookmarkStart w:name="z852" w:id="813"/>
    <w:p>
      <w:pPr>
        <w:spacing w:after="0"/>
        <w:ind w:left="0"/>
        <w:jc w:val="both"/>
      </w:pPr>
      <w:r>
        <w:rPr>
          <w:rFonts w:ascii="Times New Roman"/>
          <w:b w:val="false"/>
          <w:i w:val="false"/>
          <w:color w:val="000000"/>
          <w:sz w:val="28"/>
        </w:rPr>
        <w:t xml:space="preserve">
      241. Тараптар белгіленген мерзімдерде беру шартына қосымша келісімге немесе қосымша келісімге қол қоймаған кезде сатып алу өтпеді деп танылады. </w:t>
      </w:r>
    </w:p>
    <w:bookmarkEnd w:id="813"/>
    <w:bookmarkStart w:name="z853" w:id="814"/>
    <w:p>
      <w:pPr>
        <w:spacing w:after="0"/>
        <w:ind w:left="0"/>
        <w:jc w:val="both"/>
      </w:pPr>
      <w:r>
        <w:rPr>
          <w:rFonts w:ascii="Times New Roman"/>
          <w:b w:val="false"/>
          <w:i w:val="false"/>
          <w:color w:val="000000"/>
          <w:sz w:val="28"/>
        </w:rPr>
        <w:t>
      Егер сатып алу өтпеді деп танылса, бірыңғай дистрибьютор мынадай шешімдердің бірін қабылдайды:</w:t>
      </w:r>
    </w:p>
    <w:bookmarkEnd w:id="814"/>
    <w:bookmarkStart w:name="z854" w:id="815"/>
    <w:p>
      <w:pPr>
        <w:spacing w:after="0"/>
        <w:ind w:left="0"/>
        <w:jc w:val="both"/>
      </w:pPr>
      <w:r>
        <w:rPr>
          <w:rFonts w:ascii="Times New Roman"/>
          <w:b w:val="false"/>
          <w:i w:val="false"/>
          <w:color w:val="000000"/>
          <w:sz w:val="28"/>
        </w:rPr>
        <w:t>
      1) веб-портал арқылы бір көзден сатып алуды қайта өткізу туралы;</w:t>
      </w:r>
    </w:p>
    <w:bookmarkEnd w:id="815"/>
    <w:bookmarkStart w:name="z855" w:id="816"/>
    <w:p>
      <w:pPr>
        <w:spacing w:after="0"/>
        <w:ind w:left="0"/>
        <w:jc w:val="both"/>
      </w:pPr>
      <w:r>
        <w:rPr>
          <w:rFonts w:ascii="Times New Roman"/>
          <w:b w:val="false"/>
          <w:i w:val="false"/>
          <w:color w:val="000000"/>
          <w:sz w:val="28"/>
        </w:rPr>
        <w:t>
      2) веб-портал арқылы тендер тәсілімен сатып алуды өткізу туралы.</w:t>
      </w:r>
    </w:p>
    <w:bookmarkEnd w:id="816"/>
    <w:bookmarkStart w:name="z856" w:id="817"/>
    <w:p>
      <w:pPr>
        <w:spacing w:after="0"/>
        <w:ind w:left="0"/>
        <w:jc w:val="left"/>
      </w:pPr>
      <w:r>
        <w:rPr>
          <w:rFonts w:ascii="Times New Roman"/>
          <w:b/>
          <w:i w:val="false"/>
          <w:color w:val="000000"/>
        </w:rPr>
        <w:t xml:space="preserve"> 4-тарау. Бірыңғай дистрибьютордың, тапсырыс берушінің немесе сатып алуды ұйымдастырушының дәрілік заттарды және (немесе) медициналық бұйымдарды ерекше сатып алуы</w:t>
      </w:r>
    </w:p>
    <w:bookmarkEnd w:id="817"/>
    <w:bookmarkStart w:name="z857" w:id="818"/>
    <w:p>
      <w:pPr>
        <w:spacing w:after="0"/>
        <w:ind w:left="0"/>
        <w:jc w:val="both"/>
      </w:pPr>
      <w:r>
        <w:rPr>
          <w:rFonts w:ascii="Times New Roman"/>
          <w:b w:val="false"/>
          <w:i w:val="false"/>
          <w:color w:val="000000"/>
          <w:sz w:val="28"/>
        </w:rPr>
        <w:t>
      242. Дәрілік заттарды және (немесе) медициналық бұйымдарды ерекше сатып алу:</w:t>
      </w:r>
    </w:p>
    <w:bookmarkEnd w:id="818"/>
    <w:bookmarkStart w:name="z858" w:id="819"/>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819"/>
    <w:bookmarkStart w:name="z859" w:id="820"/>
    <w:p>
      <w:pPr>
        <w:spacing w:after="0"/>
        <w:ind w:left="0"/>
        <w:jc w:val="both"/>
      </w:pPr>
      <w:r>
        <w:rPr>
          <w:rFonts w:ascii="Times New Roman"/>
          <w:b w:val="false"/>
          <w:i w:val="false"/>
          <w:color w:val="000000"/>
          <w:sz w:val="28"/>
        </w:rPr>
        <w:t>
      2) төтенше жағдайларды болғызбау және олардың салдарын жою мақсатында жүзеге асырылады.</w:t>
      </w:r>
    </w:p>
    <w:bookmarkEnd w:id="820"/>
    <w:bookmarkStart w:name="z860" w:id="821"/>
    <w:p>
      <w:pPr>
        <w:spacing w:after="0"/>
        <w:ind w:left="0"/>
        <w:jc w:val="both"/>
      </w:pPr>
      <w:r>
        <w:rPr>
          <w:rFonts w:ascii="Times New Roman"/>
          <w:b w:val="false"/>
          <w:i w:val="false"/>
          <w:color w:val="000000"/>
          <w:sz w:val="28"/>
        </w:rPr>
        <w:t>
      Ерекше сатып алу денсаулық сақтау саласындағы уәкілетті органның тапсырмасының негізінде жүзеге асырылады, онда:</w:t>
      </w:r>
    </w:p>
    <w:bookmarkEnd w:id="821"/>
    <w:bookmarkStart w:name="z861" w:id="822"/>
    <w:p>
      <w:pPr>
        <w:spacing w:after="0"/>
        <w:ind w:left="0"/>
        <w:jc w:val="both"/>
      </w:pPr>
      <w:r>
        <w:rPr>
          <w:rFonts w:ascii="Times New Roman"/>
          <w:b w:val="false"/>
          <w:i w:val="false"/>
          <w:color w:val="000000"/>
          <w:sz w:val="28"/>
        </w:rPr>
        <w:t>
      дәрілік заттар мен медициналық бұйымдардың тізбесі мен саны;</w:t>
      </w:r>
    </w:p>
    <w:bookmarkEnd w:id="822"/>
    <w:bookmarkStart w:name="z862" w:id="823"/>
    <w:p>
      <w:pPr>
        <w:spacing w:after="0"/>
        <w:ind w:left="0"/>
        <w:jc w:val="both"/>
      </w:pPr>
      <w:r>
        <w:rPr>
          <w:rFonts w:ascii="Times New Roman"/>
          <w:b w:val="false"/>
          <w:i w:val="false"/>
          <w:color w:val="000000"/>
          <w:sz w:val="28"/>
        </w:rPr>
        <w:t>
      болжамды бағасы;</w:t>
      </w:r>
    </w:p>
    <w:bookmarkEnd w:id="823"/>
    <w:bookmarkStart w:name="z863" w:id="824"/>
    <w:p>
      <w:pPr>
        <w:spacing w:after="0"/>
        <w:ind w:left="0"/>
        <w:jc w:val="both"/>
      </w:pPr>
      <w:r>
        <w:rPr>
          <w:rFonts w:ascii="Times New Roman"/>
          <w:b w:val="false"/>
          <w:i w:val="false"/>
          <w:color w:val="000000"/>
          <w:sz w:val="28"/>
        </w:rPr>
        <w:t xml:space="preserve">
      қаржыландыру көзі айқындалады. </w:t>
      </w:r>
    </w:p>
    <w:bookmarkEnd w:id="824"/>
    <w:bookmarkStart w:name="z864" w:id="825"/>
    <w:p>
      <w:pPr>
        <w:spacing w:after="0"/>
        <w:ind w:left="0"/>
        <w:jc w:val="both"/>
      </w:pPr>
      <w:r>
        <w:rPr>
          <w:rFonts w:ascii="Times New Roman"/>
          <w:b w:val="false"/>
          <w:i w:val="false"/>
          <w:color w:val="000000"/>
          <w:sz w:val="28"/>
        </w:rPr>
        <w:t>
      243. Сатып алу мынадай тәсілдердің бірімен:</w:t>
      </w:r>
    </w:p>
    <w:bookmarkEnd w:id="825"/>
    <w:bookmarkStart w:name="z865" w:id="826"/>
    <w:p>
      <w:pPr>
        <w:spacing w:after="0"/>
        <w:ind w:left="0"/>
        <w:jc w:val="both"/>
      </w:pPr>
      <w:r>
        <w:rPr>
          <w:rFonts w:ascii="Times New Roman"/>
          <w:b w:val="false"/>
          <w:i w:val="false"/>
          <w:color w:val="000000"/>
          <w:sz w:val="28"/>
        </w:rPr>
        <w:t xml:space="preserve">
      1) өнім берушілерден қолданыстағы беру шарттары немесе берудің ұзақ мерзімді шарты шеңберінде тиісті қаржы жылына жасалған қосымша келісімдер бойынша бір көзден алу тәсілімен; </w:t>
      </w:r>
    </w:p>
    <w:bookmarkEnd w:id="826"/>
    <w:bookmarkStart w:name="z866" w:id="827"/>
    <w:p>
      <w:pPr>
        <w:spacing w:after="0"/>
        <w:ind w:left="0"/>
        <w:jc w:val="both"/>
      </w:pPr>
      <w:r>
        <w:rPr>
          <w:rFonts w:ascii="Times New Roman"/>
          <w:b w:val="false"/>
          <w:i w:val="false"/>
          <w:color w:val="000000"/>
          <w:sz w:val="28"/>
        </w:rPr>
        <w:t xml:space="preserve">
      2) осы Қағидалардың 3-бөлімінің 1-тарауына сәйкес өтінімдерді толықтыру мүмкіндігінсіз тендер тәсілімен өткізіледі. </w:t>
      </w:r>
    </w:p>
    <w:bookmarkEnd w:id="827"/>
    <w:bookmarkStart w:name="z867" w:id="828"/>
    <w:p>
      <w:pPr>
        <w:spacing w:after="0"/>
        <w:ind w:left="0"/>
        <w:jc w:val="both"/>
      </w:pPr>
      <w:r>
        <w:rPr>
          <w:rFonts w:ascii="Times New Roman"/>
          <w:b w:val="false"/>
          <w:i w:val="false"/>
          <w:color w:val="000000"/>
          <w:sz w:val="28"/>
        </w:rPr>
        <w:t xml:space="preserve">
      Бұл ретте тендерлер шексіз мәрте өткізілуі мүмкін; </w:t>
      </w:r>
    </w:p>
    <w:bookmarkEnd w:id="828"/>
    <w:bookmarkStart w:name="z868" w:id="829"/>
    <w:p>
      <w:pPr>
        <w:spacing w:after="0"/>
        <w:ind w:left="0"/>
        <w:jc w:val="both"/>
      </w:pPr>
      <w:r>
        <w:rPr>
          <w:rFonts w:ascii="Times New Roman"/>
          <w:b w:val="false"/>
          <w:i w:val="false"/>
          <w:color w:val="000000"/>
          <w:sz w:val="28"/>
        </w:rPr>
        <w:t xml:space="preserve">
      3) осы 3-бөлімінің 2-тарауына сәйкес отандық немесе шетелдік тауар өндірушілерден өткізіледі. </w:t>
      </w:r>
    </w:p>
    <w:bookmarkEnd w:id="829"/>
    <w:bookmarkStart w:name="z869" w:id="830"/>
    <w:p>
      <w:pPr>
        <w:spacing w:after="0"/>
        <w:ind w:left="0"/>
        <w:jc w:val="both"/>
      </w:pPr>
      <w:r>
        <w:rPr>
          <w:rFonts w:ascii="Times New Roman"/>
          <w:b w:val="false"/>
          <w:i w:val="false"/>
          <w:color w:val="000000"/>
          <w:sz w:val="28"/>
        </w:rPr>
        <w:t xml:space="preserve">
      244. Ұсынылатын дәрілік затты және (немесе) медициналық бұйымды беру мерзімдері мен саны келіссөздер нысанасы, ал егер ұсынылатын шарттар комиссияны қанағаттандырмаса, өтінімді қабылдамауға негіз болып табылады. </w:t>
      </w:r>
    </w:p>
    <w:bookmarkEnd w:id="830"/>
    <w:bookmarkStart w:name="z870" w:id="831"/>
    <w:p>
      <w:pPr>
        <w:spacing w:after="0"/>
        <w:ind w:left="0"/>
        <w:jc w:val="both"/>
      </w:pPr>
      <w:r>
        <w:rPr>
          <w:rFonts w:ascii="Times New Roman"/>
          <w:b w:val="false"/>
          <w:i w:val="false"/>
          <w:color w:val="000000"/>
          <w:sz w:val="28"/>
        </w:rPr>
        <w:t xml:space="preserve">
      245. Беру шарттарында (келісімдерде) денсаулық сақтау саласындағы уәкілетті органның шешімі бойынша шарт бағасының 100 (жүз) пайызына дейінгі мөлшерде алдын ала ақы төлеуге жол беріледі. </w:t>
      </w:r>
    </w:p>
    <w:bookmarkEnd w:id="831"/>
    <w:bookmarkStart w:name="z871" w:id="832"/>
    <w:p>
      <w:pPr>
        <w:spacing w:after="0"/>
        <w:ind w:left="0"/>
        <w:jc w:val="left"/>
      </w:pPr>
      <w:r>
        <w:rPr>
          <w:rFonts w:ascii="Times New Roman"/>
          <w:b/>
          <w:i w:val="false"/>
          <w:color w:val="000000"/>
        </w:rPr>
        <w:t xml:space="preserve"> 5-тарау. Бірыңғай дистрибьютордың, тапсырыс берушінің немесе сатып алуды ұйымдастырушының беру шарттарын жасасуы және орындауы</w:t>
      </w:r>
    </w:p>
    <w:bookmarkEnd w:id="832"/>
    <w:bookmarkStart w:name="z872" w:id="833"/>
    <w:p>
      <w:pPr>
        <w:spacing w:after="0"/>
        <w:ind w:left="0"/>
        <w:jc w:val="left"/>
      </w:pPr>
      <w:r>
        <w:rPr>
          <w:rFonts w:ascii="Times New Roman"/>
          <w:b/>
          <w:i w:val="false"/>
          <w:color w:val="000000"/>
        </w:rPr>
        <w:t xml:space="preserve"> 1-параграф. Веб-портал арқылы беру шартының жобасын қалыптастыру</w:t>
      </w:r>
    </w:p>
    <w:bookmarkEnd w:id="833"/>
    <w:bookmarkStart w:name="z873" w:id="834"/>
    <w:p>
      <w:pPr>
        <w:spacing w:after="0"/>
        <w:ind w:left="0"/>
        <w:jc w:val="both"/>
      </w:pPr>
      <w:r>
        <w:rPr>
          <w:rFonts w:ascii="Times New Roman"/>
          <w:b w:val="false"/>
          <w:i w:val="false"/>
          <w:color w:val="000000"/>
          <w:sz w:val="28"/>
        </w:rPr>
        <w:t xml:space="preserve">
      246. Сатып алу қорытындысы бойынша веб-порталда осы Қағидаларға </w:t>
      </w:r>
    </w:p>
    <w:bookmarkEnd w:id="834"/>
    <w:bookmarkStart w:name="z874" w:id="835"/>
    <w:p>
      <w:pPr>
        <w:spacing w:after="0"/>
        <w:ind w:left="0"/>
        <w:jc w:val="both"/>
      </w:pPr>
      <w:r>
        <w:rPr>
          <w:rFonts w:ascii="Times New Roman"/>
          <w:b w:val="false"/>
          <w:i w:val="false"/>
          <w:color w:val="000000"/>
          <w:sz w:val="28"/>
        </w:rPr>
        <w:t>
      5, 6 немесе 17-қосымшаларға сәйкес нысан бойынша:</w:t>
      </w:r>
    </w:p>
    <w:bookmarkEnd w:id="835"/>
    <w:bookmarkStart w:name="z875" w:id="836"/>
    <w:p>
      <w:pPr>
        <w:spacing w:after="0"/>
        <w:ind w:left="0"/>
        <w:jc w:val="both"/>
      </w:pPr>
      <w:r>
        <w:rPr>
          <w:rFonts w:ascii="Times New Roman"/>
          <w:b w:val="false"/>
          <w:i w:val="false"/>
          <w:color w:val="000000"/>
          <w:sz w:val="28"/>
        </w:rPr>
        <w:t xml:space="preserve">
      хабарландыруға сәйкес: </w:t>
      </w:r>
    </w:p>
    <w:bookmarkEnd w:id="836"/>
    <w:bookmarkStart w:name="z876" w:id="837"/>
    <w:p>
      <w:pPr>
        <w:spacing w:after="0"/>
        <w:ind w:left="0"/>
        <w:jc w:val="both"/>
      </w:pPr>
      <w:r>
        <w:rPr>
          <w:rFonts w:ascii="Times New Roman"/>
          <w:b w:val="false"/>
          <w:i w:val="false"/>
          <w:color w:val="000000"/>
          <w:sz w:val="28"/>
        </w:rPr>
        <w:t xml:space="preserve">
      1) дәрілік заттың немесе медициналық бұйымның халықаралық патенттелмеген атауы, сипаттамасы, өлшем бірлігі және саны; </w:t>
      </w:r>
    </w:p>
    <w:bookmarkEnd w:id="837"/>
    <w:bookmarkStart w:name="z877" w:id="838"/>
    <w:p>
      <w:pPr>
        <w:spacing w:after="0"/>
        <w:ind w:left="0"/>
        <w:jc w:val="both"/>
      </w:pPr>
      <w:r>
        <w:rPr>
          <w:rFonts w:ascii="Times New Roman"/>
          <w:b w:val="false"/>
          <w:i w:val="false"/>
          <w:color w:val="000000"/>
          <w:sz w:val="28"/>
        </w:rPr>
        <w:t xml:space="preserve">
      2) беру графигі немесе мерзімі; </w:t>
      </w:r>
    </w:p>
    <w:bookmarkEnd w:id="838"/>
    <w:bookmarkStart w:name="z878" w:id="839"/>
    <w:p>
      <w:pPr>
        <w:spacing w:after="0"/>
        <w:ind w:left="0"/>
        <w:jc w:val="both"/>
      </w:pPr>
      <w:r>
        <w:rPr>
          <w:rFonts w:ascii="Times New Roman"/>
          <w:b w:val="false"/>
          <w:i w:val="false"/>
          <w:color w:val="000000"/>
          <w:sz w:val="28"/>
        </w:rPr>
        <w:t xml:space="preserve">
      3) беру орны немесе орындары; </w:t>
      </w:r>
    </w:p>
    <w:bookmarkEnd w:id="839"/>
    <w:bookmarkStart w:name="z879" w:id="840"/>
    <w:p>
      <w:pPr>
        <w:spacing w:after="0"/>
        <w:ind w:left="0"/>
        <w:jc w:val="both"/>
      </w:pPr>
      <w:r>
        <w:rPr>
          <w:rFonts w:ascii="Times New Roman"/>
          <w:b w:val="false"/>
          <w:i w:val="false"/>
          <w:color w:val="000000"/>
          <w:sz w:val="28"/>
        </w:rPr>
        <w:t>
      әлеуетті өнім берушінің ең төмен баға ұсынысына сәйкес:</w:t>
      </w:r>
    </w:p>
    <w:bookmarkEnd w:id="840"/>
    <w:bookmarkStart w:name="z880" w:id="841"/>
    <w:p>
      <w:pPr>
        <w:spacing w:after="0"/>
        <w:ind w:left="0"/>
        <w:jc w:val="both"/>
      </w:pPr>
      <w:r>
        <w:rPr>
          <w:rFonts w:ascii="Times New Roman"/>
          <w:b w:val="false"/>
          <w:i w:val="false"/>
          <w:color w:val="000000"/>
          <w:sz w:val="28"/>
        </w:rPr>
        <w:t>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нөмірі;</w:t>
      </w:r>
    </w:p>
    <w:bookmarkEnd w:id="841"/>
    <w:bookmarkStart w:name="z881" w:id="842"/>
    <w:p>
      <w:pPr>
        <w:spacing w:after="0"/>
        <w:ind w:left="0"/>
        <w:jc w:val="both"/>
      </w:pPr>
      <w:r>
        <w:rPr>
          <w:rFonts w:ascii="Times New Roman"/>
          <w:b w:val="false"/>
          <w:i w:val="false"/>
          <w:color w:val="000000"/>
          <w:sz w:val="28"/>
        </w:rPr>
        <w:t xml:space="preserve">
      2) саудалық атауы; </w:t>
      </w:r>
    </w:p>
    <w:bookmarkEnd w:id="842"/>
    <w:bookmarkStart w:name="z882" w:id="843"/>
    <w:p>
      <w:pPr>
        <w:spacing w:after="0"/>
        <w:ind w:left="0"/>
        <w:jc w:val="both"/>
      </w:pPr>
      <w:r>
        <w:rPr>
          <w:rFonts w:ascii="Times New Roman"/>
          <w:b w:val="false"/>
          <w:i w:val="false"/>
          <w:color w:val="000000"/>
          <w:sz w:val="28"/>
        </w:rPr>
        <w:t xml:space="preserve">
      3) қысқаша сипаттамасы; </w:t>
      </w:r>
    </w:p>
    <w:bookmarkEnd w:id="843"/>
    <w:bookmarkStart w:name="z883" w:id="844"/>
    <w:p>
      <w:pPr>
        <w:spacing w:after="0"/>
        <w:ind w:left="0"/>
        <w:jc w:val="both"/>
      </w:pPr>
      <w:r>
        <w:rPr>
          <w:rFonts w:ascii="Times New Roman"/>
          <w:b w:val="false"/>
          <w:i w:val="false"/>
          <w:color w:val="000000"/>
          <w:sz w:val="28"/>
        </w:rPr>
        <w:t xml:space="preserve">
      4) өлшем бірлігі; </w:t>
      </w:r>
    </w:p>
    <w:bookmarkEnd w:id="844"/>
    <w:bookmarkStart w:name="z884" w:id="845"/>
    <w:p>
      <w:pPr>
        <w:spacing w:after="0"/>
        <w:ind w:left="0"/>
        <w:jc w:val="both"/>
      </w:pPr>
      <w:r>
        <w:rPr>
          <w:rFonts w:ascii="Times New Roman"/>
          <w:b w:val="false"/>
          <w:i w:val="false"/>
          <w:color w:val="000000"/>
          <w:sz w:val="28"/>
        </w:rPr>
        <w:t xml:space="preserve">
      5) өндірушісі; </w:t>
      </w:r>
    </w:p>
    <w:bookmarkEnd w:id="845"/>
    <w:bookmarkStart w:name="z885" w:id="846"/>
    <w:p>
      <w:pPr>
        <w:spacing w:after="0"/>
        <w:ind w:left="0"/>
        <w:jc w:val="both"/>
      </w:pPr>
      <w:r>
        <w:rPr>
          <w:rFonts w:ascii="Times New Roman"/>
          <w:b w:val="false"/>
          <w:i w:val="false"/>
          <w:color w:val="000000"/>
          <w:sz w:val="28"/>
        </w:rPr>
        <w:t>
      6) өндірілген елі;</w:t>
      </w:r>
    </w:p>
    <w:bookmarkEnd w:id="846"/>
    <w:bookmarkStart w:name="z886" w:id="847"/>
    <w:p>
      <w:pPr>
        <w:spacing w:after="0"/>
        <w:ind w:left="0"/>
        <w:jc w:val="both"/>
      </w:pPr>
      <w:r>
        <w:rPr>
          <w:rFonts w:ascii="Times New Roman"/>
          <w:b w:val="false"/>
          <w:i w:val="false"/>
          <w:color w:val="000000"/>
          <w:sz w:val="28"/>
        </w:rPr>
        <w:t>
      7) бір бірлік үшін бағасы;</w:t>
      </w:r>
    </w:p>
    <w:bookmarkEnd w:id="847"/>
    <w:bookmarkStart w:name="z887" w:id="848"/>
    <w:p>
      <w:pPr>
        <w:spacing w:after="0"/>
        <w:ind w:left="0"/>
        <w:jc w:val="both"/>
      </w:pPr>
      <w:r>
        <w:rPr>
          <w:rFonts w:ascii="Times New Roman"/>
          <w:b w:val="false"/>
          <w:i w:val="false"/>
          <w:color w:val="000000"/>
          <w:sz w:val="28"/>
        </w:rPr>
        <w:t>
      8) жалпы сомасы;</w:t>
      </w:r>
    </w:p>
    <w:bookmarkEnd w:id="848"/>
    <w:bookmarkStart w:name="z888" w:id="849"/>
    <w:p>
      <w:pPr>
        <w:spacing w:after="0"/>
        <w:ind w:left="0"/>
        <w:jc w:val="both"/>
      </w:pPr>
      <w:r>
        <w:rPr>
          <w:rFonts w:ascii="Times New Roman"/>
          <w:b w:val="false"/>
          <w:i w:val="false"/>
          <w:color w:val="000000"/>
          <w:sz w:val="28"/>
        </w:rPr>
        <w:t xml:space="preserve">
      9) медициналық техниканы сатып алу кезіндегі техникалық ерекшелік қамтылатын қосымшамен шарттың жобасы қалыптастырылады. </w:t>
      </w:r>
    </w:p>
    <w:bookmarkEnd w:id="849"/>
    <w:bookmarkStart w:name="z889" w:id="850"/>
    <w:p>
      <w:pPr>
        <w:spacing w:after="0"/>
        <w:ind w:left="0"/>
        <w:jc w:val="both"/>
      </w:pPr>
      <w:r>
        <w:rPr>
          <w:rFonts w:ascii="Times New Roman"/>
          <w:b w:val="false"/>
          <w:i w:val="false"/>
          <w:color w:val="000000"/>
          <w:sz w:val="28"/>
        </w:rPr>
        <w:t>
      247. Веб-порталда шарт жобасының қалыптастырылғаны туралы веб-портал автоматты түрде шарт тараптарына тиісті хабарлама жібереді.</w:t>
      </w:r>
    </w:p>
    <w:bookmarkEnd w:id="850"/>
    <w:bookmarkStart w:name="z890" w:id="851"/>
    <w:p>
      <w:pPr>
        <w:spacing w:after="0"/>
        <w:ind w:left="0"/>
        <w:jc w:val="left"/>
      </w:pPr>
      <w:r>
        <w:rPr>
          <w:rFonts w:ascii="Times New Roman"/>
          <w:b/>
          <w:i w:val="false"/>
          <w:color w:val="000000"/>
        </w:rPr>
        <w:t xml:space="preserve"> 2-параграф. Беру шартының бағасын азайту бойынша келіссөздер</w:t>
      </w:r>
    </w:p>
    <w:bookmarkEnd w:id="851"/>
    <w:bookmarkStart w:name="z891" w:id="852"/>
    <w:p>
      <w:pPr>
        <w:spacing w:after="0"/>
        <w:ind w:left="0"/>
        <w:jc w:val="both"/>
      </w:pPr>
      <w:r>
        <w:rPr>
          <w:rFonts w:ascii="Times New Roman"/>
          <w:b w:val="false"/>
          <w:i w:val="false"/>
          <w:color w:val="000000"/>
          <w:sz w:val="28"/>
        </w:rPr>
        <w:t xml:space="preserve">
      248. Комиссия аудио- және бейнетіркеуді қолдана отырып, шарттың бағасын азайту жөнінде келіссөздер жүргізеді. </w:t>
      </w:r>
    </w:p>
    <w:bookmarkEnd w:id="852"/>
    <w:bookmarkStart w:name="z892" w:id="853"/>
    <w:p>
      <w:pPr>
        <w:spacing w:after="0"/>
        <w:ind w:left="0"/>
        <w:jc w:val="both"/>
      </w:pPr>
      <w:r>
        <w:rPr>
          <w:rFonts w:ascii="Times New Roman"/>
          <w:b w:val="false"/>
          <w:i w:val="false"/>
          <w:color w:val="000000"/>
          <w:sz w:val="28"/>
        </w:rPr>
        <w:t xml:space="preserve">
      249. Шарттың бағасын азайту туралы ұсыныс қорытынды хаттама жарияланған күннен бастап 3 (үш) жұмыс күні ішінде веб-портал арқылы жіберіледі. </w:t>
      </w:r>
    </w:p>
    <w:bookmarkEnd w:id="853"/>
    <w:bookmarkStart w:name="z893" w:id="854"/>
    <w:p>
      <w:pPr>
        <w:spacing w:after="0"/>
        <w:ind w:left="0"/>
        <w:jc w:val="both"/>
      </w:pPr>
      <w:r>
        <w:rPr>
          <w:rFonts w:ascii="Times New Roman"/>
          <w:b w:val="false"/>
          <w:i w:val="false"/>
          <w:color w:val="000000"/>
          <w:sz w:val="28"/>
        </w:rPr>
        <w:t xml:space="preserve">
      250. Жеңімпаз шарт бағасын азайту туралы ұсынысты алғаннан кейін: </w:t>
      </w:r>
    </w:p>
    <w:bookmarkEnd w:id="854"/>
    <w:bookmarkStart w:name="z894" w:id="855"/>
    <w:p>
      <w:pPr>
        <w:spacing w:after="0"/>
        <w:ind w:left="0"/>
        <w:jc w:val="both"/>
      </w:pPr>
      <w:r>
        <w:rPr>
          <w:rFonts w:ascii="Times New Roman"/>
          <w:b w:val="false"/>
          <w:i w:val="false"/>
          <w:color w:val="000000"/>
          <w:sz w:val="28"/>
        </w:rPr>
        <w:t xml:space="preserve">
      1) шарт бағасын азайту туралы келіссөздерге қатысуға; </w:t>
      </w:r>
    </w:p>
    <w:bookmarkEnd w:id="855"/>
    <w:bookmarkStart w:name="z895" w:id="856"/>
    <w:p>
      <w:pPr>
        <w:spacing w:after="0"/>
        <w:ind w:left="0"/>
        <w:jc w:val="both"/>
      </w:pPr>
      <w:r>
        <w:rPr>
          <w:rFonts w:ascii="Times New Roman"/>
          <w:b w:val="false"/>
          <w:i w:val="false"/>
          <w:color w:val="000000"/>
          <w:sz w:val="28"/>
        </w:rPr>
        <w:t xml:space="preserve">
      2) келіссөздерге қатысудан және шарт бағасын азайтудан бас тартуға құқылы. </w:t>
      </w:r>
    </w:p>
    <w:bookmarkEnd w:id="856"/>
    <w:bookmarkStart w:name="z896" w:id="857"/>
    <w:p>
      <w:pPr>
        <w:spacing w:after="0"/>
        <w:ind w:left="0"/>
        <w:jc w:val="both"/>
      </w:pPr>
      <w:r>
        <w:rPr>
          <w:rFonts w:ascii="Times New Roman"/>
          <w:b w:val="false"/>
          <w:i w:val="false"/>
          <w:color w:val="000000"/>
          <w:sz w:val="28"/>
        </w:rPr>
        <w:t xml:space="preserve">
      251. Жеңімпаз бен комиссия арасындағы шарттың бағасын азайту туралы келіссөздерді шарт бағасын азайту туралы ұсыныс жіберілген күннен бастап </w:t>
      </w:r>
    </w:p>
    <w:bookmarkEnd w:id="857"/>
    <w:bookmarkStart w:name="z897" w:id="858"/>
    <w:p>
      <w:pPr>
        <w:spacing w:after="0"/>
        <w:ind w:left="0"/>
        <w:jc w:val="both"/>
      </w:pPr>
      <w:r>
        <w:rPr>
          <w:rFonts w:ascii="Times New Roman"/>
          <w:b w:val="false"/>
          <w:i w:val="false"/>
          <w:color w:val="000000"/>
          <w:sz w:val="28"/>
        </w:rPr>
        <w:t xml:space="preserve">
      5 (бес) жұмыс күні ішінде олардың арасындағы уағдаластық бойынша, оның ішінде қашықтан өткізуге болады. </w:t>
      </w:r>
    </w:p>
    <w:bookmarkEnd w:id="858"/>
    <w:bookmarkStart w:name="z898" w:id="859"/>
    <w:p>
      <w:pPr>
        <w:spacing w:after="0"/>
        <w:ind w:left="0"/>
        <w:jc w:val="both"/>
      </w:pPr>
      <w:r>
        <w:rPr>
          <w:rFonts w:ascii="Times New Roman"/>
          <w:b w:val="false"/>
          <w:i w:val="false"/>
          <w:color w:val="000000"/>
          <w:sz w:val="28"/>
        </w:rPr>
        <w:t xml:space="preserve">
      252. Шарттың бағасын азайту туралы келіссөздер қорытындысы бойынша жеңімпаз 1 (бір) жұмыс күні ішінде бірыңғай дистрибьюторға </w:t>
      </w:r>
    </w:p>
    <w:bookmarkEnd w:id="859"/>
    <w:bookmarkStart w:name="z899" w:id="860"/>
    <w:p>
      <w:pPr>
        <w:spacing w:after="0"/>
        <w:ind w:left="0"/>
        <w:jc w:val="both"/>
      </w:pPr>
      <w:r>
        <w:rPr>
          <w:rFonts w:ascii="Times New Roman"/>
          <w:b w:val="false"/>
          <w:i w:val="false"/>
          <w:color w:val="000000"/>
          <w:sz w:val="28"/>
        </w:rPr>
        <w:t xml:space="preserve">
      веб-портал арқылы осы Қағидаларға 2-қосымшаға сәйкес нысан бойынша түпкілікті баға көрсетілген баға ұсынысын жібереді. </w:t>
      </w:r>
    </w:p>
    <w:bookmarkEnd w:id="860"/>
    <w:bookmarkStart w:name="z900" w:id="861"/>
    <w:p>
      <w:pPr>
        <w:spacing w:after="0"/>
        <w:ind w:left="0"/>
        <w:jc w:val="both"/>
      </w:pPr>
      <w:r>
        <w:rPr>
          <w:rFonts w:ascii="Times New Roman"/>
          <w:b w:val="false"/>
          <w:i w:val="false"/>
          <w:color w:val="000000"/>
          <w:sz w:val="28"/>
        </w:rPr>
        <w:t xml:space="preserve">
      Бірыңғай дистрибьютор түпкілікті баға көрсетілген баға ұсынысын алғаннан кейін веб-порталда бағасы өзгертілген шарттың жобасы автоматты түрде қалыптастырылады, ол тараптарға қол қою үшін жіберіледі. </w:t>
      </w:r>
    </w:p>
    <w:bookmarkEnd w:id="861"/>
    <w:bookmarkStart w:name="z901" w:id="862"/>
    <w:p>
      <w:pPr>
        <w:spacing w:after="0"/>
        <w:ind w:left="0"/>
        <w:jc w:val="both"/>
      </w:pPr>
      <w:r>
        <w:rPr>
          <w:rFonts w:ascii="Times New Roman"/>
          <w:b w:val="false"/>
          <w:i w:val="false"/>
          <w:color w:val="000000"/>
          <w:sz w:val="28"/>
        </w:rPr>
        <w:t>
      253. Жеңімпаз келіссөздерге қатысудан және шарттың бағасын азайтудан бас тартқан кезде ол бірыңғай дистрибьюторға веб-портал арқылы тиісті негіздемемен бас тартуды жібереді.</w:t>
      </w:r>
    </w:p>
    <w:bookmarkEnd w:id="862"/>
    <w:bookmarkStart w:name="z902" w:id="863"/>
    <w:p>
      <w:pPr>
        <w:spacing w:after="0"/>
        <w:ind w:left="0"/>
        <w:jc w:val="left"/>
      </w:pPr>
      <w:r>
        <w:rPr>
          <w:rFonts w:ascii="Times New Roman"/>
          <w:b/>
          <w:i w:val="false"/>
          <w:color w:val="000000"/>
        </w:rPr>
        <w:t xml:space="preserve"> 3-параграф. Беру шартын жасасу</w:t>
      </w:r>
    </w:p>
    <w:bookmarkEnd w:id="863"/>
    <w:bookmarkStart w:name="z903" w:id="864"/>
    <w:p>
      <w:pPr>
        <w:spacing w:after="0"/>
        <w:ind w:left="0"/>
        <w:jc w:val="both"/>
      </w:pPr>
      <w:r>
        <w:rPr>
          <w:rFonts w:ascii="Times New Roman"/>
          <w:b w:val="false"/>
          <w:i w:val="false"/>
          <w:color w:val="000000"/>
          <w:sz w:val="28"/>
        </w:rPr>
        <w:t xml:space="preserve">
      254. Тендер жеңімпазы түпкілікті баға ұсынысын жіберген немесе келіссөздерге қатысудан және шарттың бағасын азайтудан бас тартқан күннен бастап 5 (бес) жұмыс күні ішінде тараптар веб-портал арқылы беру шартына қол қояды. </w:t>
      </w:r>
    </w:p>
    <w:bookmarkEnd w:id="864"/>
    <w:bookmarkStart w:name="z904" w:id="865"/>
    <w:p>
      <w:pPr>
        <w:spacing w:after="0"/>
        <w:ind w:left="0"/>
        <w:jc w:val="both"/>
      </w:pPr>
      <w:r>
        <w:rPr>
          <w:rFonts w:ascii="Times New Roman"/>
          <w:b w:val="false"/>
          <w:i w:val="false"/>
          <w:color w:val="000000"/>
          <w:sz w:val="28"/>
        </w:rPr>
        <w:t xml:space="preserve">
      255. Шарт жасасудан бас тартқан кезде жеңімпаз веб-портал арқылы бірыңғай дистрибьюторға тиісті негіздемемен шартқа қол қоюдан бас тартуды жібереді. </w:t>
      </w:r>
    </w:p>
    <w:bookmarkEnd w:id="865"/>
    <w:bookmarkStart w:name="z905" w:id="866"/>
    <w:p>
      <w:pPr>
        <w:spacing w:after="0"/>
        <w:ind w:left="0"/>
        <w:jc w:val="both"/>
      </w:pPr>
      <w:r>
        <w:rPr>
          <w:rFonts w:ascii="Times New Roman"/>
          <w:b w:val="false"/>
          <w:i w:val="false"/>
          <w:color w:val="000000"/>
          <w:sz w:val="28"/>
        </w:rPr>
        <w:t xml:space="preserve">
      256. Жеңімпаз шарт жасасудан бас тартқан немесе осы Қағидаларда көзделген мерзімде шартқа қол қоймаған кезде бірыңғай дистрибьютор веб-порталда шарттың жаңа жобасын қалыптастырады және оны екінші орын алған әлеуетті өнім берушіге (қорытынды хаттамасында бар болған жағдайда) жібереді. </w:t>
      </w:r>
    </w:p>
    <w:bookmarkEnd w:id="866"/>
    <w:bookmarkStart w:name="z906" w:id="867"/>
    <w:p>
      <w:pPr>
        <w:spacing w:after="0"/>
        <w:ind w:left="0"/>
        <w:jc w:val="both"/>
      </w:pPr>
      <w:r>
        <w:rPr>
          <w:rFonts w:ascii="Times New Roman"/>
          <w:b w:val="false"/>
          <w:i w:val="false"/>
          <w:color w:val="000000"/>
          <w:sz w:val="28"/>
        </w:rPr>
        <w:t xml:space="preserve">
      257. Бірыңғай дистрибьюторға сатып алынатын дәрілік заттардың және (немесе) медициналық бұйымдардың санын олардың сапасын сақтау мақсатында өз қалауы бойынша қайталама қаптамаға дейін дөңгелектеуге (санын ұлғайту не азайту жағына қарай) жол беріледі. </w:t>
      </w:r>
    </w:p>
    <w:bookmarkEnd w:id="867"/>
    <w:bookmarkStart w:name="z907" w:id="868"/>
    <w:p>
      <w:pPr>
        <w:spacing w:after="0"/>
        <w:ind w:left="0"/>
        <w:jc w:val="both"/>
      </w:pPr>
      <w:r>
        <w:rPr>
          <w:rFonts w:ascii="Times New Roman"/>
          <w:b w:val="false"/>
          <w:i w:val="false"/>
          <w:color w:val="000000"/>
          <w:sz w:val="28"/>
        </w:rPr>
        <w:t>
      258. Жасалған беру шартына:</w:t>
      </w:r>
    </w:p>
    <w:bookmarkEnd w:id="868"/>
    <w:bookmarkStart w:name="z908" w:id="869"/>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шарттың бағасы азайған;</w:t>
      </w:r>
    </w:p>
    <w:bookmarkEnd w:id="869"/>
    <w:bookmarkStart w:name="z909" w:id="870"/>
    <w:p>
      <w:pPr>
        <w:spacing w:after="0"/>
        <w:ind w:left="0"/>
        <w:jc w:val="both"/>
      </w:pPr>
      <w:r>
        <w:rPr>
          <w:rFonts w:ascii="Times New Roman"/>
          <w:b w:val="false"/>
          <w:i w:val="false"/>
          <w:color w:val="000000"/>
          <w:sz w:val="28"/>
        </w:rPr>
        <w:t xml:space="preserve">
      2) осы Қағидалардың шарттарына сәйкес дәрілік заттардың және (немесе) медициналық бұйымдардың көлемі өзгерген; </w:t>
      </w:r>
    </w:p>
    <w:bookmarkEnd w:id="870"/>
    <w:bookmarkStart w:name="z910" w:id="871"/>
    <w:p>
      <w:pPr>
        <w:spacing w:after="0"/>
        <w:ind w:left="0"/>
        <w:jc w:val="both"/>
      </w:pPr>
      <w:r>
        <w:rPr>
          <w:rFonts w:ascii="Times New Roman"/>
          <w:b w:val="false"/>
          <w:i w:val="false"/>
          <w:color w:val="000000"/>
          <w:sz w:val="28"/>
        </w:rPr>
        <w:t xml:space="preserve">
      3) өндірушісі, тіркеу куәлігін ұстаушысы немесе өндіріс орны (өндірістік алаң) өзгерген; </w:t>
      </w:r>
    </w:p>
    <w:bookmarkEnd w:id="871"/>
    <w:bookmarkStart w:name="z911" w:id="872"/>
    <w:p>
      <w:pPr>
        <w:spacing w:after="0"/>
        <w:ind w:left="0"/>
        <w:jc w:val="both"/>
      </w:pPr>
      <w:r>
        <w:rPr>
          <w:rFonts w:ascii="Times New Roman"/>
          <w:b w:val="false"/>
          <w:i w:val="false"/>
          <w:color w:val="000000"/>
          <w:sz w:val="28"/>
        </w:rPr>
        <w:t xml:space="preserve">
      4) тіркеу куәлігінің қолданылу мерзімі өткен және дәрілік заттың және (немесе) медициналық бұйымның қалған партиясы денсаулық сақтау саласындағы уәкілетті органның рұқсаты (қорытындысы) негізінде Қазақстан Республикасына әкелінген кезде өзгерістер енгізуге жол беріледі. </w:t>
      </w:r>
    </w:p>
    <w:bookmarkEnd w:id="872"/>
    <w:bookmarkStart w:name="z912" w:id="873"/>
    <w:p>
      <w:pPr>
        <w:spacing w:after="0"/>
        <w:ind w:left="0"/>
        <w:jc w:val="both"/>
      </w:pPr>
      <w:r>
        <w:rPr>
          <w:rFonts w:ascii="Times New Roman"/>
          <w:b w:val="false"/>
          <w:i w:val="false"/>
          <w:color w:val="000000"/>
          <w:sz w:val="28"/>
        </w:rPr>
        <w:t xml:space="preserve">
      259. Денсаулық сақтау саласындағы уәкілетті орган беру шартын орындау барысында дәрілік заттың және (немесе) медициналық бұйымның халықаралық патенттелмеген атауының және (немесе) саудалық атауының шекті бағасын өзгерткен кезде өнім беру шартының қолданылуы тараптар бұрынғы баға бойынша міндеттемелерін толық орындағанға дейін күшін сақтайды. </w:t>
      </w:r>
    </w:p>
    <w:bookmarkEnd w:id="873"/>
    <w:bookmarkStart w:name="z913" w:id="874"/>
    <w:p>
      <w:pPr>
        <w:spacing w:after="0"/>
        <w:ind w:left="0"/>
        <w:jc w:val="both"/>
      </w:pPr>
      <w:r>
        <w:rPr>
          <w:rFonts w:ascii="Times New Roman"/>
          <w:b w:val="false"/>
          <w:i w:val="false"/>
          <w:color w:val="000000"/>
          <w:sz w:val="28"/>
        </w:rPr>
        <w:t>
      Денсаулық сақтау саласындағы уәкілетті орган өнім беру шартын орындау барысында дәрілік заттың және (немесе) медициналық бұйымның халықаралық патенттелмеген атауына және (немесе) саудалық атауына шекті бағаны азайту жағына қарай өзгерткен кезде бірыңғай дистрибьютор өнім берушімен дәрілік заттарды және (немесе) медициналық бұйымдарды беру шартының бағасын азайту жөнінде келіссөздер жүргізеді.</w:t>
      </w:r>
    </w:p>
    <w:bookmarkEnd w:id="874"/>
    <w:bookmarkStart w:name="z914" w:id="875"/>
    <w:p>
      <w:pPr>
        <w:spacing w:after="0"/>
        <w:ind w:left="0"/>
        <w:jc w:val="both"/>
      </w:pPr>
      <w:r>
        <w:rPr>
          <w:rFonts w:ascii="Times New Roman"/>
          <w:b w:val="false"/>
          <w:i w:val="false"/>
          <w:color w:val="000000"/>
          <w:sz w:val="28"/>
        </w:rPr>
        <w:t>
      Өнім беруші беру шартының бағасын азайтуға келіспеген не келіссөздер жүргізуден бас тартқан кезде бірыңғай дистрибьютор беру шартын бұзуға және сатып алуды осы Қағидаларда белгіленген тәсілдермен жүргізуге құқылы.</w:t>
      </w:r>
    </w:p>
    <w:bookmarkEnd w:id="875"/>
    <w:bookmarkStart w:name="z915" w:id="876"/>
    <w:p>
      <w:pPr>
        <w:spacing w:after="0"/>
        <w:ind w:left="0"/>
        <w:jc w:val="both"/>
      </w:pPr>
      <w:r>
        <w:rPr>
          <w:rFonts w:ascii="Times New Roman"/>
          <w:b w:val="false"/>
          <w:i w:val="false"/>
          <w:color w:val="000000"/>
          <w:sz w:val="28"/>
        </w:rPr>
        <w:t xml:space="preserve">
      260. Өнім беру шартын біржақты тәртіппен бұзу үшін: </w:t>
      </w:r>
    </w:p>
    <w:bookmarkEnd w:id="876"/>
    <w:bookmarkStart w:name="z916" w:id="877"/>
    <w:p>
      <w:pPr>
        <w:spacing w:after="0"/>
        <w:ind w:left="0"/>
        <w:jc w:val="both"/>
      </w:pPr>
      <w:r>
        <w:rPr>
          <w:rFonts w:ascii="Times New Roman"/>
          <w:b w:val="false"/>
          <w:i w:val="false"/>
          <w:color w:val="000000"/>
          <w:sz w:val="28"/>
        </w:rPr>
        <w:t xml:space="preserve">
      1) өнім берушінің шарт бойынша тауарды не тауардың қандай да бір партиясын беру мерзімін ұзақтығы 45 (қырық бес) күнтізбелік күн үздіксіз бұзуы; </w:t>
      </w:r>
    </w:p>
    <w:bookmarkEnd w:id="877"/>
    <w:bookmarkStart w:name="z917" w:id="878"/>
    <w:p>
      <w:pPr>
        <w:spacing w:after="0"/>
        <w:ind w:left="0"/>
        <w:jc w:val="both"/>
      </w:pPr>
      <w:r>
        <w:rPr>
          <w:rFonts w:ascii="Times New Roman"/>
          <w:b w:val="false"/>
          <w:i w:val="false"/>
          <w:color w:val="000000"/>
          <w:sz w:val="28"/>
        </w:rPr>
        <w:t xml:space="preserve">
      2) өнім берушінің шарттағы график бойынша желтоқсан айында тауарды беру мерзімін бірыңғай дистрибьютордың уәкілетті өкілдеріне ағымдағы қаржы жылы аяқталғанға дейін тауарды өнім берушіден уақтылы қабылдауға және оны бірыңғай дистрибьютордың тапсырыс берушілеріне жеткізуге мүмкіндік бермейтіндей бұзуға жол беруі; </w:t>
      </w:r>
    </w:p>
    <w:bookmarkEnd w:id="878"/>
    <w:bookmarkStart w:name="z918" w:id="879"/>
    <w:p>
      <w:pPr>
        <w:spacing w:after="0"/>
        <w:ind w:left="0"/>
        <w:jc w:val="both"/>
      </w:pPr>
      <w:r>
        <w:rPr>
          <w:rFonts w:ascii="Times New Roman"/>
          <w:b w:val="false"/>
          <w:i w:val="false"/>
          <w:color w:val="000000"/>
          <w:sz w:val="28"/>
        </w:rPr>
        <w:t xml:space="preserve">
      3) берілетін тауарға өнім беруші бірыңғай дистрибьюторға осы Қағидаларда белгіленген мерзімдерде (отандық тауар өндірушілер үшін) Қазақстан Республикасының аумағында толық өндірілгенін немесе тауарды жеткілікті қайта өңдеу өлшемшарттарына сәйкес жеткілікті қайта өңделгенін растайтын, ішкі айналысқа арналған тауардың шығу тегі туралы "СТ-KZ" сертификатын ұсынбауы; </w:t>
      </w:r>
    </w:p>
    <w:bookmarkEnd w:id="879"/>
    <w:bookmarkStart w:name="z919" w:id="880"/>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фактісінің анықталуы; </w:t>
      </w:r>
    </w:p>
    <w:bookmarkEnd w:id="880"/>
    <w:bookmarkStart w:name="z920" w:id="881"/>
    <w:p>
      <w:pPr>
        <w:spacing w:after="0"/>
        <w:ind w:left="0"/>
        <w:jc w:val="both"/>
      </w:pPr>
      <w:r>
        <w:rPr>
          <w:rFonts w:ascii="Times New Roman"/>
          <w:b w:val="false"/>
          <w:i w:val="false"/>
          <w:color w:val="000000"/>
          <w:sz w:val="28"/>
        </w:rPr>
        <w:t xml:space="preserve">
      5) өсімпұлды және (немесе) айыппұлды төлеуді кешіктіруі күнтізбелік </w:t>
      </w:r>
    </w:p>
    <w:bookmarkEnd w:id="881"/>
    <w:bookmarkStart w:name="z921" w:id="882"/>
    <w:p>
      <w:pPr>
        <w:spacing w:after="0"/>
        <w:ind w:left="0"/>
        <w:jc w:val="both"/>
      </w:pPr>
      <w:r>
        <w:rPr>
          <w:rFonts w:ascii="Times New Roman"/>
          <w:b w:val="false"/>
          <w:i w:val="false"/>
          <w:color w:val="000000"/>
          <w:sz w:val="28"/>
        </w:rPr>
        <w:t xml:space="preserve">
      15 (он бес) күннен асып кетуі; </w:t>
      </w:r>
    </w:p>
    <w:bookmarkEnd w:id="882"/>
    <w:bookmarkStart w:name="z922" w:id="883"/>
    <w:p>
      <w:pPr>
        <w:spacing w:after="0"/>
        <w:ind w:left="0"/>
        <w:jc w:val="both"/>
      </w:pPr>
      <w:r>
        <w:rPr>
          <w:rFonts w:ascii="Times New Roman"/>
          <w:b w:val="false"/>
          <w:i w:val="false"/>
          <w:color w:val="000000"/>
          <w:sz w:val="28"/>
        </w:rPr>
        <w:t xml:space="preserve">
      6) өнім берушінің шарттың орындалуын қамтамасыз етуді осы Қағидалардың 261-тармағын бұза отырып ұсынуы; </w:t>
      </w:r>
    </w:p>
    <w:bookmarkEnd w:id="883"/>
    <w:bookmarkStart w:name="z923" w:id="884"/>
    <w:p>
      <w:pPr>
        <w:spacing w:after="0"/>
        <w:ind w:left="0"/>
        <w:jc w:val="both"/>
      </w:pPr>
      <w:r>
        <w:rPr>
          <w:rFonts w:ascii="Times New Roman"/>
          <w:b w:val="false"/>
          <w:i w:val="false"/>
          <w:color w:val="000000"/>
          <w:sz w:val="28"/>
        </w:rPr>
        <w:t>
      7) беру шартының бағасын азайтуға келіспеуі немесе осы Қағидалардың 259-тармағында көзделген келіссөздерді жүргізуден бас тартуы негіз болып табылады.</w:t>
      </w:r>
    </w:p>
    <w:bookmarkEnd w:id="884"/>
    <w:bookmarkStart w:name="z924" w:id="885"/>
    <w:p>
      <w:pPr>
        <w:spacing w:after="0"/>
        <w:ind w:left="0"/>
        <w:jc w:val="left"/>
      </w:pPr>
      <w:r>
        <w:rPr>
          <w:rFonts w:ascii="Times New Roman"/>
          <w:b/>
          <w:i w:val="false"/>
          <w:color w:val="000000"/>
        </w:rPr>
        <w:t xml:space="preserve"> 4-параграф. Беру шарты бойынша міндеттемелердің орындалуын қамтамасыз ету</w:t>
      </w:r>
    </w:p>
    <w:bookmarkEnd w:id="885"/>
    <w:bookmarkStart w:name="z925" w:id="886"/>
    <w:p>
      <w:pPr>
        <w:spacing w:after="0"/>
        <w:ind w:left="0"/>
        <w:jc w:val="both"/>
      </w:pPr>
      <w:r>
        <w:rPr>
          <w:rFonts w:ascii="Times New Roman"/>
          <w:b w:val="false"/>
          <w:i w:val="false"/>
          <w:color w:val="000000"/>
          <w:sz w:val="28"/>
        </w:rPr>
        <w:t xml:space="preserve">
      261. Өнім берушінің беру шарты бойынша міндеттемелерді орындауын қамтамасыз етудің мөлшері беру шарты бағасының 3 (үш) пайызын құрайды және өнім беру шартына тараптар веб-порталда қол қойған күннен бастап 10 (он) жұмыс күні ішінде бірыңғай дистрибьюторға ұсынылуға тиіс. </w:t>
      </w:r>
    </w:p>
    <w:bookmarkEnd w:id="886"/>
    <w:bookmarkStart w:name="z926" w:id="887"/>
    <w:p>
      <w:pPr>
        <w:spacing w:after="0"/>
        <w:ind w:left="0"/>
        <w:jc w:val="both"/>
      </w:pPr>
      <w:r>
        <w:rPr>
          <w:rFonts w:ascii="Times New Roman"/>
          <w:b w:val="false"/>
          <w:i w:val="false"/>
          <w:color w:val="000000"/>
          <w:sz w:val="28"/>
        </w:rPr>
        <w:t xml:space="preserve">
      262. Өнім беруші беру шартын жасасу кезінде шарт бойынша міндеттемелерді орындауды қамтамасыз ету шарасы ретінде міндеттемелерін орындауды қамтамасыз етудің мынадай тәсілдерінің бірін ұсынады: </w:t>
      </w:r>
    </w:p>
    <w:bookmarkEnd w:id="887"/>
    <w:bookmarkStart w:name="z927" w:id="888"/>
    <w:p>
      <w:pPr>
        <w:spacing w:after="0"/>
        <w:ind w:left="0"/>
        <w:jc w:val="both"/>
      </w:pPr>
      <w:r>
        <w:rPr>
          <w:rFonts w:ascii="Times New Roman"/>
          <w:b w:val="false"/>
          <w:i w:val="false"/>
          <w:color w:val="000000"/>
          <w:sz w:val="28"/>
        </w:rPr>
        <w:t xml:space="preserve">
      1) бірыңғай дистрибьютордың банктік шотына ақшалай кепілдік жарна; </w:t>
      </w:r>
    </w:p>
    <w:bookmarkEnd w:id="888"/>
    <w:bookmarkStart w:name="z928" w:id="889"/>
    <w:p>
      <w:pPr>
        <w:spacing w:after="0"/>
        <w:ind w:left="0"/>
        <w:jc w:val="both"/>
      </w:pPr>
      <w:r>
        <w:rPr>
          <w:rFonts w:ascii="Times New Roman"/>
          <w:b w:val="false"/>
          <w:i w:val="false"/>
          <w:color w:val="000000"/>
          <w:sz w:val="28"/>
        </w:rPr>
        <w:t xml:space="preserve">
      2) осы Қағидаларға 18-қосымшаға сәйкес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w:t>
      </w:r>
    </w:p>
    <w:bookmarkEnd w:id="889"/>
    <w:bookmarkStart w:name="z929" w:id="890"/>
    <w:p>
      <w:pPr>
        <w:spacing w:after="0"/>
        <w:ind w:left="0"/>
        <w:jc w:val="both"/>
      </w:pPr>
      <w:r>
        <w:rPr>
          <w:rFonts w:ascii="Times New Roman"/>
          <w:b w:val="false"/>
          <w:i w:val="false"/>
          <w:color w:val="000000"/>
          <w:sz w:val="28"/>
        </w:rPr>
        <w:t>
      263. Шарт бойынша міндеттемелердің орындалуын қамтамасыз ету:</w:t>
      </w:r>
    </w:p>
    <w:bookmarkEnd w:id="890"/>
    <w:bookmarkStart w:name="z930" w:id="891"/>
    <w:p>
      <w:pPr>
        <w:spacing w:after="0"/>
        <w:ind w:left="0"/>
        <w:jc w:val="both"/>
      </w:pPr>
      <w:r>
        <w:rPr>
          <w:rFonts w:ascii="Times New Roman"/>
          <w:b w:val="false"/>
          <w:i w:val="false"/>
          <w:color w:val="000000"/>
          <w:sz w:val="28"/>
        </w:rPr>
        <w:t xml:space="preserve">
      1) өнім беруші беруден бас тартқан; </w:t>
      </w:r>
    </w:p>
    <w:bookmarkEnd w:id="891"/>
    <w:bookmarkStart w:name="z931" w:id="892"/>
    <w:p>
      <w:pPr>
        <w:spacing w:after="0"/>
        <w:ind w:left="0"/>
        <w:jc w:val="both"/>
      </w:pPr>
      <w:r>
        <w:rPr>
          <w:rFonts w:ascii="Times New Roman"/>
          <w:b w:val="false"/>
          <w:i w:val="false"/>
          <w:color w:val="000000"/>
          <w:sz w:val="28"/>
        </w:rPr>
        <w:t xml:space="preserve">
      2) бірыңғай дистрибьютор осы Қағидалардың 260-тармағына сәйкес шартты біржақты тәртіппен бұзған; </w:t>
      </w:r>
    </w:p>
    <w:bookmarkEnd w:id="892"/>
    <w:bookmarkStart w:name="z932" w:id="893"/>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беру мерзімдерін бір немесе бірнеше рет бұзуы дәрілік заттың немесе медициналық бұйымның мерзімінде берілмеген көлемдеріне қарамастан, жиынтық мәнде күнтізбелік 90 (тоқсан) күн мерзімін өткізуге жеткен жағдайларда ұсталады. </w:t>
      </w:r>
    </w:p>
    <w:bookmarkEnd w:id="893"/>
    <w:bookmarkStart w:name="z933" w:id="894"/>
    <w:p>
      <w:pPr>
        <w:spacing w:after="0"/>
        <w:ind w:left="0"/>
        <w:jc w:val="both"/>
      </w:pPr>
      <w:r>
        <w:rPr>
          <w:rFonts w:ascii="Times New Roman"/>
          <w:b w:val="false"/>
          <w:i w:val="false"/>
          <w:color w:val="000000"/>
          <w:sz w:val="28"/>
        </w:rPr>
        <w:t xml:space="preserve">
      264. Бірыңғай дистрибьютор кепілдікті қамтамасыз етуді: </w:t>
      </w:r>
    </w:p>
    <w:bookmarkEnd w:id="894"/>
    <w:bookmarkStart w:name="z934" w:id="895"/>
    <w:p>
      <w:pPr>
        <w:spacing w:after="0"/>
        <w:ind w:left="0"/>
        <w:jc w:val="both"/>
      </w:pPr>
      <w:r>
        <w:rPr>
          <w:rFonts w:ascii="Times New Roman"/>
          <w:b w:val="false"/>
          <w:i w:val="false"/>
          <w:color w:val="000000"/>
          <w:sz w:val="28"/>
        </w:rPr>
        <w:t xml:space="preserve">
      1) ақшалай жарна түрінде ұсталған кезде ақшаның ұсталғаны туралы хабарлама жібереді; </w:t>
      </w:r>
    </w:p>
    <w:bookmarkEnd w:id="895"/>
    <w:bookmarkStart w:name="z935" w:id="896"/>
    <w:p>
      <w:pPr>
        <w:spacing w:after="0"/>
        <w:ind w:left="0"/>
        <w:jc w:val="both"/>
      </w:pPr>
      <w:r>
        <w:rPr>
          <w:rFonts w:ascii="Times New Roman"/>
          <w:b w:val="false"/>
          <w:i w:val="false"/>
          <w:color w:val="000000"/>
          <w:sz w:val="28"/>
        </w:rPr>
        <w:t xml:space="preserve">
      2) электрондық банктік кепілдік түрінде ұсталған кезде веб-портал арқылы банкке және әлеуетті өнім берушіге (мәлімет үшін) оны төлеу туралы талап жібереді. </w:t>
      </w:r>
    </w:p>
    <w:bookmarkEnd w:id="896"/>
    <w:bookmarkStart w:name="z936" w:id="897"/>
    <w:p>
      <w:pPr>
        <w:spacing w:after="0"/>
        <w:ind w:left="0"/>
        <w:jc w:val="both"/>
      </w:pPr>
      <w:r>
        <w:rPr>
          <w:rFonts w:ascii="Times New Roman"/>
          <w:b w:val="false"/>
          <w:i w:val="false"/>
          <w:color w:val="000000"/>
          <w:sz w:val="28"/>
        </w:rPr>
        <w:t>
      265. Бірыңғай дистрибьютор банк кепілдігін төлеу туралы талапты банкке шарт бұзылған немесе қолданылу мерзімі аяқталған күннен бастап 20 (жиырма) жұмыс күні ішінде қояды.</w:t>
      </w:r>
    </w:p>
    <w:bookmarkEnd w:id="897"/>
    <w:bookmarkStart w:name="z937" w:id="898"/>
    <w:p>
      <w:pPr>
        <w:spacing w:after="0"/>
        <w:ind w:left="0"/>
        <w:jc w:val="left"/>
      </w:pPr>
      <w:r>
        <w:rPr>
          <w:rFonts w:ascii="Times New Roman"/>
          <w:b/>
          <w:i w:val="false"/>
          <w:color w:val="000000"/>
        </w:rPr>
        <w:t xml:space="preserve"> 6-тарау. Дәрілік заттар және (немесе) медициналық бұйымдар өндірісін құруға және (немесе) жаңғыртуға ниеті бар әлеуетті өнім берушілер арасында берудің ұзақ мерзімді шарттарын жасасуға веб-портал арқылы конкурс</w:t>
      </w:r>
    </w:p>
    <w:bookmarkEnd w:id="898"/>
    <w:bookmarkStart w:name="z938" w:id="899"/>
    <w:p>
      <w:pPr>
        <w:spacing w:after="0"/>
        <w:ind w:left="0"/>
        <w:jc w:val="left"/>
      </w:pPr>
      <w:r>
        <w:rPr>
          <w:rFonts w:ascii="Times New Roman"/>
          <w:b/>
          <w:i w:val="false"/>
          <w:color w:val="000000"/>
        </w:rPr>
        <w:t xml:space="preserve"> 1-параграф. Дәрілік заттар және (немесе) медициналық бұйымдар өндірісін құруға және (немесе) жаңғыртуға ниеті бар әлеуетті өнім берушілер арасында берудің ұзақ мерзімді шарттарын жасасу тәртібі</w:t>
      </w:r>
    </w:p>
    <w:bookmarkEnd w:id="899"/>
    <w:p>
      <w:pPr>
        <w:spacing w:after="0"/>
        <w:ind w:left="0"/>
        <w:jc w:val="left"/>
      </w:pPr>
    </w:p>
    <w:p>
      <w:pPr>
        <w:spacing w:after="0"/>
        <w:ind w:left="0"/>
        <w:jc w:val="both"/>
      </w:pPr>
      <w:r>
        <w:rPr>
          <w:rFonts w:ascii="Times New Roman"/>
          <w:b w:val="false"/>
          <w:i w:val="false"/>
          <w:color w:val="000000"/>
          <w:sz w:val="28"/>
        </w:rPr>
        <w:t xml:space="preserve">
      266. Дәрілік заттарды және (немесе) медициналық бұйымдарды берудің ұзақ мерзімді шарттарын жасасуға конкурс өткізу мақсатында бірыңғай дистрибьютор әлеуетті өнім берушілердің дәрілік заттарды және (немесе) медициналық бұйымдарды берудің ұзақ мерзімді шарттарын жасасу жөніндегі өтініштерін ескере отырып, номенклатура жобасын қалыптастырады және оны Кодекстің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жұмыс істейтін формулярлық комиссияның қарауына жібереді. </w:t>
      </w:r>
    </w:p>
    <w:bookmarkStart w:name="z940" w:id="900"/>
    <w:p>
      <w:pPr>
        <w:spacing w:after="0"/>
        <w:ind w:left="0"/>
        <w:jc w:val="both"/>
      </w:pPr>
      <w:r>
        <w:rPr>
          <w:rFonts w:ascii="Times New Roman"/>
          <w:b w:val="false"/>
          <w:i w:val="false"/>
          <w:color w:val="000000"/>
          <w:sz w:val="28"/>
        </w:rPr>
        <w:t xml:space="preserve">
      267. Формулярлық комиссия номенклатураның жобасын мақұлдағаннан кейін бірыңғай дистрибьютор оны денсаулық сақтау саласындағы уәкілетті органға келісуге жібереді. </w:t>
      </w:r>
    </w:p>
    <w:bookmarkEnd w:id="900"/>
    <w:bookmarkStart w:name="z941" w:id="901"/>
    <w:p>
      <w:pPr>
        <w:spacing w:after="0"/>
        <w:ind w:left="0"/>
        <w:jc w:val="both"/>
      </w:pPr>
      <w:r>
        <w:rPr>
          <w:rFonts w:ascii="Times New Roman"/>
          <w:b w:val="false"/>
          <w:i w:val="false"/>
          <w:color w:val="000000"/>
          <w:sz w:val="28"/>
        </w:rPr>
        <w:t xml:space="preserve">
      Денсаулық сақтау саласындағы уәкілетті органмен келісілгеннен кейін номенклатураның жобасын бірыңғай дистрибьютор бекітеді. </w:t>
      </w:r>
    </w:p>
    <w:bookmarkEnd w:id="901"/>
    <w:bookmarkStart w:name="z942" w:id="902"/>
    <w:p>
      <w:pPr>
        <w:spacing w:after="0"/>
        <w:ind w:left="0"/>
        <w:jc w:val="both"/>
      </w:pPr>
      <w:r>
        <w:rPr>
          <w:rFonts w:ascii="Times New Roman"/>
          <w:b w:val="false"/>
          <w:i w:val="false"/>
          <w:color w:val="000000"/>
          <w:sz w:val="28"/>
        </w:rPr>
        <w:t xml:space="preserve">
      268. Әлеуетті өнім берушілердің номенклатура жобасын қалыптастыру үшін өтініштерін бірыңғай дистрибьютор жыл сайын 31 желтоқсаннан кешіктірмей қабылдайды және жыл сайын 1 наурызға дейін формулярлық комиссияның қарауына жібереді. </w:t>
      </w:r>
    </w:p>
    <w:bookmarkEnd w:id="902"/>
    <w:bookmarkStart w:name="z943" w:id="903"/>
    <w:p>
      <w:pPr>
        <w:spacing w:after="0"/>
        <w:ind w:left="0"/>
        <w:jc w:val="both"/>
      </w:pPr>
      <w:r>
        <w:rPr>
          <w:rFonts w:ascii="Times New Roman"/>
          <w:b w:val="false"/>
          <w:i w:val="false"/>
          <w:color w:val="000000"/>
          <w:sz w:val="28"/>
        </w:rPr>
        <w:t xml:space="preserve">
      269. Номенклатура жобасы Қазақстандық ұлттық дәрілік формулярға енгізілген дәрілік заттардың атауларын қамтиды. </w:t>
      </w:r>
    </w:p>
    <w:bookmarkEnd w:id="903"/>
    <w:bookmarkStart w:name="z944" w:id="904"/>
    <w:p>
      <w:pPr>
        <w:spacing w:after="0"/>
        <w:ind w:left="0"/>
        <w:jc w:val="both"/>
      </w:pPr>
      <w:r>
        <w:rPr>
          <w:rFonts w:ascii="Times New Roman"/>
          <w:b w:val="false"/>
          <w:i w:val="false"/>
          <w:color w:val="000000"/>
          <w:sz w:val="28"/>
        </w:rPr>
        <w:t xml:space="preserve">
      270. Номенклатураға отандық тауар өндірушілер тіркеген, сондай-ақ өнім берудің ұзақ мерзімді шарты жасалған дәрілік заттар және (немесе) медициналық бұйымдар енгізілмейді. </w:t>
      </w:r>
    </w:p>
    <w:bookmarkEnd w:id="904"/>
    <w:bookmarkStart w:name="z945" w:id="905"/>
    <w:p>
      <w:pPr>
        <w:spacing w:after="0"/>
        <w:ind w:left="0"/>
        <w:jc w:val="both"/>
      </w:pPr>
      <w:r>
        <w:rPr>
          <w:rFonts w:ascii="Times New Roman"/>
          <w:b w:val="false"/>
          <w:i w:val="false"/>
          <w:color w:val="000000"/>
          <w:sz w:val="28"/>
        </w:rPr>
        <w:t xml:space="preserve">
      271. Конкурсқа осы Қағидалардың 8 және 9-тармақтарында көзделген шарттарға сәйкес келетін әлеуетті өнім берушілер қатысады. </w:t>
      </w:r>
    </w:p>
    <w:bookmarkEnd w:id="905"/>
    <w:bookmarkStart w:name="z946" w:id="906"/>
    <w:p>
      <w:pPr>
        <w:spacing w:after="0"/>
        <w:ind w:left="0"/>
        <w:jc w:val="both"/>
      </w:pPr>
      <w:r>
        <w:rPr>
          <w:rFonts w:ascii="Times New Roman"/>
          <w:b w:val="false"/>
          <w:i w:val="false"/>
          <w:color w:val="000000"/>
          <w:sz w:val="28"/>
        </w:rPr>
        <w:t xml:space="preserve">
      272. Өнім берудің ұзақ мерзімді шарттарын жасасуға конкурс өткізу үшін бірыңғай дистрибьютор комиссия құрады және оның құрамын бекітеді. </w:t>
      </w:r>
    </w:p>
    <w:bookmarkEnd w:id="906"/>
    <w:bookmarkStart w:name="z947" w:id="907"/>
    <w:p>
      <w:pPr>
        <w:spacing w:after="0"/>
        <w:ind w:left="0"/>
        <w:jc w:val="both"/>
      </w:pPr>
      <w:r>
        <w:rPr>
          <w:rFonts w:ascii="Times New Roman"/>
          <w:b w:val="false"/>
          <w:i w:val="false"/>
          <w:color w:val="000000"/>
          <w:sz w:val="28"/>
        </w:rPr>
        <w:t>
      273. Комиссия мүшелерінің жалпы саны тақ санды, кемінде тоғыз адамды құрайды әрі төрағадан, төрағаның орынбасарынан және:</w:t>
      </w:r>
    </w:p>
    <w:bookmarkEnd w:id="907"/>
    <w:bookmarkStart w:name="z948" w:id="908"/>
    <w:p>
      <w:pPr>
        <w:spacing w:after="0"/>
        <w:ind w:left="0"/>
        <w:jc w:val="both"/>
      </w:pPr>
      <w:r>
        <w:rPr>
          <w:rFonts w:ascii="Times New Roman"/>
          <w:b w:val="false"/>
          <w:i w:val="false"/>
          <w:color w:val="000000"/>
          <w:sz w:val="28"/>
        </w:rPr>
        <w:t xml:space="preserve">
      1) денсаулық сақтау саласындағы уәкілетті органның фармацевтикалық өнеркәсіпке жетекшілік ететін құрылымдық бөлімшенің басшысынан төмен емес біреуден аспайтын жұмыскерін (келісу бойынша); </w:t>
      </w:r>
    </w:p>
    <w:bookmarkEnd w:id="908"/>
    <w:bookmarkStart w:name="z949" w:id="909"/>
    <w:p>
      <w:pPr>
        <w:spacing w:after="0"/>
        <w:ind w:left="0"/>
        <w:jc w:val="both"/>
      </w:pPr>
      <w:r>
        <w:rPr>
          <w:rFonts w:ascii="Times New Roman"/>
          <w:b w:val="false"/>
          <w:i w:val="false"/>
          <w:color w:val="000000"/>
          <w:sz w:val="28"/>
        </w:rPr>
        <w:t xml:space="preserve">
      2) инвестицияларды тарту жөніндегі мемлекеттік саясатты іске асыру саласындағы уәкілетті органның құрылымдық бөлімшесі басшысынан төмен емес біреуден аспайтын жұмыскерін (келісу бойынша); </w:t>
      </w:r>
    </w:p>
    <w:bookmarkEnd w:id="909"/>
    <w:bookmarkStart w:name="z950" w:id="910"/>
    <w:p>
      <w:pPr>
        <w:spacing w:after="0"/>
        <w:ind w:left="0"/>
        <w:jc w:val="both"/>
      </w:pPr>
      <w:r>
        <w:rPr>
          <w:rFonts w:ascii="Times New Roman"/>
          <w:b w:val="false"/>
          <w:i w:val="false"/>
          <w:color w:val="000000"/>
          <w:sz w:val="28"/>
        </w:rPr>
        <w:t xml:space="preserve">
      3) сараптама ұйымының дәрілік заттардың және (немесе) медициналық бұйымдардың мамандандырылған сараптамасы мәселелеріне жетекшілік ететін құрылымдық бөлімше басшысынан төмен емес біреуден аспайтын жұмыскерін (келісу бойынша); </w:t>
      </w:r>
    </w:p>
    <w:bookmarkEnd w:id="910"/>
    <w:bookmarkStart w:name="z951" w:id="911"/>
    <w:p>
      <w:pPr>
        <w:spacing w:after="0"/>
        <w:ind w:left="0"/>
        <w:jc w:val="both"/>
      </w:pPr>
      <w:r>
        <w:rPr>
          <w:rFonts w:ascii="Times New Roman"/>
          <w:b w:val="false"/>
          <w:i w:val="false"/>
          <w:color w:val="000000"/>
          <w:sz w:val="28"/>
        </w:rPr>
        <w:t xml:space="preserve">
      4) бірыңғай дистрибьютордың құрылымдық бөлімшелер басшыларынан төмен емес жұмыскерлерін; </w:t>
      </w:r>
    </w:p>
    <w:bookmarkEnd w:id="911"/>
    <w:bookmarkStart w:name="z952" w:id="912"/>
    <w:p>
      <w:pPr>
        <w:spacing w:after="0"/>
        <w:ind w:left="0"/>
        <w:jc w:val="both"/>
      </w:pPr>
      <w:r>
        <w:rPr>
          <w:rFonts w:ascii="Times New Roman"/>
          <w:b w:val="false"/>
          <w:i w:val="false"/>
          <w:color w:val="000000"/>
          <w:sz w:val="28"/>
        </w:rPr>
        <w:t xml:space="preserve">
      5) "Атамекен" Қазақстан Республикасының Ұлттық кәсіпкерлер (бұдан әрі – "Атамекен" ҰКП) палатасының бір жұмыскерін және (немесе) өкілін (келісу бойынша); </w:t>
      </w:r>
    </w:p>
    <w:bookmarkEnd w:id="912"/>
    <w:bookmarkStart w:name="z953" w:id="913"/>
    <w:p>
      <w:pPr>
        <w:spacing w:after="0"/>
        <w:ind w:left="0"/>
        <w:jc w:val="both"/>
      </w:pPr>
      <w:r>
        <w:rPr>
          <w:rFonts w:ascii="Times New Roman"/>
          <w:b w:val="false"/>
          <w:i w:val="false"/>
          <w:color w:val="000000"/>
          <w:sz w:val="28"/>
        </w:rPr>
        <w:t xml:space="preserve">
      6) денсаулық сақтау саласындағы үкіметтік емес қоғамдық бірлестіктердің бір жұмыскерін қамтитын мүшелерден (келісу бойынша) тұрады. </w:t>
      </w:r>
    </w:p>
    <w:bookmarkEnd w:id="913"/>
    <w:bookmarkStart w:name="z954" w:id="914"/>
    <w:p>
      <w:pPr>
        <w:spacing w:after="0"/>
        <w:ind w:left="0"/>
        <w:jc w:val="both"/>
      </w:pPr>
      <w:r>
        <w:rPr>
          <w:rFonts w:ascii="Times New Roman"/>
          <w:b w:val="false"/>
          <w:i w:val="false"/>
          <w:color w:val="000000"/>
          <w:sz w:val="28"/>
        </w:rPr>
        <w:t xml:space="preserve">
      274. Бірыңғай дистрибьютордың басшысы комиссияның төрағасы болып тағайындалады. </w:t>
      </w:r>
    </w:p>
    <w:bookmarkEnd w:id="914"/>
    <w:bookmarkStart w:name="z955" w:id="915"/>
    <w:p>
      <w:pPr>
        <w:spacing w:after="0"/>
        <w:ind w:left="0"/>
        <w:jc w:val="both"/>
      </w:pPr>
      <w:r>
        <w:rPr>
          <w:rFonts w:ascii="Times New Roman"/>
          <w:b w:val="false"/>
          <w:i w:val="false"/>
          <w:color w:val="000000"/>
          <w:sz w:val="28"/>
        </w:rPr>
        <w:t xml:space="preserve">
      Комиссия төрағасы болмаған уақытта оның функцияларын орынбасары орындайды. </w:t>
      </w:r>
    </w:p>
    <w:bookmarkEnd w:id="915"/>
    <w:bookmarkStart w:name="z956" w:id="916"/>
    <w:p>
      <w:pPr>
        <w:spacing w:after="0"/>
        <w:ind w:left="0"/>
        <w:jc w:val="both"/>
      </w:pPr>
      <w:r>
        <w:rPr>
          <w:rFonts w:ascii="Times New Roman"/>
          <w:b w:val="false"/>
          <w:i w:val="false"/>
          <w:color w:val="000000"/>
          <w:sz w:val="28"/>
        </w:rPr>
        <w:t xml:space="preserve">
      275. Комиссия өз қызметін берудің ұзақ мерзімді шарты жасалған немесе берудің ұзақ мерзімді шартын жасасуға конкурс өтпеді деп танылған кезден бастап тоқтатады. </w:t>
      </w:r>
    </w:p>
    <w:bookmarkEnd w:id="916"/>
    <w:bookmarkStart w:name="z957" w:id="917"/>
    <w:p>
      <w:pPr>
        <w:spacing w:after="0"/>
        <w:ind w:left="0"/>
        <w:jc w:val="both"/>
      </w:pPr>
      <w:r>
        <w:rPr>
          <w:rFonts w:ascii="Times New Roman"/>
          <w:b w:val="false"/>
          <w:i w:val="false"/>
          <w:color w:val="000000"/>
          <w:sz w:val="28"/>
        </w:rPr>
        <w:t xml:space="preserve">
      276.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917"/>
    <w:bookmarkStart w:name="z958" w:id="918"/>
    <w:p>
      <w:pPr>
        <w:spacing w:after="0"/>
        <w:ind w:left="0"/>
        <w:jc w:val="both"/>
      </w:pPr>
      <w:r>
        <w:rPr>
          <w:rFonts w:ascii="Times New Roman"/>
          <w:b w:val="false"/>
          <w:i w:val="false"/>
          <w:color w:val="000000"/>
          <w:sz w:val="28"/>
        </w:rPr>
        <w:t xml:space="preserve">
      1) веб-порталда конкурс өткізу туралы хабарландыруды жариялауды; </w:t>
      </w:r>
    </w:p>
    <w:bookmarkEnd w:id="918"/>
    <w:bookmarkStart w:name="z959" w:id="919"/>
    <w:p>
      <w:pPr>
        <w:spacing w:after="0"/>
        <w:ind w:left="0"/>
        <w:jc w:val="both"/>
      </w:pPr>
      <w:r>
        <w:rPr>
          <w:rFonts w:ascii="Times New Roman"/>
          <w:b w:val="false"/>
          <w:i w:val="false"/>
          <w:color w:val="000000"/>
          <w:sz w:val="28"/>
        </w:rPr>
        <w:t>
      2) комиссияның дауыс беру қорытындысы бойынша алдын ала рұқсат беру хаттамасының жобасын, сондай-ақ рұқсат беру хаттамасын қалыптастыруды;</w:t>
      </w:r>
    </w:p>
    <w:bookmarkEnd w:id="919"/>
    <w:bookmarkStart w:name="z960" w:id="920"/>
    <w:p>
      <w:pPr>
        <w:spacing w:after="0"/>
        <w:ind w:left="0"/>
        <w:jc w:val="both"/>
      </w:pPr>
      <w:r>
        <w:rPr>
          <w:rFonts w:ascii="Times New Roman"/>
          <w:b w:val="false"/>
          <w:i w:val="false"/>
          <w:color w:val="000000"/>
          <w:sz w:val="28"/>
        </w:rPr>
        <w:t xml:space="preserve">
      3) алдын ала рұқсат беру хаттамасын, сондай-ақ рұқсат беру хаттамасын веб-порталда жариялауды; </w:t>
      </w:r>
    </w:p>
    <w:bookmarkEnd w:id="920"/>
    <w:bookmarkStart w:name="z961" w:id="921"/>
    <w:p>
      <w:pPr>
        <w:spacing w:after="0"/>
        <w:ind w:left="0"/>
        <w:jc w:val="both"/>
      </w:pPr>
      <w:r>
        <w:rPr>
          <w:rFonts w:ascii="Times New Roman"/>
          <w:b w:val="false"/>
          <w:i w:val="false"/>
          <w:color w:val="000000"/>
          <w:sz w:val="28"/>
        </w:rPr>
        <w:t>
      4) комиссия мүшесінің жоқ екенін растайтын ұсынылған құжаттың (бар болған жағдайда) электрондық көшірмесін веб-порталда орналастыруды;</w:t>
      </w:r>
    </w:p>
    <w:bookmarkEnd w:id="921"/>
    <w:bookmarkStart w:name="z962" w:id="922"/>
    <w:p>
      <w:pPr>
        <w:spacing w:after="0"/>
        <w:ind w:left="0"/>
        <w:jc w:val="both"/>
      </w:pPr>
      <w:r>
        <w:rPr>
          <w:rFonts w:ascii="Times New Roman"/>
          <w:b w:val="false"/>
          <w:i w:val="false"/>
          <w:color w:val="000000"/>
          <w:sz w:val="28"/>
        </w:rPr>
        <w:t>
      5) конкурстың күшін жою немесе жарамсыз деп тану туралы шешім қабылданған кезде оның көшірмесін орналастыра отырып, тұтастай конкурстың немесе қандай да бір лоттың күшін веб-порталда жоюды;</w:t>
      </w:r>
    </w:p>
    <w:bookmarkEnd w:id="922"/>
    <w:bookmarkStart w:name="z963" w:id="923"/>
    <w:p>
      <w:pPr>
        <w:spacing w:after="0"/>
        <w:ind w:left="0"/>
        <w:jc w:val="both"/>
      </w:pPr>
      <w:r>
        <w:rPr>
          <w:rFonts w:ascii="Times New Roman"/>
          <w:b w:val="false"/>
          <w:i w:val="false"/>
          <w:color w:val="000000"/>
          <w:sz w:val="28"/>
        </w:rPr>
        <w:t>
      6) шарт жасасу үшін конкурс қорытындылары туралы хабардар етуді уақтылы қамтамасыз етеді.</w:t>
      </w:r>
    </w:p>
    <w:bookmarkEnd w:id="923"/>
    <w:bookmarkStart w:name="z964" w:id="924"/>
    <w:p>
      <w:pPr>
        <w:spacing w:after="0"/>
        <w:ind w:left="0"/>
        <w:jc w:val="both"/>
      </w:pPr>
      <w:r>
        <w:rPr>
          <w:rFonts w:ascii="Times New Roman"/>
          <w:b w:val="false"/>
          <w:i w:val="false"/>
          <w:color w:val="000000"/>
          <w:sz w:val="28"/>
        </w:rPr>
        <w:t xml:space="preserve">
      277.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w:t>
      </w:r>
    </w:p>
    <w:bookmarkEnd w:id="924"/>
    <w:bookmarkStart w:name="z965" w:id="925"/>
    <w:p>
      <w:pPr>
        <w:spacing w:after="0"/>
        <w:ind w:left="0"/>
        <w:jc w:val="both"/>
      </w:pPr>
      <w:r>
        <w:rPr>
          <w:rFonts w:ascii="Times New Roman"/>
          <w:b w:val="false"/>
          <w:i w:val="false"/>
          <w:color w:val="000000"/>
          <w:sz w:val="28"/>
        </w:rPr>
        <w:t xml:space="preserve">
      Дауыстар тең болған кезде комиссия төрағасы немесе ол болмаған кезде төрағаның орынбасары дауыс берген шешім қабылданды деп есептеледі. </w:t>
      </w:r>
    </w:p>
    <w:bookmarkEnd w:id="925"/>
    <w:bookmarkStart w:name="z966" w:id="926"/>
    <w:p>
      <w:pPr>
        <w:spacing w:after="0"/>
        <w:ind w:left="0"/>
        <w:jc w:val="both"/>
      </w:pPr>
      <w:r>
        <w:rPr>
          <w:rFonts w:ascii="Times New Roman"/>
          <w:b w:val="false"/>
          <w:i w:val="false"/>
          <w:color w:val="000000"/>
          <w:sz w:val="28"/>
        </w:rPr>
        <w:t xml:space="preserve">
      278. Комиссия арнайы білімді және (немесе) техникалық білікті талап ететін мәселелер бойынша өтінімнің конкурс шарттарына сәйкестігін бағалау үшін тиісті салалардан сарапшыны (сарапшыларды) тартады. </w:t>
      </w:r>
    </w:p>
    <w:bookmarkEnd w:id="926"/>
    <w:bookmarkStart w:name="z967" w:id="927"/>
    <w:p>
      <w:pPr>
        <w:spacing w:after="0"/>
        <w:ind w:left="0"/>
        <w:jc w:val="both"/>
      </w:pPr>
      <w:r>
        <w:rPr>
          <w:rFonts w:ascii="Times New Roman"/>
          <w:b w:val="false"/>
          <w:i w:val="false"/>
          <w:color w:val="000000"/>
          <w:sz w:val="28"/>
        </w:rPr>
        <w:t xml:space="preserve">
      279. Сарапшылар конкурстық өтінімдер ашылғанға дейін веб-порталда оның пайдаланушысы ретінде тіркеледі. </w:t>
      </w:r>
    </w:p>
    <w:bookmarkEnd w:id="927"/>
    <w:bookmarkStart w:name="z968" w:id="928"/>
    <w:p>
      <w:pPr>
        <w:spacing w:after="0"/>
        <w:ind w:left="0"/>
        <w:jc w:val="both"/>
      </w:pPr>
      <w:r>
        <w:rPr>
          <w:rFonts w:ascii="Times New Roman"/>
          <w:b w:val="false"/>
          <w:i w:val="false"/>
          <w:color w:val="000000"/>
          <w:sz w:val="28"/>
        </w:rPr>
        <w:t xml:space="preserve">
      280. Сараптама қорытындысы ұсынымдық сипатта болады және өтінімдерді бағалау кезінде ескеріледі. </w:t>
      </w:r>
    </w:p>
    <w:bookmarkEnd w:id="928"/>
    <w:bookmarkStart w:name="z969" w:id="929"/>
    <w:p>
      <w:pPr>
        <w:spacing w:after="0"/>
        <w:ind w:left="0"/>
        <w:jc w:val="both"/>
      </w:pPr>
      <w:r>
        <w:rPr>
          <w:rFonts w:ascii="Times New Roman"/>
          <w:b w:val="false"/>
          <w:i w:val="false"/>
          <w:color w:val="000000"/>
          <w:sz w:val="28"/>
        </w:rPr>
        <w:t xml:space="preserve">
      Веб-портал сараптама қорытындысын сарапшы қол қойғаннан кейін оны комиссия мүшелеріне автоматты түрде жібереді. </w:t>
      </w:r>
    </w:p>
    <w:bookmarkEnd w:id="929"/>
    <w:bookmarkStart w:name="z970" w:id="930"/>
    <w:p>
      <w:pPr>
        <w:spacing w:after="0"/>
        <w:ind w:left="0"/>
        <w:jc w:val="both"/>
      </w:pPr>
      <w:r>
        <w:rPr>
          <w:rFonts w:ascii="Times New Roman"/>
          <w:b w:val="false"/>
          <w:i w:val="false"/>
          <w:color w:val="000000"/>
          <w:sz w:val="28"/>
        </w:rPr>
        <w:t xml:space="preserve">
      281. Мына: </w:t>
      </w:r>
    </w:p>
    <w:bookmarkEnd w:id="930"/>
    <w:bookmarkStart w:name="z971" w:id="931"/>
    <w:p>
      <w:pPr>
        <w:spacing w:after="0"/>
        <w:ind w:left="0"/>
        <w:jc w:val="both"/>
      </w:pPr>
      <w:r>
        <w:rPr>
          <w:rFonts w:ascii="Times New Roman"/>
          <w:b w:val="false"/>
          <w:i w:val="false"/>
          <w:color w:val="000000"/>
          <w:sz w:val="28"/>
        </w:rPr>
        <w:t>
      1) сатып алу рәсімдерінің нәтижелеріне мүдделі;</w:t>
      </w:r>
    </w:p>
    <w:bookmarkEnd w:id="931"/>
    <w:bookmarkStart w:name="z972" w:id="932"/>
    <w:p>
      <w:pPr>
        <w:spacing w:after="0"/>
        <w:ind w:left="0"/>
        <w:jc w:val="both"/>
      </w:pPr>
      <w:r>
        <w:rPr>
          <w:rFonts w:ascii="Times New Roman"/>
          <w:b w:val="false"/>
          <w:i w:val="false"/>
          <w:color w:val="000000"/>
          <w:sz w:val="28"/>
        </w:rPr>
        <w:t xml:space="preserve">
      2) бірыңғай дистрибьютордың не ведомстволық бағынысты, еншілес және қарамағындағы ұйымдардың бірінші басшыларының жақын туысы, жұбайы (зайыбы) немесе жекжаты болып табылатын адам сарапшы бола алмайды. </w:t>
      </w:r>
    </w:p>
    <w:bookmarkEnd w:id="932"/>
    <w:bookmarkStart w:name="z973" w:id="933"/>
    <w:p>
      <w:pPr>
        <w:spacing w:after="0"/>
        <w:ind w:left="0"/>
        <w:jc w:val="both"/>
      </w:pPr>
      <w:r>
        <w:rPr>
          <w:rFonts w:ascii="Times New Roman"/>
          <w:b w:val="false"/>
          <w:i w:val="false"/>
          <w:color w:val="000000"/>
          <w:sz w:val="28"/>
        </w:rPr>
        <w:t xml:space="preserve">
      282. Конкурс өткізу туралы хабарландыру бірыңғай дистрибьютор шешім қабылдаған күннен бастап 3 (үш) жұмыс күні ішінде конкурстық өтінімдер ашылатын күнге дейін кемінде күнтізбелік 20 (жиырма) күн қалғанда </w:t>
      </w:r>
    </w:p>
    <w:bookmarkEnd w:id="933"/>
    <w:bookmarkStart w:name="z974" w:id="934"/>
    <w:p>
      <w:pPr>
        <w:spacing w:after="0"/>
        <w:ind w:left="0"/>
        <w:jc w:val="both"/>
      </w:pPr>
      <w:r>
        <w:rPr>
          <w:rFonts w:ascii="Times New Roman"/>
          <w:b w:val="false"/>
          <w:i w:val="false"/>
          <w:color w:val="000000"/>
          <w:sz w:val="28"/>
        </w:rPr>
        <w:t xml:space="preserve">
      веб-порталда қазақ және орыс тілдерінде жарияланады. </w:t>
      </w:r>
    </w:p>
    <w:bookmarkEnd w:id="934"/>
    <w:bookmarkStart w:name="z975" w:id="935"/>
    <w:p>
      <w:pPr>
        <w:spacing w:after="0"/>
        <w:ind w:left="0"/>
        <w:jc w:val="both"/>
      </w:pPr>
      <w:r>
        <w:rPr>
          <w:rFonts w:ascii="Times New Roman"/>
          <w:b w:val="false"/>
          <w:i w:val="false"/>
          <w:color w:val="000000"/>
          <w:sz w:val="28"/>
        </w:rPr>
        <w:t>
      283. Өнім берудің ұзақ мерзімді шартын жасауға конкурс өткізу туралы хабарландыруда:</w:t>
      </w:r>
    </w:p>
    <w:bookmarkEnd w:id="935"/>
    <w:bookmarkStart w:name="z976" w:id="936"/>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936"/>
    <w:bookmarkStart w:name="z977" w:id="937"/>
    <w:p>
      <w:pPr>
        <w:spacing w:after="0"/>
        <w:ind w:left="0"/>
        <w:jc w:val="both"/>
      </w:pPr>
      <w:r>
        <w:rPr>
          <w:rFonts w:ascii="Times New Roman"/>
          <w:b w:val="false"/>
          <w:i w:val="false"/>
          <w:color w:val="000000"/>
          <w:sz w:val="28"/>
        </w:rPr>
        <w:t xml:space="preserve">
      2) дәрілік заттардың және (немесе) медициналық бұйымдардың халықаралық патенттелмеген атауы немесе құрамы, олардың техникалық сипаттамалары көрсетілген дәрілік заттардың және (немесе) медициналық бұйымдардың номенклатурасы (лоттың нөмірі көрсетілген); </w:t>
      </w:r>
    </w:p>
    <w:bookmarkEnd w:id="937"/>
    <w:bookmarkStart w:name="z978" w:id="938"/>
    <w:p>
      <w:pPr>
        <w:spacing w:after="0"/>
        <w:ind w:left="0"/>
        <w:jc w:val="both"/>
      </w:pPr>
      <w:r>
        <w:rPr>
          <w:rFonts w:ascii="Times New Roman"/>
          <w:b w:val="false"/>
          <w:i w:val="false"/>
          <w:color w:val="000000"/>
          <w:sz w:val="28"/>
        </w:rPr>
        <w:t xml:space="preserve">
      3) өтінімдерді қабылдау аяқталатын күні мен уақыты қамтылады. </w:t>
      </w:r>
    </w:p>
    <w:bookmarkEnd w:id="938"/>
    <w:bookmarkStart w:name="z979" w:id="939"/>
    <w:p>
      <w:pPr>
        <w:spacing w:after="0"/>
        <w:ind w:left="0"/>
        <w:jc w:val="both"/>
      </w:pPr>
      <w:r>
        <w:rPr>
          <w:rFonts w:ascii="Times New Roman"/>
          <w:b w:val="false"/>
          <w:i w:val="false"/>
          <w:color w:val="000000"/>
          <w:sz w:val="28"/>
        </w:rPr>
        <w:t>
      284. Берудің ұзақ мерзімді шартын жасасуға конкурсқа қатысуға ниет білдірген әлеуетті өнім беруші веб-порталда тіркеледі және өтінімге құжаттарды қоса тіркеу немесе оларды веб-порталда көзделген нысандар бойынша электрондық цифрлық қолтаңбаның көмегімен толтыру жолымен өтінім береді.</w:t>
      </w:r>
    </w:p>
    <w:bookmarkEnd w:id="939"/>
    <w:bookmarkStart w:name="z980" w:id="940"/>
    <w:p>
      <w:pPr>
        <w:spacing w:after="0"/>
        <w:ind w:left="0"/>
        <w:jc w:val="both"/>
      </w:pPr>
      <w:r>
        <w:rPr>
          <w:rFonts w:ascii="Times New Roman"/>
          <w:b w:val="false"/>
          <w:i w:val="false"/>
          <w:color w:val="000000"/>
          <w:sz w:val="28"/>
        </w:rPr>
        <w:t xml:space="preserve">
      285. осы Қағидаларға 19-қосымшаға сәйкес нысан бойынша (электрондық көшірмелерде) әлеуетті өнім берушінің конкурсқа қатысуға арналған конкурстық өтінімінде: </w:t>
      </w:r>
    </w:p>
    <w:bookmarkEnd w:id="940"/>
    <w:bookmarkStart w:name="z981" w:id="941"/>
    <w:p>
      <w:pPr>
        <w:spacing w:after="0"/>
        <w:ind w:left="0"/>
        <w:jc w:val="both"/>
      </w:pPr>
      <w:r>
        <w:rPr>
          <w:rFonts w:ascii="Times New Roman"/>
          <w:b w:val="false"/>
          <w:i w:val="false"/>
          <w:color w:val="000000"/>
          <w:sz w:val="28"/>
        </w:rPr>
        <w:t xml:space="preserve">
      техникалық-экономикалық негіздеме немесе мынадай бөлімдер: </w:t>
      </w:r>
    </w:p>
    <w:bookmarkEnd w:id="941"/>
    <w:bookmarkStart w:name="z982" w:id="942"/>
    <w:p>
      <w:pPr>
        <w:spacing w:after="0"/>
        <w:ind w:left="0"/>
        <w:jc w:val="both"/>
      </w:pPr>
      <w:r>
        <w:rPr>
          <w:rFonts w:ascii="Times New Roman"/>
          <w:b w:val="false"/>
          <w:i w:val="false"/>
          <w:color w:val="000000"/>
          <w:sz w:val="28"/>
        </w:rPr>
        <w:t xml:space="preserve">
      инвестициялық жобаның мақсаты және операторы туралы ақпарат; </w:t>
      </w:r>
    </w:p>
    <w:bookmarkEnd w:id="942"/>
    <w:bookmarkStart w:name="z983" w:id="943"/>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bookmarkEnd w:id="943"/>
    <w:bookmarkStart w:name="z984" w:id="944"/>
    <w:p>
      <w:pPr>
        <w:spacing w:after="0"/>
        <w:ind w:left="0"/>
        <w:jc w:val="both"/>
      </w:pPr>
      <w:r>
        <w:rPr>
          <w:rFonts w:ascii="Times New Roman"/>
          <w:b w:val="false"/>
          <w:i w:val="false"/>
          <w:color w:val="000000"/>
          <w:sz w:val="28"/>
        </w:rPr>
        <w:t>
      дәрілік заттардың және (немесе) медициналық бұйымдардың Қазақстан Республикасында және (немесе) басқа елдерде тіркелуі туралы ақпарат, сондай-ақ тіркеу куәлігінің нөмірлері мен күндері көрсетілген өндірілетін дәрілік заттардың және (немесе) медициналық бұйымдардың тізімі;</w:t>
      </w:r>
    </w:p>
    <w:bookmarkEnd w:id="944"/>
    <w:bookmarkStart w:name="z985" w:id="945"/>
    <w:p>
      <w:pPr>
        <w:spacing w:after="0"/>
        <w:ind w:left="0"/>
        <w:jc w:val="both"/>
      </w:pPr>
      <w:r>
        <w:rPr>
          <w:rFonts w:ascii="Times New Roman"/>
          <w:b w:val="false"/>
          <w:i w:val="false"/>
          <w:color w:val="000000"/>
          <w:sz w:val="28"/>
        </w:rPr>
        <w:t>
      өндіру жоспарланатын дәрілік заттардың және (немесе) медициналық бұйымдардың тізімі;</w:t>
      </w:r>
    </w:p>
    <w:bookmarkEnd w:id="945"/>
    <w:bookmarkStart w:name="z986" w:id="946"/>
    <w:p>
      <w:pPr>
        <w:spacing w:after="0"/>
        <w:ind w:left="0"/>
        <w:jc w:val="both"/>
      </w:pPr>
      <w:r>
        <w:rPr>
          <w:rFonts w:ascii="Times New Roman"/>
          <w:b w:val="false"/>
          <w:i w:val="false"/>
          <w:color w:val="000000"/>
          <w:sz w:val="28"/>
        </w:rPr>
        <w:t>
      өнімді өткізу бағдарламасын қоса алғанда, коммерциялық бөлім;</w:t>
      </w:r>
    </w:p>
    <w:bookmarkEnd w:id="946"/>
    <w:bookmarkStart w:name="z987" w:id="947"/>
    <w:p>
      <w:pPr>
        <w:spacing w:after="0"/>
        <w:ind w:left="0"/>
        <w:jc w:val="both"/>
      </w:pPr>
      <w:r>
        <w:rPr>
          <w:rFonts w:ascii="Times New Roman"/>
          <w:b w:val="false"/>
          <w:i w:val="false"/>
          <w:color w:val="000000"/>
          <w:sz w:val="28"/>
        </w:rPr>
        <w:t xml:space="preserve">
      технологияның сипаттамасын мен сипаттамасы бар технологиялық жабдықтың тізбесін қоса алғанда, техникалық бөлім; </w:t>
      </w:r>
    </w:p>
    <w:bookmarkEnd w:id="947"/>
    <w:bookmarkStart w:name="z988" w:id="948"/>
    <w:p>
      <w:pPr>
        <w:spacing w:after="0"/>
        <w:ind w:left="0"/>
        <w:jc w:val="both"/>
      </w:pPr>
      <w:r>
        <w:rPr>
          <w:rFonts w:ascii="Times New Roman"/>
          <w:b w:val="false"/>
          <w:i w:val="false"/>
          <w:color w:val="000000"/>
          <w:sz w:val="28"/>
        </w:rPr>
        <w:t>
      экологиялық бөлім;</w:t>
      </w:r>
    </w:p>
    <w:bookmarkEnd w:id="948"/>
    <w:bookmarkStart w:name="z989" w:id="949"/>
    <w:p>
      <w:pPr>
        <w:spacing w:after="0"/>
        <w:ind w:left="0"/>
        <w:jc w:val="both"/>
      </w:pPr>
      <w:r>
        <w:rPr>
          <w:rFonts w:ascii="Times New Roman"/>
          <w:b w:val="false"/>
          <w:i w:val="false"/>
          <w:color w:val="000000"/>
          <w:sz w:val="28"/>
        </w:rPr>
        <w:t>
      қаржы бөлімі;</w:t>
      </w:r>
    </w:p>
    <w:bookmarkEnd w:id="949"/>
    <w:bookmarkStart w:name="z990" w:id="950"/>
    <w:p>
      <w:pPr>
        <w:spacing w:after="0"/>
        <w:ind w:left="0"/>
        <w:jc w:val="both"/>
      </w:pPr>
      <w:r>
        <w:rPr>
          <w:rFonts w:ascii="Times New Roman"/>
          <w:b w:val="false"/>
          <w:i w:val="false"/>
          <w:color w:val="000000"/>
          <w:sz w:val="28"/>
        </w:rPr>
        <w:t>
      әлеуметтік-экономикалық бөлім;</w:t>
      </w:r>
    </w:p>
    <w:bookmarkEnd w:id="950"/>
    <w:bookmarkStart w:name="z991" w:id="951"/>
    <w:p>
      <w:pPr>
        <w:spacing w:after="0"/>
        <w:ind w:left="0"/>
        <w:jc w:val="both"/>
      </w:pPr>
      <w:r>
        <w:rPr>
          <w:rFonts w:ascii="Times New Roman"/>
          <w:b w:val="false"/>
          <w:i w:val="false"/>
          <w:color w:val="000000"/>
          <w:sz w:val="28"/>
        </w:rPr>
        <w:t>
      жобалық тәуекелдер туралы ақпарат;</w:t>
      </w:r>
    </w:p>
    <w:bookmarkEnd w:id="951"/>
    <w:bookmarkStart w:name="z992" w:id="952"/>
    <w:p>
      <w:pPr>
        <w:spacing w:after="0"/>
        <w:ind w:left="0"/>
        <w:jc w:val="both"/>
      </w:pPr>
      <w:r>
        <w:rPr>
          <w:rFonts w:ascii="Times New Roman"/>
          <w:b w:val="false"/>
          <w:i w:val="false"/>
          <w:color w:val="000000"/>
          <w:sz w:val="28"/>
        </w:rPr>
        <w:t xml:space="preserve">
      дәрілік заттар және (немесе) медициналық бұйымдар өндірісін құру және (немесе) жаңғырту жөніндегі инвестициялық жобаны іске асыру мерзімдері және кезеңдері туралы ақпарат; </w:t>
      </w:r>
    </w:p>
    <w:bookmarkEnd w:id="952"/>
    <w:bookmarkStart w:name="z993" w:id="953"/>
    <w:p>
      <w:pPr>
        <w:spacing w:after="0"/>
        <w:ind w:left="0"/>
        <w:jc w:val="both"/>
      </w:pPr>
      <w:r>
        <w:rPr>
          <w:rFonts w:ascii="Times New Roman"/>
          <w:b w:val="false"/>
          <w:i w:val="false"/>
          <w:color w:val="000000"/>
          <w:sz w:val="28"/>
        </w:rPr>
        <w:t>
      осы Қағидаларға 20-қосымшаға сәйкес нысан бойынша дәрілік заттар және (немесе) медициналық бұйымдар өндірісін құру және (немесе) жаңғырту жөніндегі инвестициялық жобаны іске асырудың тоқсандық графигі;</w:t>
      </w:r>
    </w:p>
    <w:bookmarkEnd w:id="953"/>
    <w:bookmarkStart w:name="z994" w:id="954"/>
    <w:p>
      <w:pPr>
        <w:spacing w:after="0"/>
        <w:ind w:left="0"/>
        <w:jc w:val="both"/>
      </w:pPr>
      <w:r>
        <w:rPr>
          <w:rFonts w:ascii="Times New Roman"/>
          <w:b w:val="false"/>
          <w:i w:val="false"/>
          <w:color w:val="000000"/>
          <w:sz w:val="28"/>
        </w:rPr>
        <w:t>
      әрбір атау бойынша дәрілік заттарды және (немесе) медициналық бұйымдарды беру кезеңінің басталатын күндері туралы ақпарат;</w:t>
      </w:r>
    </w:p>
    <w:bookmarkEnd w:id="954"/>
    <w:bookmarkStart w:name="z995" w:id="955"/>
    <w:p>
      <w:pPr>
        <w:spacing w:after="0"/>
        <w:ind w:left="0"/>
        <w:jc w:val="both"/>
      </w:pPr>
      <w:r>
        <w:rPr>
          <w:rFonts w:ascii="Times New Roman"/>
          <w:b w:val="false"/>
          <w:i w:val="false"/>
          <w:color w:val="000000"/>
          <w:sz w:val="28"/>
        </w:rPr>
        <w:t xml:space="preserve">
      инфрақұрылым туралы ақпарат; </w:t>
      </w:r>
    </w:p>
    <w:bookmarkEnd w:id="955"/>
    <w:bookmarkStart w:name="z996" w:id="956"/>
    <w:p>
      <w:pPr>
        <w:spacing w:after="0"/>
        <w:ind w:left="0"/>
        <w:jc w:val="both"/>
      </w:pPr>
      <w:r>
        <w:rPr>
          <w:rFonts w:ascii="Times New Roman"/>
          <w:b w:val="false"/>
          <w:i w:val="false"/>
          <w:color w:val="000000"/>
          <w:sz w:val="28"/>
        </w:rPr>
        <w:t xml:space="preserve">
      дәрілік заттарды және (немесе) медициналық бұйымдарды өткізуге байланысты үшінші тұлғалардың патенттік және өзге де құқықтары мен талаптарын бұзбау туралы кепілдік хат қамтылатын бизнес-жоспар болады. </w:t>
      </w:r>
    </w:p>
    <w:bookmarkEnd w:id="956"/>
    <w:bookmarkStart w:name="z997" w:id="957"/>
    <w:p>
      <w:pPr>
        <w:spacing w:after="0"/>
        <w:ind w:left="0"/>
        <w:jc w:val="both"/>
      </w:pPr>
      <w:r>
        <w:rPr>
          <w:rFonts w:ascii="Times New Roman"/>
          <w:b w:val="false"/>
          <w:i w:val="false"/>
          <w:color w:val="000000"/>
          <w:sz w:val="28"/>
        </w:rPr>
        <w:t xml:space="preserve">
      286. Өтінімдер дәрілік заттарды және (немесе) медициналық бұйымдарды шығару бойынша әртүрлі өндірістік желілерге ұсынылған кезде техникалық-экономикалық негіздемедегі және (немесе) бизнес-жоспардағы ақпарат әрбір өндірістік желі бойынша жеке-жеке көрсетіледі. </w:t>
      </w:r>
    </w:p>
    <w:bookmarkEnd w:id="957"/>
    <w:bookmarkStart w:name="z998" w:id="958"/>
    <w:p>
      <w:pPr>
        <w:spacing w:after="0"/>
        <w:ind w:left="0"/>
        <w:jc w:val="both"/>
      </w:pPr>
      <w:r>
        <w:rPr>
          <w:rFonts w:ascii="Times New Roman"/>
          <w:b w:val="false"/>
          <w:i w:val="false"/>
          <w:color w:val="000000"/>
          <w:sz w:val="28"/>
        </w:rPr>
        <w:t xml:space="preserve">
      287. Конкурстық өтінім әлеуетті өнім берушіге веб-портал хабарлама жіберген кезде берілді деп есептеледі, әлеуетті өнім берушінің қалауы бойынша ол ашылған кезге дейін өзгертіледі немесе кері қайтарып алынады. </w:t>
      </w:r>
    </w:p>
    <w:bookmarkEnd w:id="958"/>
    <w:bookmarkStart w:name="z999" w:id="959"/>
    <w:p>
      <w:pPr>
        <w:spacing w:after="0"/>
        <w:ind w:left="0"/>
        <w:jc w:val="both"/>
      </w:pPr>
      <w:r>
        <w:rPr>
          <w:rFonts w:ascii="Times New Roman"/>
          <w:b w:val="false"/>
          <w:i w:val="false"/>
          <w:color w:val="000000"/>
          <w:sz w:val="28"/>
        </w:rPr>
        <w:t xml:space="preserve">
      288. Веб-портал әлеуетті өнім берушіге: </w:t>
      </w:r>
    </w:p>
    <w:bookmarkEnd w:id="959"/>
    <w:bookmarkStart w:name="z1000" w:id="960"/>
    <w:p>
      <w:pPr>
        <w:spacing w:after="0"/>
        <w:ind w:left="0"/>
        <w:jc w:val="both"/>
      </w:pPr>
      <w:r>
        <w:rPr>
          <w:rFonts w:ascii="Times New Roman"/>
          <w:b w:val="false"/>
          <w:i w:val="false"/>
          <w:color w:val="000000"/>
          <w:sz w:val="28"/>
        </w:rPr>
        <w:t xml:space="preserve">
      1) өтінімді ашқаннан кейін оны кері қайтарып алуға; </w:t>
      </w:r>
    </w:p>
    <w:bookmarkEnd w:id="960"/>
    <w:bookmarkStart w:name="z1001" w:id="961"/>
    <w:p>
      <w:pPr>
        <w:spacing w:after="0"/>
        <w:ind w:left="0"/>
        <w:jc w:val="both"/>
      </w:pPr>
      <w:r>
        <w:rPr>
          <w:rFonts w:ascii="Times New Roman"/>
          <w:b w:val="false"/>
          <w:i w:val="false"/>
          <w:color w:val="000000"/>
          <w:sz w:val="28"/>
        </w:rPr>
        <w:t xml:space="preserve">
      2) хабарландыруда көзделген мерзім өткеннен кейін өтінім беруге мүмкіндік бермейді. </w:t>
      </w:r>
    </w:p>
    <w:bookmarkEnd w:id="961"/>
    <w:bookmarkStart w:name="z1002" w:id="962"/>
    <w:p>
      <w:pPr>
        <w:spacing w:after="0"/>
        <w:ind w:left="0"/>
        <w:jc w:val="both"/>
      </w:pPr>
      <w:r>
        <w:rPr>
          <w:rFonts w:ascii="Times New Roman"/>
          <w:b w:val="false"/>
          <w:i w:val="false"/>
          <w:color w:val="000000"/>
          <w:sz w:val="28"/>
        </w:rPr>
        <w:t xml:space="preserve">
      289. Комиссия мүшелері конкурс жарияланғанға дейін веб-порталда тіркеледі, онда өтінімдерді қарайды, әлеуетті өнім берушінің конкурстық өтініміне рұқсат беруге немесе қабылдамауға дауыс береді. </w:t>
      </w:r>
    </w:p>
    <w:bookmarkEnd w:id="962"/>
    <w:bookmarkStart w:name="z1003" w:id="963"/>
    <w:p>
      <w:pPr>
        <w:spacing w:after="0"/>
        <w:ind w:left="0"/>
        <w:jc w:val="both"/>
      </w:pPr>
      <w:r>
        <w:rPr>
          <w:rFonts w:ascii="Times New Roman"/>
          <w:b w:val="false"/>
          <w:i w:val="false"/>
          <w:color w:val="000000"/>
          <w:sz w:val="28"/>
        </w:rPr>
        <w:t>
      290. Өтінімдер болмаған кезде веб-портал ашу қорытындыларын және хаттамаларын автоматты түрде және бір мезгілде жариялайды.</w:t>
      </w:r>
    </w:p>
    <w:bookmarkEnd w:id="963"/>
    <w:bookmarkStart w:name="z1004" w:id="964"/>
    <w:p>
      <w:pPr>
        <w:spacing w:after="0"/>
        <w:ind w:left="0"/>
        <w:jc w:val="both"/>
      </w:pPr>
      <w:r>
        <w:rPr>
          <w:rFonts w:ascii="Times New Roman"/>
          <w:b w:val="false"/>
          <w:i w:val="false"/>
          <w:color w:val="000000"/>
          <w:sz w:val="28"/>
        </w:rPr>
        <w:t>
      291. Өтінімдерді қабылдау мерзімі өткеннен кейін веб-портал оларды қарау үшін қолжетімді етеді және ашу хаттамасын оның нөмірін, жариялау уақытын және мәртебесін көрсете отырып, автоматты түрде жариялайды, онда:</w:t>
      </w:r>
    </w:p>
    <w:bookmarkEnd w:id="964"/>
    <w:bookmarkStart w:name="z1005" w:id="965"/>
    <w:p>
      <w:pPr>
        <w:spacing w:after="0"/>
        <w:ind w:left="0"/>
        <w:jc w:val="both"/>
      </w:pPr>
      <w:r>
        <w:rPr>
          <w:rFonts w:ascii="Times New Roman"/>
          <w:b w:val="false"/>
          <w:i w:val="false"/>
          <w:color w:val="000000"/>
          <w:sz w:val="28"/>
        </w:rPr>
        <w:t xml:space="preserve">
      1) конкурстың нөмірі мен атауы; </w:t>
      </w:r>
    </w:p>
    <w:bookmarkEnd w:id="965"/>
    <w:bookmarkStart w:name="z1006" w:id="966"/>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966"/>
    <w:bookmarkStart w:name="z1007" w:id="967"/>
    <w:p>
      <w:pPr>
        <w:spacing w:after="0"/>
        <w:ind w:left="0"/>
        <w:jc w:val="both"/>
      </w:pPr>
      <w:r>
        <w:rPr>
          <w:rFonts w:ascii="Times New Roman"/>
          <w:b w:val="false"/>
          <w:i w:val="false"/>
          <w:color w:val="000000"/>
          <w:sz w:val="28"/>
        </w:rPr>
        <w:t xml:space="preserve">
      3) хабарландырудағы лоттардың тізбесі; </w:t>
      </w:r>
    </w:p>
    <w:bookmarkEnd w:id="967"/>
    <w:bookmarkStart w:name="z1008" w:id="968"/>
    <w:p>
      <w:pPr>
        <w:spacing w:after="0"/>
        <w:ind w:left="0"/>
        <w:jc w:val="both"/>
      </w:pPr>
      <w:r>
        <w:rPr>
          <w:rFonts w:ascii="Times New Roman"/>
          <w:b w:val="false"/>
          <w:i w:val="false"/>
          <w:color w:val="000000"/>
          <w:sz w:val="28"/>
        </w:rPr>
        <w:t xml:space="preserve">
      4) әлеуетті өнім берушілердің атаулары БСН (ЖСН), өтінімдер берген уақыты мен күні; </w:t>
      </w:r>
    </w:p>
    <w:bookmarkEnd w:id="968"/>
    <w:bookmarkStart w:name="z1009" w:id="969"/>
    <w:p>
      <w:pPr>
        <w:spacing w:after="0"/>
        <w:ind w:left="0"/>
        <w:jc w:val="both"/>
      </w:pPr>
      <w:r>
        <w:rPr>
          <w:rFonts w:ascii="Times New Roman"/>
          <w:b w:val="false"/>
          <w:i w:val="false"/>
          <w:color w:val="000000"/>
          <w:sz w:val="28"/>
        </w:rPr>
        <w:t xml:space="preserve">
      5) өтінімдер берілмеген лоттар; </w:t>
      </w:r>
    </w:p>
    <w:bookmarkEnd w:id="969"/>
    <w:bookmarkStart w:name="z1010" w:id="970"/>
    <w:p>
      <w:pPr>
        <w:spacing w:after="0"/>
        <w:ind w:left="0"/>
        <w:jc w:val="both"/>
      </w:pPr>
      <w:r>
        <w:rPr>
          <w:rFonts w:ascii="Times New Roman"/>
          <w:b w:val="false"/>
          <w:i w:val="false"/>
          <w:color w:val="000000"/>
          <w:sz w:val="28"/>
        </w:rPr>
        <w:t xml:space="preserve">
      6) лоттар және өтінімдер берген әлеуетті өнім берушілердің атаулары қамтылады. </w:t>
      </w:r>
    </w:p>
    <w:bookmarkEnd w:id="970"/>
    <w:bookmarkStart w:name="z1011" w:id="971"/>
    <w:p>
      <w:pPr>
        <w:spacing w:after="0"/>
        <w:ind w:left="0"/>
        <w:jc w:val="both"/>
      </w:pPr>
      <w:r>
        <w:rPr>
          <w:rFonts w:ascii="Times New Roman"/>
          <w:b w:val="false"/>
          <w:i w:val="false"/>
          <w:color w:val="000000"/>
          <w:sz w:val="28"/>
        </w:rPr>
        <w:t xml:space="preserve">
      292. Комиссия хатшысы ашу хаттамасы жарияланған күннен бастап </w:t>
      </w:r>
    </w:p>
    <w:bookmarkEnd w:id="971"/>
    <w:bookmarkStart w:name="z1012" w:id="972"/>
    <w:p>
      <w:pPr>
        <w:spacing w:after="0"/>
        <w:ind w:left="0"/>
        <w:jc w:val="both"/>
      </w:pPr>
      <w:r>
        <w:rPr>
          <w:rFonts w:ascii="Times New Roman"/>
          <w:b w:val="false"/>
          <w:i w:val="false"/>
          <w:color w:val="000000"/>
          <w:sz w:val="28"/>
        </w:rPr>
        <w:t xml:space="preserve">
      2 (екі) жұмыс күні ішінде салалық қорытынды алу үшін әлеуетті өнім берушілердің өтінімдерін денсаулық сақтау саласындағы уәкілетті органға веб-портал арқылы жібереді. </w:t>
      </w:r>
    </w:p>
    <w:bookmarkEnd w:id="972"/>
    <w:bookmarkStart w:name="z1013" w:id="973"/>
    <w:p>
      <w:pPr>
        <w:spacing w:after="0"/>
        <w:ind w:left="0"/>
        <w:jc w:val="both"/>
      </w:pPr>
      <w:r>
        <w:rPr>
          <w:rFonts w:ascii="Times New Roman"/>
          <w:b w:val="false"/>
          <w:i w:val="false"/>
          <w:color w:val="000000"/>
          <w:sz w:val="28"/>
        </w:rPr>
        <w:t xml:space="preserve">
      293. Денсаулық сақтау саласындағы уәкілетті орган өтінімдерді веб-портал арқылы алған күннен бастап 20 (жиырма) жұмыс күні ішінде бірыңғай дистрибьюторға инвестициялық жобаны комиссияның қарауы үшін веб-порталда көзделген нысан бойынша инвестициялық жобаның орындылығы немесе орынсыздығы туралы салалық қорытындыны жібереді. </w:t>
      </w:r>
    </w:p>
    <w:bookmarkEnd w:id="973"/>
    <w:bookmarkStart w:name="z1014" w:id="974"/>
    <w:p>
      <w:pPr>
        <w:spacing w:after="0"/>
        <w:ind w:left="0"/>
        <w:jc w:val="both"/>
      </w:pPr>
      <w:r>
        <w:rPr>
          <w:rFonts w:ascii="Times New Roman"/>
          <w:b w:val="false"/>
          <w:i w:val="false"/>
          <w:color w:val="000000"/>
          <w:sz w:val="28"/>
        </w:rPr>
        <w:t xml:space="preserve">
      294. Веб-портал салалық қорытындыға денсаулық сақтау саласындағы уәкілетті орган қол қойғаннан кейін оны комиссия мүшелеріне автоматты түрде жібереді. </w:t>
      </w:r>
    </w:p>
    <w:bookmarkEnd w:id="974"/>
    <w:bookmarkStart w:name="z1015" w:id="975"/>
    <w:p>
      <w:pPr>
        <w:spacing w:after="0"/>
        <w:ind w:left="0"/>
        <w:jc w:val="both"/>
      </w:pPr>
      <w:r>
        <w:rPr>
          <w:rFonts w:ascii="Times New Roman"/>
          <w:b w:val="false"/>
          <w:i w:val="false"/>
          <w:color w:val="000000"/>
          <w:sz w:val="28"/>
        </w:rPr>
        <w:t>
      295. Салалық қорытынды техникалық-экономикалық негіздеме және (немесе) бизнес-жоспар негізінде мынадай өлшемшарттар бойынша беріледі: жобаның пысықталу дәрежесі, қаржыландыру көздері, тиісті нысаналы мақсаты бар жер учаскесімен қамтамасыз етілуі.</w:t>
      </w:r>
    </w:p>
    <w:bookmarkEnd w:id="975"/>
    <w:bookmarkStart w:name="z1016" w:id="976"/>
    <w:p>
      <w:pPr>
        <w:spacing w:after="0"/>
        <w:ind w:left="0"/>
        <w:jc w:val="both"/>
      </w:pPr>
      <w:r>
        <w:rPr>
          <w:rFonts w:ascii="Times New Roman"/>
          <w:b w:val="false"/>
          <w:i w:val="false"/>
          <w:color w:val="000000"/>
          <w:sz w:val="28"/>
        </w:rPr>
        <w:t>
      296. Әлеуетті өнім берушілердің веб-порталдағы конкурстық өтінімдері ашық болып табылады және денсаулық сақтау саласындағы уәкілетті органның салалық қорытындысы алынғаннан кейін келесі күннен бастап 10 (он) жұмыс күні ішінде комиссияның қарауына жатады.</w:t>
      </w:r>
    </w:p>
    <w:bookmarkEnd w:id="976"/>
    <w:bookmarkStart w:name="z1017" w:id="977"/>
    <w:p>
      <w:pPr>
        <w:spacing w:after="0"/>
        <w:ind w:left="0"/>
        <w:jc w:val="both"/>
      </w:pPr>
      <w:r>
        <w:rPr>
          <w:rFonts w:ascii="Times New Roman"/>
          <w:b w:val="false"/>
          <w:i w:val="false"/>
          <w:color w:val="000000"/>
          <w:sz w:val="28"/>
        </w:rPr>
        <w:t xml:space="preserve">
      297. Комиссия ұсынылған құжаттардың (бағалау өлшемшарттарын (балдық жүйе) растау үшін ұсынылған құжаттарды қоспағанда) осы Қағидалардың шарттарына сәйкессіздігін анықтаған кезде мұндай әлеуетті өнім берушілерге алдын ала рұқсат беру хаттамасы веб-порталда жарияланған күннен бастап 3 (үш) жұмыс күні ішінде өтінімдерді сәйкес келтіру құқығын береді. </w:t>
      </w:r>
    </w:p>
    <w:bookmarkEnd w:id="977"/>
    <w:bookmarkStart w:name="z1018" w:id="978"/>
    <w:p>
      <w:pPr>
        <w:spacing w:after="0"/>
        <w:ind w:left="0"/>
        <w:jc w:val="both"/>
      </w:pPr>
      <w:r>
        <w:rPr>
          <w:rFonts w:ascii="Times New Roman"/>
          <w:b w:val="false"/>
          <w:i w:val="false"/>
          <w:color w:val="000000"/>
          <w:sz w:val="28"/>
        </w:rPr>
        <w:t xml:space="preserve">
      Бағалау өлшемшарттарын (балдық жүйе) растау үшін ұсынылған құжаттарды комиссия өтінімге толықтыру ретінде қарамайды. </w:t>
      </w:r>
    </w:p>
    <w:bookmarkEnd w:id="978"/>
    <w:bookmarkStart w:name="z1019" w:id="979"/>
    <w:p>
      <w:pPr>
        <w:spacing w:after="0"/>
        <w:ind w:left="0"/>
        <w:jc w:val="both"/>
      </w:pPr>
      <w:r>
        <w:rPr>
          <w:rFonts w:ascii="Times New Roman"/>
          <w:b w:val="false"/>
          <w:i w:val="false"/>
          <w:color w:val="000000"/>
          <w:sz w:val="28"/>
        </w:rPr>
        <w:t xml:space="preserve">
      298. Өтінімге толықтыруларды ашу конкурстық өтінімдерге толықтыруларды ұсыну мерзімі өткеннен кейінгі бірыңғай оператордың жұмыс күні сағат 10.00-де жүргізіледі. </w:t>
      </w:r>
    </w:p>
    <w:bookmarkEnd w:id="979"/>
    <w:bookmarkStart w:name="z1020" w:id="980"/>
    <w:p>
      <w:pPr>
        <w:spacing w:after="0"/>
        <w:ind w:left="0"/>
        <w:jc w:val="both"/>
      </w:pPr>
      <w:r>
        <w:rPr>
          <w:rFonts w:ascii="Times New Roman"/>
          <w:b w:val="false"/>
          <w:i w:val="false"/>
          <w:color w:val="000000"/>
          <w:sz w:val="28"/>
        </w:rPr>
        <w:t xml:space="preserve">
      299. Конкурстық өтінімдерге толықтыруларды конкурстық комиссия оларды ашқан күннен бастап 5 (бес) жұмыс күні ішінде қарайды, оның қорытындысы бойынша рұқсат беру хаттамасына қол қойылады және жарияланады. </w:t>
      </w:r>
    </w:p>
    <w:bookmarkEnd w:id="980"/>
    <w:bookmarkStart w:name="z1021" w:id="981"/>
    <w:p>
      <w:pPr>
        <w:spacing w:after="0"/>
        <w:ind w:left="0"/>
        <w:jc w:val="both"/>
      </w:pPr>
      <w:r>
        <w:rPr>
          <w:rFonts w:ascii="Times New Roman"/>
          <w:b w:val="false"/>
          <w:i w:val="false"/>
          <w:color w:val="000000"/>
          <w:sz w:val="28"/>
        </w:rPr>
        <w:t xml:space="preserve">
      300. Осы тараудың талаптарына сәйкес кері қайтарылмаған екі және одан көп өтінім ұсынылған (лотта бәсекелес ортаның болуы) дәрілік заттардың және (немесе) медициналық бұйымдардың атаулары бойынша жеңімпазды комиссия балдық жүйемен айқындайды. </w:t>
      </w:r>
    </w:p>
    <w:bookmarkEnd w:id="981"/>
    <w:bookmarkStart w:name="z1022" w:id="982"/>
    <w:p>
      <w:pPr>
        <w:spacing w:after="0"/>
        <w:ind w:left="0"/>
        <w:jc w:val="both"/>
      </w:pPr>
      <w:r>
        <w:rPr>
          <w:rFonts w:ascii="Times New Roman"/>
          <w:b w:val="false"/>
          <w:i w:val="false"/>
          <w:color w:val="000000"/>
          <w:sz w:val="28"/>
        </w:rPr>
        <w:t xml:space="preserve">
      301. Дәрілік заттар және (немесе) медициналық бұйымдар өндірісін құруға ниеті бар әлеуетті өнім берушілердің өтініміне мынадай бағалау өлшемшарттары (балдық жүйе) қолданылады: </w:t>
      </w:r>
    </w:p>
    <w:bookmarkEnd w:id="982"/>
    <w:bookmarkStart w:name="z1023" w:id="983"/>
    <w:p>
      <w:pPr>
        <w:spacing w:after="0"/>
        <w:ind w:left="0"/>
        <w:jc w:val="both"/>
      </w:pPr>
      <w:r>
        <w:rPr>
          <w:rFonts w:ascii="Times New Roman"/>
          <w:b w:val="false"/>
          <w:i w:val="false"/>
          <w:color w:val="000000"/>
          <w:sz w:val="28"/>
        </w:rPr>
        <w:t xml:space="preserve">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 </w:t>
      </w:r>
    </w:p>
    <w:bookmarkEnd w:id="983"/>
    <w:bookmarkStart w:name="z1024" w:id="984"/>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 (немесе) қаржылық құжаттармен расталған мүлікті сатып алу-сату шарттары) – 2 балл;</w:t>
      </w:r>
    </w:p>
    <w:bookmarkEnd w:id="984"/>
    <w:bookmarkStart w:name="z1025" w:id="985"/>
    <w:p>
      <w:pPr>
        <w:spacing w:after="0"/>
        <w:ind w:left="0"/>
        <w:jc w:val="both"/>
      </w:pPr>
      <w:r>
        <w:rPr>
          <w:rFonts w:ascii="Times New Roman"/>
          <w:b w:val="false"/>
          <w:i w:val="false"/>
          <w:color w:val="000000"/>
          <w:sz w:val="28"/>
        </w:rPr>
        <w:t xml:space="preserve">
      немесе </w:t>
      </w:r>
    </w:p>
    <w:bookmarkEnd w:id="985"/>
    <w:bookmarkStart w:name="z1026" w:id="986"/>
    <w:p>
      <w:pPr>
        <w:spacing w:after="0"/>
        <w:ind w:left="0"/>
        <w:jc w:val="both"/>
      </w:pPr>
      <w:r>
        <w:rPr>
          <w:rFonts w:ascii="Times New Roman"/>
          <w:b w:val="false"/>
          <w:i w:val="false"/>
          <w:color w:val="000000"/>
          <w:sz w:val="28"/>
        </w:rPr>
        <w:t xml:space="preserve">
      инвестициялық жобаның іске асырылуын толық жабатын тартылатын қаржы қаражатын (қарыз берушінің осындай қаражатының бар екенін растайтын құжаттармен қоса, қаржы қаражатын қарызға алу шарты, кредиттік лимит беру туралы шарт) – 1 балл; </w:t>
      </w:r>
    </w:p>
    <w:bookmarkEnd w:id="986"/>
    <w:bookmarkStart w:name="z1027" w:id="987"/>
    <w:p>
      <w:pPr>
        <w:spacing w:after="0"/>
        <w:ind w:left="0"/>
        <w:jc w:val="both"/>
      </w:pPr>
      <w:r>
        <w:rPr>
          <w:rFonts w:ascii="Times New Roman"/>
          <w:b w:val="false"/>
          <w:i w:val="false"/>
          <w:color w:val="000000"/>
          <w:sz w:val="28"/>
        </w:rPr>
        <w:t xml:space="preserve">
      2) дәрілік заттар және (немесе) медициналық бұйымдар өндірісін құру үшін пайдаланылатын жер учаскесінің бар-жоғын растау (әрбір техникалық-экономикалық негіздеме немесе бизнес-жоспар үшін қолданылады): </w:t>
      </w:r>
    </w:p>
    <w:bookmarkEnd w:id="987"/>
    <w:bookmarkStart w:name="z1028" w:id="988"/>
    <w:p>
      <w:pPr>
        <w:spacing w:after="0"/>
        <w:ind w:left="0"/>
        <w:jc w:val="both"/>
      </w:pPr>
      <w:r>
        <w:rPr>
          <w:rFonts w:ascii="Times New Roman"/>
          <w:b w:val="false"/>
          <w:i w:val="false"/>
          <w:color w:val="000000"/>
          <w:sz w:val="28"/>
        </w:rPr>
        <w:t xml:space="preserve">
      меншігінде (инвестициялық жобаға сәйкес келетін нысаналы мақсаты көрсетілген жер учаскесіне акт, жылжымайтын мүлікке тіркелген құқықтар (ауыртпалықтар) және конкурс жарияланған күннен кейін берілген оның техникалық сипаттамалары туралы анықтама) – 2 балл; </w:t>
      </w:r>
    </w:p>
    <w:bookmarkEnd w:id="988"/>
    <w:bookmarkStart w:name="z1029" w:id="989"/>
    <w:p>
      <w:pPr>
        <w:spacing w:after="0"/>
        <w:ind w:left="0"/>
        <w:jc w:val="both"/>
      </w:pPr>
      <w:r>
        <w:rPr>
          <w:rFonts w:ascii="Times New Roman"/>
          <w:b w:val="false"/>
          <w:i w:val="false"/>
          <w:color w:val="000000"/>
          <w:sz w:val="28"/>
        </w:rPr>
        <w:t>
      немесе</w:t>
      </w:r>
    </w:p>
    <w:bookmarkEnd w:id="989"/>
    <w:bookmarkStart w:name="z1030" w:id="990"/>
    <w:p>
      <w:pPr>
        <w:spacing w:after="0"/>
        <w:ind w:left="0"/>
        <w:jc w:val="both"/>
      </w:pPr>
      <w:r>
        <w:rPr>
          <w:rFonts w:ascii="Times New Roman"/>
          <w:b w:val="false"/>
          <w:i w:val="false"/>
          <w:color w:val="000000"/>
          <w:sz w:val="28"/>
        </w:rPr>
        <w:t>
      жалдауда, сенімгерлік басқаруда, уақытша жер пайдалануда (инвестициялық жобаға сәйкес келетін нысаналы мақсаты көрсетілген жер учаскесіне акт) немесе жергілікті атқарушы органның жер учаскесін бөлу туралы оң шешімі;</w:t>
      </w:r>
    </w:p>
    <w:bookmarkEnd w:id="990"/>
    <w:bookmarkStart w:name="z1031" w:id="991"/>
    <w:p>
      <w:pPr>
        <w:spacing w:after="0"/>
        <w:ind w:left="0"/>
        <w:jc w:val="both"/>
      </w:pPr>
      <w:r>
        <w:rPr>
          <w:rFonts w:ascii="Times New Roman"/>
          <w:b w:val="false"/>
          <w:i w:val="false"/>
          <w:color w:val="000000"/>
          <w:sz w:val="28"/>
        </w:rPr>
        <w:t xml:space="preserve">
      3) құрылысқа жобалау-сметалық құжаттаманың мемлекеттік сараптама қорытындысының болуы (әрбір техникалық-экономикалық негіздеме немесе бизнес-жоспар үшін қолданылады) – 1 балл; </w:t>
      </w:r>
    </w:p>
    <w:bookmarkEnd w:id="991"/>
    <w:bookmarkStart w:name="z1032" w:id="992"/>
    <w:p>
      <w:pPr>
        <w:spacing w:after="0"/>
        <w:ind w:left="0"/>
        <w:jc w:val="both"/>
      </w:pPr>
      <w:r>
        <w:rPr>
          <w:rFonts w:ascii="Times New Roman"/>
          <w:b w:val="false"/>
          <w:i w:val="false"/>
          <w:color w:val="000000"/>
          <w:sz w:val="28"/>
        </w:rPr>
        <w:t xml:space="preserve">
      4) техникалық-экономикалық негіздемеге және немесе бизнес-жоспарға сәйкес дәрілік заттар және (немесе) медициналық мақсаттағы бұйымдар өндірісіне арналған технологиялық жабдықтың бар-жоғын растау (технологиялық жабдықтың меншік құқығында (өзге заттық құқықта) болуын растайтын құжат) – 2 балл; </w:t>
      </w:r>
    </w:p>
    <w:bookmarkEnd w:id="992"/>
    <w:bookmarkStart w:name="z1033" w:id="993"/>
    <w:p>
      <w:pPr>
        <w:spacing w:after="0"/>
        <w:ind w:left="0"/>
        <w:jc w:val="both"/>
      </w:pPr>
      <w:r>
        <w:rPr>
          <w:rFonts w:ascii="Times New Roman"/>
          <w:b w:val="false"/>
          <w:i w:val="false"/>
          <w:color w:val="000000"/>
          <w:sz w:val="28"/>
        </w:rPr>
        <w:t xml:space="preserve">
      5) мәлімделген өнімге ғылыми-технологиялық бастаманы растау (өтінімдегі әрбір лот үшін қолданылады): </w:t>
      </w:r>
    </w:p>
    <w:bookmarkEnd w:id="993"/>
    <w:bookmarkStart w:name="z1034" w:id="994"/>
    <w:p>
      <w:pPr>
        <w:spacing w:after="0"/>
        <w:ind w:left="0"/>
        <w:jc w:val="both"/>
      </w:pPr>
      <w:r>
        <w:rPr>
          <w:rFonts w:ascii="Times New Roman"/>
          <w:b w:val="false"/>
          <w:i w:val="false"/>
          <w:color w:val="000000"/>
          <w:sz w:val="28"/>
        </w:rPr>
        <w:t xml:space="preserve">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w:t>
      </w:r>
    </w:p>
    <w:bookmarkEnd w:id="994"/>
    <w:bookmarkStart w:name="z1035" w:id="995"/>
    <w:p>
      <w:pPr>
        <w:spacing w:after="0"/>
        <w:ind w:left="0"/>
        <w:jc w:val="both"/>
      </w:pPr>
      <w:r>
        <w:rPr>
          <w:rFonts w:ascii="Times New Roman"/>
          <w:b w:val="false"/>
          <w:i w:val="false"/>
          <w:color w:val="000000"/>
          <w:sz w:val="28"/>
        </w:rPr>
        <w:t xml:space="preserve">
      немесе </w:t>
      </w:r>
    </w:p>
    <w:bookmarkEnd w:id="995"/>
    <w:bookmarkStart w:name="z1036" w:id="996"/>
    <w:p>
      <w:pPr>
        <w:spacing w:after="0"/>
        <w:ind w:left="0"/>
        <w:jc w:val="both"/>
      </w:pPr>
      <w:r>
        <w:rPr>
          <w:rFonts w:ascii="Times New Roman"/>
          <w:b w:val="false"/>
          <w:i w:val="false"/>
          <w:color w:val="000000"/>
          <w:sz w:val="28"/>
        </w:rPr>
        <w:t xml:space="preserve">
      дәрілік заттардың және (немесе) медициналық бұйымдардың меншікті әзірлемелері (дәрілік заттар үшін меншікті фармацевтикалық әзірлемелерді растайтын құжат және медициналық бұйымдар үшін патент) – 3 балл; </w:t>
      </w:r>
    </w:p>
    <w:bookmarkEnd w:id="996"/>
    <w:bookmarkStart w:name="z1037" w:id="997"/>
    <w:p>
      <w:pPr>
        <w:spacing w:after="0"/>
        <w:ind w:left="0"/>
        <w:jc w:val="both"/>
      </w:pPr>
      <w:r>
        <w:rPr>
          <w:rFonts w:ascii="Times New Roman"/>
          <w:b w:val="false"/>
          <w:i w:val="false"/>
          <w:color w:val="000000"/>
          <w:sz w:val="28"/>
        </w:rPr>
        <w:t xml:space="preserve">
      6)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 </w:t>
      </w:r>
    </w:p>
    <w:bookmarkEnd w:id="997"/>
    <w:bookmarkStart w:name="z1038" w:id="998"/>
    <w:p>
      <w:pPr>
        <w:spacing w:after="0"/>
        <w:ind w:left="0"/>
        <w:jc w:val="both"/>
      </w:pPr>
      <w:r>
        <w:rPr>
          <w:rFonts w:ascii="Times New Roman"/>
          <w:b w:val="false"/>
          <w:i w:val="false"/>
          <w:color w:val="000000"/>
          <w:sz w:val="28"/>
        </w:rPr>
        <w:t xml:space="preserve">
      302. Дәрілік заттар және (немесе) медициналық бұйымдар өндірісін жаңғыртуға ниеті бар әлеуетті өнім берушілердің өтініміне мынадай бағалау өлшемшарттары (балдық жүйе) қолданылады: </w:t>
      </w:r>
    </w:p>
    <w:bookmarkEnd w:id="998"/>
    <w:bookmarkStart w:name="z1039" w:id="999"/>
    <w:p>
      <w:pPr>
        <w:spacing w:after="0"/>
        <w:ind w:left="0"/>
        <w:jc w:val="both"/>
      </w:pPr>
      <w:r>
        <w:rPr>
          <w:rFonts w:ascii="Times New Roman"/>
          <w:b w:val="false"/>
          <w:i w:val="false"/>
          <w:color w:val="000000"/>
          <w:sz w:val="28"/>
        </w:rPr>
        <w:t xml:space="preserve">
      1) инвестициялық жобаның іске асырылуын толық жабатын қаржы қаражатының бар-жоғын растау (әрбір техникалық-экономикалық негіздеме және (немесе) бизнес-жоспар үшін қолданылады): </w:t>
      </w:r>
    </w:p>
    <w:bookmarkEnd w:id="999"/>
    <w:bookmarkStart w:name="z1040" w:id="1000"/>
    <w:p>
      <w:pPr>
        <w:spacing w:after="0"/>
        <w:ind w:left="0"/>
        <w:jc w:val="both"/>
      </w:pPr>
      <w:r>
        <w:rPr>
          <w:rFonts w:ascii="Times New Roman"/>
          <w:b w:val="false"/>
          <w:i w:val="false"/>
          <w:color w:val="000000"/>
          <w:sz w:val="28"/>
        </w:rPr>
        <w:t xml:space="preserve">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және/немесе қаржы құжаттарымен расталған мүлікті сатып алу-сату шарты) – 2 балл; </w:t>
      </w:r>
    </w:p>
    <w:bookmarkEnd w:id="1000"/>
    <w:bookmarkStart w:name="z1041" w:id="1001"/>
    <w:p>
      <w:pPr>
        <w:spacing w:after="0"/>
        <w:ind w:left="0"/>
        <w:jc w:val="both"/>
      </w:pPr>
      <w:r>
        <w:rPr>
          <w:rFonts w:ascii="Times New Roman"/>
          <w:b w:val="false"/>
          <w:i w:val="false"/>
          <w:color w:val="000000"/>
          <w:sz w:val="28"/>
        </w:rPr>
        <w:t xml:space="preserve">
      немесе </w:t>
      </w:r>
    </w:p>
    <w:bookmarkEnd w:id="1001"/>
    <w:bookmarkStart w:name="z1042" w:id="1002"/>
    <w:p>
      <w:pPr>
        <w:spacing w:after="0"/>
        <w:ind w:left="0"/>
        <w:jc w:val="both"/>
      </w:pPr>
      <w:r>
        <w:rPr>
          <w:rFonts w:ascii="Times New Roman"/>
          <w:b w:val="false"/>
          <w:i w:val="false"/>
          <w:color w:val="000000"/>
          <w:sz w:val="28"/>
        </w:rPr>
        <w:t xml:space="preserve">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 </w:t>
      </w:r>
    </w:p>
    <w:bookmarkEnd w:id="1002"/>
    <w:bookmarkStart w:name="z1043" w:id="1003"/>
    <w:p>
      <w:pPr>
        <w:spacing w:after="0"/>
        <w:ind w:left="0"/>
        <w:jc w:val="both"/>
      </w:pPr>
      <w:r>
        <w:rPr>
          <w:rFonts w:ascii="Times New Roman"/>
          <w:b w:val="false"/>
          <w:i w:val="false"/>
          <w:color w:val="000000"/>
          <w:sz w:val="28"/>
        </w:rPr>
        <w:t xml:space="preserve">
      2) әлеуетті өнім берушінің немесе оның құрылтайшысының (қатысушысының) Қазақстан Республикасының аумағындағы бес жылдан астам фармацевтикалық өндіріс тәжірибесі (дәрілік заттар немесе медициналық бұйымдар өндірісіне рұқсат беретін лицензия немесе құжат) (өтінім үшін қолданылады) – 1 балл; </w:t>
      </w:r>
    </w:p>
    <w:bookmarkEnd w:id="1003"/>
    <w:bookmarkStart w:name="z1044" w:id="1004"/>
    <w:p>
      <w:pPr>
        <w:spacing w:after="0"/>
        <w:ind w:left="0"/>
        <w:jc w:val="both"/>
      </w:pPr>
      <w:r>
        <w:rPr>
          <w:rFonts w:ascii="Times New Roman"/>
          <w:b w:val="false"/>
          <w:i w:val="false"/>
          <w:color w:val="000000"/>
          <w:sz w:val="28"/>
        </w:rPr>
        <w:t>
      3) белгіленген тәртіппен берілген қолданыстағы индустриялық сертификаттың болуы (өтінім үшін қолданылады) – 0,5 балл;</w:t>
      </w:r>
    </w:p>
    <w:bookmarkEnd w:id="1004"/>
    <w:bookmarkStart w:name="z1045" w:id="1005"/>
    <w:p>
      <w:pPr>
        <w:spacing w:after="0"/>
        <w:ind w:left="0"/>
        <w:jc w:val="both"/>
      </w:pPr>
      <w:r>
        <w:rPr>
          <w:rFonts w:ascii="Times New Roman"/>
          <w:b w:val="false"/>
          <w:i w:val="false"/>
          <w:color w:val="000000"/>
          <w:sz w:val="28"/>
        </w:rPr>
        <w:t>
      4) GMP (дәрілік заттар үшін), ISO 13485 (1-2а класты, стерильденбеген медициналық бұйымдар үшін) сертификатының болуы (өтінім үшін қолданылады) – 0,5 балл;</w:t>
      </w:r>
    </w:p>
    <w:bookmarkEnd w:id="1005"/>
    <w:bookmarkStart w:name="z1046" w:id="1006"/>
    <w:p>
      <w:pPr>
        <w:spacing w:after="0"/>
        <w:ind w:left="0"/>
        <w:jc w:val="both"/>
      </w:pPr>
      <w:r>
        <w:rPr>
          <w:rFonts w:ascii="Times New Roman"/>
          <w:b w:val="false"/>
          <w:i w:val="false"/>
          <w:color w:val="000000"/>
          <w:sz w:val="28"/>
        </w:rPr>
        <w:t xml:space="preserve">
      5) шет мемлекеттің заңнамасына сәйкес берілген тіркеу куәлігінің болуы (өтінім үшін қолданылады) – 1 балл; </w:t>
      </w:r>
    </w:p>
    <w:bookmarkEnd w:id="1006"/>
    <w:bookmarkStart w:name="z1047" w:id="1007"/>
    <w:p>
      <w:pPr>
        <w:spacing w:after="0"/>
        <w:ind w:left="0"/>
        <w:jc w:val="both"/>
      </w:pPr>
      <w:r>
        <w:rPr>
          <w:rFonts w:ascii="Times New Roman"/>
          <w:b w:val="false"/>
          <w:i w:val="false"/>
          <w:color w:val="000000"/>
          <w:sz w:val="28"/>
        </w:rPr>
        <w:t xml:space="preserve">
      6) дәрілік заттардың және (немесе) медициналық бұйымдардың экспортына келісімшарттардың болуы (өтінім үшін қолданылады) – 1 балл; </w:t>
      </w:r>
    </w:p>
    <w:bookmarkEnd w:id="1007"/>
    <w:bookmarkStart w:name="z1048" w:id="1008"/>
    <w:p>
      <w:pPr>
        <w:spacing w:after="0"/>
        <w:ind w:left="0"/>
        <w:jc w:val="both"/>
      </w:pPr>
      <w:r>
        <w:rPr>
          <w:rFonts w:ascii="Times New Roman"/>
          <w:b w:val="false"/>
          <w:i w:val="false"/>
          <w:color w:val="000000"/>
          <w:sz w:val="28"/>
        </w:rPr>
        <w:t>
      7) мәлімделген өнімге ғылыми-технологиялық бастаманы растау (өтінімдегі әрбір лот үшін қолданылады):</w:t>
      </w:r>
    </w:p>
    <w:bookmarkEnd w:id="1008"/>
    <w:bookmarkStart w:name="z1049" w:id="1009"/>
    <w:p>
      <w:pPr>
        <w:spacing w:after="0"/>
        <w:ind w:left="0"/>
        <w:jc w:val="both"/>
      </w:pPr>
      <w:r>
        <w:rPr>
          <w:rFonts w:ascii="Times New Roman"/>
          <w:b w:val="false"/>
          <w:i w:val="false"/>
          <w:color w:val="000000"/>
          <w:sz w:val="28"/>
        </w:rPr>
        <w:t xml:space="preserve">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w:t>
      </w:r>
    </w:p>
    <w:bookmarkEnd w:id="1009"/>
    <w:bookmarkStart w:name="z1050" w:id="1010"/>
    <w:p>
      <w:pPr>
        <w:spacing w:after="0"/>
        <w:ind w:left="0"/>
        <w:jc w:val="both"/>
      </w:pPr>
      <w:r>
        <w:rPr>
          <w:rFonts w:ascii="Times New Roman"/>
          <w:b w:val="false"/>
          <w:i w:val="false"/>
          <w:color w:val="000000"/>
          <w:sz w:val="28"/>
        </w:rPr>
        <w:t>
      немесе</w:t>
      </w:r>
    </w:p>
    <w:bookmarkEnd w:id="1010"/>
    <w:bookmarkStart w:name="z1051" w:id="1011"/>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заттарға меншікті әзірлемелерді растайтын құжат және медициналық бұйымдарға патент) – 3 балл;</w:t>
      </w:r>
    </w:p>
    <w:bookmarkEnd w:id="1011"/>
    <w:bookmarkStart w:name="z1052" w:id="1012"/>
    <w:p>
      <w:pPr>
        <w:spacing w:after="0"/>
        <w:ind w:left="0"/>
        <w:jc w:val="both"/>
      </w:pPr>
      <w:r>
        <w:rPr>
          <w:rFonts w:ascii="Times New Roman"/>
          <w:b w:val="false"/>
          <w:i w:val="false"/>
          <w:color w:val="000000"/>
          <w:sz w:val="28"/>
        </w:rPr>
        <w:t xml:space="preserve">
      8) ғылыми-зерттеу институттарымен (Қазақстан Республикасының жоғары оқу орындары), зертханалармен, "Ғылым қоры" акционерлік қоғамымен бірлескен әзірлемелерге және (немесе) әлеуетті өнім беруші үшін кадрлар даярлауға арналған келісімнің және (немесе) меморандумның болуы (өтінім үшін қолданылады) – 1 балл. </w:t>
      </w:r>
    </w:p>
    <w:bookmarkEnd w:id="1012"/>
    <w:bookmarkStart w:name="z1053" w:id="1013"/>
    <w:p>
      <w:pPr>
        <w:spacing w:after="0"/>
        <w:ind w:left="0"/>
        <w:jc w:val="both"/>
      </w:pPr>
      <w:r>
        <w:rPr>
          <w:rFonts w:ascii="Times New Roman"/>
          <w:b w:val="false"/>
          <w:i w:val="false"/>
          <w:color w:val="000000"/>
          <w:sz w:val="28"/>
        </w:rPr>
        <w:t>
      303. Балл алу үшін барлық құжаттар (электрондық, сканерленген көшірмелер) веб-порталда конкурстық өтінімнің тиісті бөлімінде тіркеледі.</w:t>
      </w:r>
    </w:p>
    <w:bookmarkEnd w:id="1013"/>
    <w:bookmarkStart w:name="z1054" w:id="1014"/>
    <w:p>
      <w:pPr>
        <w:spacing w:after="0"/>
        <w:ind w:left="0"/>
        <w:jc w:val="both"/>
      </w:pPr>
      <w:r>
        <w:rPr>
          <w:rFonts w:ascii="Times New Roman"/>
          <w:b w:val="false"/>
          <w:i w:val="false"/>
          <w:color w:val="000000"/>
          <w:sz w:val="28"/>
        </w:rPr>
        <w:t xml:space="preserve">
      304. Қағидалардың осы тарауының шарттарына сәйкес келетін және осы Қағидалардың 301 және 302-тармақтарында көзделген әрбір бағалау өлшемшарты бойынша балдарды қосу жолымен өтінімде көрсетілген лоттар бойынша ең көп балл жинаған әлеуетті өнім беруші жеңімпаз деп танылады. </w:t>
      </w:r>
    </w:p>
    <w:bookmarkEnd w:id="1014"/>
    <w:bookmarkStart w:name="z1055" w:id="1015"/>
    <w:p>
      <w:pPr>
        <w:spacing w:after="0"/>
        <w:ind w:left="0"/>
        <w:jc w:val="both"/>
      </w:pPr>
      <w:r>
        <w:rPr>
          <w:rFonts w:ascii="Times New Roman"/>
          <w:b w:val="false"/>
          <w:i w:val="false"/>
          <w:color w:val="000000"/>
          <w:sz w:val="28"/>
        </w:rPr>
        <w:t xml:space="preserve">
      305. Бір лот бойынша бірнеше әлеуетті өнім берушінің балдары тең болған кезде жеңімпаз аукцион қорытындысы бойынша айқындалады. </w:t>
      </w:r>
    </w:p>
    <w:bookmarkEnd w:id="1015"/>
    <w:bookmarkStart w:name="z1056" w:id="1016"/>
    <w:p>
      <w:pPr>
        <w:spacing w:after="0"/>
        <w:ind w:left="0"/>
        <w:jc w:val="both"/>
      </w:pPr>
      <w:r>
        <w:rPr>
          <w:rFonts w:ascii="Times New Roman"/>
          <w:b w:val="false"/>
          <w:i w:val="false"/>
          <w:color w:val="000000"/>
          <w:sz w:val="28"/>
        </w:rPr>
        <w:t xml:space="preserve">
      306. Аукционға өтінімдерге толықтыруларды қарау қорытындылары бойынша рұқсат беру хаттамасында оған жіберілген әлеуетті өнім берушілер қатысады. </w:t>
      </w:r>
    </w:p>
    <w:bookmarkEnd w:id="1016"/>
    <w:bookmarkStart w:name="z1057" w:id="1017"/>
    <w:p>
      <w:pPr>
        <w:spacing w:after="0"/>
        <w:ind w:left="0"/>
        <w:jc w:val="both"/>
      </w:pPr>
      <w:r>
        <w:rPr>
          <w:rFonts w:ascii="Times New Roman"/>
          <w:b w:val="false"/>
          <w:i w:val="false"/>
          <w:color w:val="000000"/>
          <w:sz w:val="28"/>
        </w:rPr>
        <w:t xml:space="preserve">
      307. Аукцион рұқсат беру хаттамасы жарияланғаннан кейін бір жұмыс күнінен кейінгі бірыңғай оператордың жұмыс күні сағат 10.00-де басталады және веб-порталда нақты уақыт режимінде қашықтан өткізіледі. </w:t>
      </w:r>
    </w:p>
    <w:bookmarkEnd w:id="1017"/>
    <w:bookmarkStart w:name="z1058" w:id="1018"/>
    <w:p>
      <w:pPr>
        <w:spacing w:after="0"/>
        <w:ind w:left="0"/>
        <w:jc w:val="both"/>
      </w:pPr>
      <w:r>
        <w:rPr>
          <w:rFonts w:ascii="Times New Roman"/>
          <w:b w:val="false"/>
          <w:i w:val="false"/>
          <w:color w:val="000000"/>
          <w:sz w:val="28"/>
        </w:rPr>
        <w:t xml:space="preserve">
      308. Веб-портал аукционға қатысушыларға, конкурстың комиссия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 </w:t>
      </w:r>
    </w:p>
    <w:bookmarkEnd w:id="1018"/>
    <w:bookmarkStart w:name="z1059" w:id="1019"/>
    <w:p>
      <w:pPr>
        <w:spacing w:after="0"/>
        <w:ind w:left="0"/>
        <w:jc w:val="both"/>
      </w:pPr>
      <w:r>
        <w:rPr>
          <w:rFonts w:ascii="Times New Roman"/>
          <w:b w:val="false"/>
          <w:i w:val="false"/>
          <w:color w:val="000000"/>
          <w:sz w:val="28"/>
        </w:rPr>
        <w:t xml:space="preserve">
      309. Аукцион әлеуетті өнім берушілердің уәкілетті тұлғаларының электрондық цифрлық қолтаңбаларының көмегімен аукционға қатысушылардың лот бойынша шартты баға жеңілдігін дәйекті ұсынуы жолымен өткізіледі. </w:t>
      </w:r>
    </w:p>
    <w:bookmarkEnd w:id="1019"/>
    <w:bookmarkStart w:name="z1060" w:id="1020"/>
    <w:p>
      <w:pPr>
        <w:spacing w:after="0"/>
        <w:ind w:left="0"/>
        <w:jc w:val="both"/>
      </w:pPr>
      <w:r>
        <w:rPr>
          <w:rFonts w:ascii="Times New Roman"/>
          <w:b w:val="false"/>
          <w:i w:val="false"/>
          <w:color w:val="000000"/>
          <w:sz w:val="28"/>
        </w:rPr>
        <w:t>
      Бәсекелестің лот бойынша аукцион уақыты басталған немесе бәсекелес баға ұсынысын берген сәттен бастап отыз минут ішінде бір рет шартты баға жеңілдігін ұсыну мүмкіндігі аукцион қадамы болып табылады.</w:t>
      </w:r>
    </w:p>
    <w:bookmarkEnd w:id="1020"/>
    <w:bookmarkStart w:name="z1061" w:id="1021"/>
    <w:p>
      <w:pPr>
        <w:spacing w:after="0"/>
        <w:ind w:left="0"/>
        <w:jc w:val="both"/>
      </w:pPr>
      <w:r>
        <w:rPr>
          <w:rFonts w:ascii="Times New Roman"/>
          <w:b w:val="false"/>
          <w:i w:val="false"/>
          <w:color w:val="000000"/>
          <w:sz w:val="28"/>
        </w:rPr>
        <w:t xml:space="preserve">
      310. Аукцион қадамының уақытын кері есептеу бір лот бойынша аукционға жіберілген бәсекелестердің біреуі баға жеңілдігін берген сәттен басталады. </w:t>
      </w:r>
    </w:p>
    <w:bookmarkEnd w:id="1021"/>
    <w:bookmarkStart w:name="z1062" w:id="1022"/>
    <w:p>
      <w:pPr>
        <w:spacing w:after="0"/>
        <w:ind w:left="0"/>
        <w:jc w:val="both"/>
      </w:pPr>
      <w:r>
        <w:rPr>
          <w:rFonts w:ascii="Times New Roman"/>
          <w:b w:val="false"/>
          <w:i w:val="false"/>
          <w:color w:val="000000"/>
          <w:sz w:val="28"/>
        </w:rPr>
        <w:t xml:space="preserve">
      Веб-портал отыз минуттық уақытты кері есептеуді аукцион қадамы аяқталғанға дейін қалған минуттар мен секундтар арқылы көрсетеді. </w:t>
      </w:r>
    </w:p>
    <w:bookmarkEnd w:id="1022"/>
    <w:bookmarkStart w:name="z1063" w:id="1023"/>
    <w:p>
      <w:pPr>
        <w:spacing w:after="0"/>
        <w:ind w:left="0"/>
        <w:jc w:val="both"/>
      </w:pPr>
      <w:r>
        <w:rPr>
          <w:rFonts w:ascii="Times New Roman"/>
          <w:b w:val="false"/>
          <w:i w:val="false"/>
          <w:color w:val="000000"/>
          <w:sz w:val="28"/>
        </w:rPr>
        <w:t>
      311. Аукцион лот бойынша баға жеңілдігінің ағымдағы ұсынысынан баға жеңілдігін арттыру жолымен өткізіледі.</w:t>
      </w:r>
    </w:p>
    <w:bookmarkEnd w:id="1023"/>
    <w:bookmarkStart w:name="z1064" w:id="1024"/>
    <w:p>
      <w:pPr>
        <w:spacing w:after="0"/>
        <w:ind w:left="0"/>
        <w:jc w:val="both"/>
      </w:pPr>
      <w:r>
        <w:rPr>
          <w:rFonts w:ascii="Times New Roman"/>
          <w:b w:val="false"/>
          <w:i w:val="false"/>
          <w:color w:val="000000"/>
          <w:sz w:val="28"/>
        </w:rPr>
        <w:t xml:space="preserve">
      Аукционның ең төмен қадамы үш пайызды құрайды. Аукционда лот бойынша қадамдар саны шектелмейді. </w:t>
      </w:r>
    </w:p>
    <w:bookmarkEnd w:id="1024"/>
    <w:bookmarkStart w:name="z1065" w:id="1025"/>
    <w:p>
      <w:pPr>
        <w:spacing w:after="0"/>
        <w:ind w:left="0"/>
        <w:jc w:val="both"/>
      </w:pPr>
      <w:r>
        <w:rPr>
          <w:rFonts w:ascii="Times New Roman"/>
          <w:b w:val="false"/>
          <w:i w:val="false"/>
          <w:color w:val="000000"/>
          <w:sz w:val="28"/>
        </w:rPr>
        <w:t xml:space="preserve">
      Лот бойынша бәсекелестердің бірі баға жеңілдігін берместен бұрын аукционға қатысушы кезекті баға жеңілдігін бере алмайды. </w:t>
      </w:r>
    </w:p>
    <w:bookmarkEnd w:id="1025"/>
    <w:bookmarkStart w:name="z1066" w:id="1026"/>
    <w:p>
      <w:pPr>
        <w:spacing w:after="0"/>
        <w:ind w:left="0"/>
        <w:jc w:val="both"/>
      </w:pPr>
      <w:r>
        <w:rPr>
          <w:rFonts w:ascii="Times New Roman"/>
          <w:b w:val="false"/>
          <w:i w:val="false"/>
          <w:color w:val="000000"/>
          <w:sz w:val="28"/>
        </w:rPr>
        <w:t xml:space="preserve">
      312. Веб-портал аукцион қорытындысы бойынша ең жоғары баға жеңілдігін ұсынған аукцион жеңімпазын автоматты түрде айқындайды. </w:t>
      </w:r>
    </w:p>
    <w:bookmarkEnd w:id="1026"/>
    <w:bookmarkStart w:name="z1067" w:id="1027"/>
    <w:p>
      <w:pPr>
        <w:spacing w:after="0"/>
        <w:ind w:left="0"/>
        <w:jc w:val="both"/>
      </w:pPr>
      <w:r>
        <w:rPr>
          <w:rFonts w:ascii="Times New Roman"/>
          <w:b w:val="false"/>
          <w:i w:val="false"/>
          <w:color w:val="000000"/>
          <w:sz w:val="28"/>
        </w:rPr>
        <w:t xml:space="preserve">
      Егер аукцион басталғаннан кейін отыз минут ішінде аукционға қатысушылардың ешқайсысы бастапқы баға жеңілдігін бермесе, осы лот бойынша аукцион аяқталады және конкурсқа қатысуға өтінім берген бірінші әлеуетті өнім беруші аукцион жеңімпазы болып танылады. </w:t>
      </w:r>
    </w:p>
    <w:bookmarkEnd w:id="1027"/>
    <w:bookmarkStart w:name="z1068" w:id="1028"/>
    <w:p>
      <w:pPr>
        <w:spacing w:after="0"/>
        <w:ind w:left="0"/>
        <w:jc w:val="both"/>
      </w:pPr>
      <w:r>
        <w:rPr>
          <w:rFonts w:ascii="Times New Roman"/>
          <w:b w:val="false"/>
          <w:i w:val="false"/>
          <w:color w:val="000000"/>
          <w:sz w:val="28"/>
        </w:rPr>
        <w:t>
      Аукцион жеңімпазы конкурс жеңімпазы болып табылады.</w:t>
      </w:r>
    </w:p>
    <w:bookmarkEnd w:id="1028"/>
    <w:bookmarkStart w:name="z1069" w:id="1029"/>
    <w:p>
      <w:pPr>
        <w:spacing w:after="0"/>
        <w:ind w:left="0"/>
        <w:jc w:val="both"/>
      </w:pPr>
      <w:r>
        <w:rPr>
          <w:rFonts w:ascii="Times New Roman"/>
          <w:b w:val="false"/>
          <w:i w:val="false"/>
          <w:color w:val="000000"/>
          <w:sz w:val="28"/>
        </w:rPr>
        <w:t xml:space="preserve">
      313. Комиссия: </w:t>
      </w:r>
    </w:p>
    <w:bookmarkEnd w:id="1029"/>
    <w:bookmarkStart w:name="z1070" w:id="1030"/>
    <w:p>
      <w:pPr>
        <w:spacing w:after="0"/>
        <w:ind w:left="0"/>
        <w:jc w:val="both"/>
      </w:pPr>
      <w:r>
        <w:rPr>
          <w:rFonts w:ascii="Times New Roman"/>
          <w:b w:val="false"/>
          <w:i w:val="false"/>
          <w:color w:val="000000"/>
          <w:sz w:val="28"/>
        </w:rPr>
        <w:t xml:space="preserve">
      1) осы Қағидалардың шарттарына сәйкес келмейтін өтінім ұсынылған; </w:t>
      </w:r>
    </w:p>
    <w:bookmarkEnd w:id="1030"/>
    <w:bookmarkStart w:name="z1071" w:id="1031"/>
    <w:p>
      <w:pPr>
        <w:spacing w:after="0"/>
        <w:ind w:left="0"/>
        <w:jc w:val="both"/>
      </w:pPr>
      <w:r>
        <w:rPr>
          <w:rFonts w:ascii="Times New Roman"/>
          <w:b w:val="false"/>
          <w:i w:val="false"/>
          <w:color w:val="000000"/>
          <w:sz w:val="28"/>
        </w:rPr>
        <w:t xml:space="preserve">
      2) инвестициялық жобаны іске асырудың осы Қағидаларда белгіленген мерзімі асып кеткен; </w:t>
      </w:r>
    </w:p>
    <w:bookmarkEnd w:id="1031"/>
    <w:bookmarkStart w:name="z1072" w:id="1032"/>
    <w:p>
      <w:pPr>
        <w:spacing w:after="0"/>
        <w:ind w:left="0"/>
        <w:jc w:val="both"/>
      </w:pPr>
      <w:r>
        <w:rPr>
          <w:rFonts w:ascii="Times New Roman"/>
          <w:b w:val="false"/>
          <w:i w:val="false"/>
          <w:color w:val="000000"/>
          <w:sz w:val="28"/>
        </w:rPr>
        <w:t xml:space="preserve">
      3) денсаулық сақтау саласындағы уәкілетті органның инвестициялық жобаны іске асырудың орынсыздығы туралы салалық қорытындысы алынған кезде өтінімді тұтастай немесе жекелеген лоттар бөлігінде кері қайтарады. </w:t>
      </w:r>
    </w:p>
    <w:bookmarkEnd w:id="1032"/>
    <w:bookmarkStart w:name="z1073" w:id="1033"/>
    <w:p>
      <w:pPr>
        <w:spacing w:after="0"/>
        <w:ind w:left="0"/>
        <w:jc w:val="both"/>
      </w:pPr>
      <w:r>
        <w:rPr>
          <w:rFonts w:ascii="Times New Roman"/>
          <w:b w:val="false"/>
          <w:i w:val="false"/>
          <w:color w:val="000000"/>
          <w:sz w:val="28"/>
        </w:rPr>
        <w:t xml:space="preserve">
      314. Берудің ұзақ мерзімді шартын жасауға арналған конкурс тұтас немесе жекелеген лоттар бөлігінде: </w:t>
      </w:r>
    </w:p>
    <w:bookmarkEnd w:id="1033"/>
    <w:bookmarkStart w:name="z1074" w:id="1034"/>
    <w:p>
      <w:pPr>
        <w:spacing w:after="0"/>
        <w:ind w:left="0"/>
        <w:jc w:val="both"/>
      </w:pPr>
      <w:r>
        <w:rPr>
          <w:rFonts w:ascii="Times New Roman"/>
          <w:b w:val="false"/>
          <w:i w:val="false"/>
          <w:color w:val="000000"/>
          <w:sz w:val="28"/>
        </w:rPr>
        <w:t xml:space="preserve">
      1) лот бойынша бірде-бір өтінім ұсынылмаған; </w:t>
      </w:r>
    </w:p>
    <w:bookmarkEnd w:id="1034"/>
    <w:bookmarkStart w:name="z1075" w:id="1035"/>
    <w:p>
      <w:pPr>
        <w:spacing w:after="0"/>
        <w:ind w:left="0"/>
        <w:jc w:val="both"/>
      </w:pPr>
      <w:r>
        <w:rPr>
          <w:rFonts w:ascii="Times New Roman"/>
          <w:b w:val="false"/>
          <w:i w:val="false"/>
          <w:color w:val="000000"/>
          <w:sz w:val="28"/>
        </w:rPr>
        <w:t xml:space="preserve">
      2) лот бойынша барлық өтінімдер қабылданбаған; </w:t>
      </w:r>
    </w:p>
    <w:bookmarkEnd w:id="1035"/>
    <w:bookmarkStart w:name="z1076" w:id="1036"/>
    <w:p>
      <w:pPr>
        <w:spacing w:after="0"/>
        <w:ind w:left="0"/>
        <w:jc w:val="both"/>
      </w:pPr>
      <w:r>
        <w:rPr>
          <w:rFonts w:ascii="Times New Roman"/>
          <w:b w:val="false"/>
          <w:i w:val="false"/>
          <w:color w:val="000000"/>
          <w:sz w:val="28"/>
        </w:rPr>
        <w:t xml:space="preserve">
      3) осы тараудың шарттарына сәйкес келген кезде онымен өнім берудің ұзақ мерзімді шарты конкурс өткізбей жасалатын әлеуетті өнім беруші бір ғана өтінім ұсынған кезде өткізілмеді деп танылады. </w:t>
      </w:r>
    </w:p>
    <w:bookmarkEnd w:id="1036"/>
    <w:bookmarkStart w:name="z1077" w:id="1037"/>
    <w:p>
      <w:pPr>
        <w:spacing w:after="0"/>
        <w:ind w:left="0"/>
        <w:jc w:val="both"/>
      </w:pPr>
      <w:r>
        <w:rPr>
          <w:rFonts w:ascii="Times New Roman"/>
          <w:b w:val="false"/>
          <w:i w:val="false"/>
          <w:color w:val="000000"/>
          <w:sz w:val="28"/>
        </w:rPr>
        <w:t xml:space="preserve">
      315. Алдын ала рұқсат беру немесе рұқсат беру хаттамаларын веб-портал комиссия мүшелерінің дауыс беру нәтижелері негізінде қалыптастырады, олар хаттамаларда әрбір әлеуетті өнім беруші, лот және өтінімге осы Қағидаларда қойылатын шарттар бөлінісінде көрсетіледі. Ашу және қорытынды хаттамасын веб-портал автоматты түрде жариялайды, комиссия мүшелері мен хатшысы қол қоймайды. </w:t>
      </w:r>
    </w:p>
    <w:bookmarkEnd w:id="1037"/>
    <w:bookmarkStart w:name="z1078" w:id="1038"/>
    <w:p>
      <w:pPr>
        <w:spacing w:after="0"/>
        <w:ind w:left="0"/>
        <w:jc w:val="both"/>
      </w:pPr>
      <w:r>
        <w:rPr>
          <w:rFonts w:ascii="Times New Roman"/>
          <w:b w:val="false"/>
          <w:i w:val="false"/>
          <w:color w:val="000000"/>
          <w:sz w:val="28"/>
        </w:rPr>
        <w:t xml:space="preserve">
      316. Қорытындылар хаттамасын қоспағанда, хаттамалар веб-порталда бірыңғай дистрибьютордың жұмыс уақытында ғана жариялануға тиіс. </w:t>
      </w:r>
    </w:p>
    <w:bookmarkEnd w:id="1038"/>
    <w:bookmarkStart w:name="z1079" w:id="1039"/>
    <w:p>
      <w:pPr>
        <w:spacing w:after="0"/>
        <w:ind w:left="0"/>
        <w:jc w:val="both"/>
      </w:pPr>
      <w:r>
        <w:rPr>
          <w:rFonts w:ascii="Times New Roman"/>
          <w:b w:val="false"/>
          <w:i w:val="false"/>
          <w:color w:val="000000"/>
          <w:sz w:val="28"/>
        </w:rPr>
        <w:t xml:space="preserve">
      317. Конкурс қорытындылары бойынша веб-портал автоматты түрде қорытындылар хаттамасын қалыптастырады және оның нөмірін, жариялану уақыты мен мәртебесін көрсетіп жариялайды, онда мынадай ақпарат қамтылады: </w:t>
      </w:r>
    </w:p>
    <w:bookmarkEnd w:id="1039"/>
    <w:bookmarkStart w:name="z1080" w:id="1040"/>
    <w:p>
      <w:pPr>
        <w:spacing w:after="0"/>
        <w:ind w:left="0"/>
        <w:jc w:val="both"/>
      </w:pPr>
      <w:r>
        <w:rPr>
          <w:rFonts w:ascii="Times New Roman"/>
          <w:b w:val="false"/>
          <w:i w:val="false"/>
          <w:color w:val="000000"/>
          <w:sz w:val="28"/>
        </w:rPr>
        <w:t xml:space="preserve">
      1) конкурстың нөмірі мен атауы; </w:t>
      </w:r>
    </w:p>
    <w:bookmarkEnd w:id="1040"/>
    <w:bookmarkStart w:name="z1081" w:id="1041"/>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1041"/>
    <w:bookmarkStart w:name="z1082" w:id="1042"/>
    <w:p>
      <w:pPr>
        <w:spacing w:after="0"/>
        <w:ind w:left="0"/>
        <w:jc w:val="both"/>
      </w:pPr>
      <w:r>
        <w:rPr>
          <w:rFonts w:ascii="Times New Roman"/>
          <w:b w:val="false"/>
          <w:i w:val="false"/>
          <w:color w:val="000000"/>
          <w:sz w:val="28"/>
        </w:rPr>
        <w:t>
      3) хабарландыруға сәйкес лоттардың тізбесі;</w:t>
      </w:r>
    </w:p>
    <w:bookmarkEnd w:id="1042"/>
    <w:bookmarkStart w:name="z1083" w:id="1043"/>
    <w:p>
      <w:pPr>
        <w:spacing w:after="0"/>
        <w:ind w:left="0"/>
        <w:jc w:val="both"/>
      </w:pPr>
      <w:r>
        <w:rPr>
          <w:rFonts w:ascii="Times New Roman"/>
          <w:b w:val="false"/>
          <w:i w:val="false"/>
          <w:color w:val="000000"/>
          <w:sz w:val="28"/>
        </w:rPr>
        <w:t>
      4) бірде-бір өтінім берілмеген лоттардың тізбесі;</w:t>
      </w:r>
    </w:p>
    <w:bookmarkEnd w:id="1043"/>
    <w:bookmarkStart w:name="z1084" w:id="1044"/>
    <w:p>
      <w:pPr>
        <w:spacing w:after="0"/>
        <w:ind w:left="0"/>
        <w:jc w:val="both"/>
      </w:pPr>
      <w:r>
        <w:rPr>
          <w:rFonts w:ascii="Times New Roman"/>
          <w:b w:val="false"/>
          <w:i w:val="false"/>
          <w:color w:val="000000"/>
          <w:sz w:val="28"/>
        </w:rPr>
        <w:t xml:space="preserve">
      5) өтінім берілген дәрілік заттар және (немесе) медициналық бұйымдар (лоттар көрсетіліп), әрбір лот бойынша жиналған балдардың саны, бірыңғай дистрибьютор ұзақ мерзімді шарт жасасатын әрбір лот бойынша жеңімпаздар көрсетілген әлеуетті өнім берушілер туралы; </w:t>
      </w:r>
    </w:p>
    <w:bookmarkEnd w:id="1044"/>
    <w:bookmarkStart w:name="z1085" w:id="1045"/>
    <w:p>
      <w:pPr>
        <w:spacing w:after="0"/>
        <w:ind w:left="0"/>
        <w:jc w:val="both"/>
      </w:pPr>
      <w:r>
        <w:rPr>
          <w:rFonts w:ascii="Times New Roman"/>
          <w:b w:val="false"/>
          <w:i w:val="false"/>
          <w:color w:val="000000"/>
          <w:sz w:val="28"/>
        </w:rPr>
        <w:t>
      6) негіздемесі көрсетіліп, өтінімдері қабылданбаған әлеуетті өнім берушілер туралы;</w:t>
      </w:r>
    </w:p>
    <w:bookmarkEnd w:id="1045"/>
    <w:bookmarkStart w:name="z1086" w:id="1046"/>
    <w:p>
      <w:pPr>
        <w:spacing w:after="0"/>
        <w:ind w:left="0"/>
        <w:jc w:val="both"/>
      </w:pPr>
      <w:r>
        <w:rPr>
          <w:rFonts w:ascii="Times New Roman"/>
          <w:b w:val="false"/>
          <w:i w:val="false"/>
          <w:color w:val="000000"/>
          <w:sz w:val="28"/>
        </w:rPr>
        <w:t xml:space="preserve">
      7) өтінімі осы тараудың шарттарына сәйкес келген кезде өнім берудің ұзақ мерзімді шарты конкурс өткізбей жасалатын әлеуетті өнім берушінің бір ғана өтінім ұсынғаны туралы; </w:t>
      </w:r>
    </w:p>
    <w:bookmarkEnd w:id="1046"/>
    <w:bookmarkStart w:name="z1087" w:id="1047"/>
    <w:p>
      <w:pPr>
        <w:spacing w:after="0"/>
        <w:ind w:left="0"/>
        <w:jc w:val="both"/>
      </w:pPr>
      <w:r>
        <w:rPr>
          <w:rFonts w:ascii="Times New Roman"/>
          <w:b w:val="false"/>
          <w:i w:val="false"/>
          <w:color w:val="000000"/>
          <w:sz w:val="28"/>
        </w:rPr>
        <w:t xml:space="preserve">
      8) лоттар, аукционға қатысушылардың атаулары, беру уақыты және аукцион қадамдарының мөлшері көрсетілген аукцион нәтижелері туралы; </w:t>
      </w:r>
    </w:p>
    <w:bookmarkEnd w:id="1047"/>
    <w:bookmarkStart w:name="z1088" w:id="1048"/>
    <w:p>
      <w:pPr>
        <w:spacing w:after="0"/>
        <w:ind w:left="0"/>
        <w:jc w:val="both"/>
      </w:pPr>
      <w:r>
        <w:rPr>
          <w:rFonts w:ascii="Times New Roman"/>
          <w:b w:val="false"/>
          <w:i w:val="false"/>
          <w:color w:val="000000"/>
          <w:sz w:val="28"/>
        </w:rPr>
        <w:t xml:space="preserve">
      9) бәсекелес лоттар және баға ұсыныстары көрсетіліп, аукцион жеңімпаздарының атаулары; </w:t>
      </w:r>
    </w:p>
    <w:bookmarkEnd w:id="1048"/>
    <w:bookmarkStart w:name="z1089" w:id="1049"/>
    <w:p>
      <w:pPr>
        <w:spacing w:after="0"/>
        <w:ind w:left="0"/>
        <w:jc w:val="both"/>
      </w:pPr>
      <w:r>
        <w:rPr>
          <w:rFonts w:ascii="Times New Roman"/>
          <w:b w:val="false"/>
          <w:i w:val="false"/>
          <w:color w:val="000000"/>
          <w:sz w:val="28"/>
        </w:rPr>
        <w:t>
      10) бәсекелес лоттар және баға ұсыныстарының деректері көрсетіліп, аукционда екінші орын алған әлеуетті өнім берушілердің атаулары.</w:t>
      </w:r>
    </w:p>
    <w:bookmarkEnd w:id="1049"/>
    <w:bookmarkStart w:name="z1090" w:id="1050"/>
    <w:p>
      <w:pPr>
        <w:spacing w:after="0"/>
        <w:ind w:left="0"/>
        <w:jc w:val="both"/>
      </w:pPr>
      <w:r>
        <w:rPr>
          <w:rFonts w:ascii="Times New Roman"/>
          <w:b w:val="false"/>
          <w:i w:val="false"/>
          <w:color w:val="000000"/>
          <w:sz w:val="28"/>
        </w:rPr>
        <w:t xml:space="preserve">
      318. Веб-порталды пайдалануға мүмкіндік бермейтін немесе хаттамаларды қатемен қалыптастыратын техникалық ақаулар туындаған кезде бірыңғай оператор мұны тіркейді және бұл туралы веб-порталдың тиісті бөлімінде хабарландыру жариялайды, конкурсқа қатысушылардың барлығына автоматты түрде тиісті хабарламалар жібереді. </w:t>
      </w:r>
    </w:p>
    <w:bookmarkEnd w:id="1050"/>
    <w:bookmarkStart w:name="z1091" w:id="1051"/>
    <w:p>
      <w:pPr>
        <w:spacing w:after="0"/>
        <w:ind w:left="0"/>
        <w:jc w:val="both"/>
      </w:pPr>
      <w:r>
        <w:rPr>
          <w:rFonts w:ascii="Times New Roman"/>
          <w:b w:val="false"/>
          <w:i w:val="false"/>
          <w:color w:val="000000"/>
          <w:sz w:val="28"/>
        </w:rPr>
        <w:t xml:space="preserve">
      319. Бұл ретте конкурс мерзімдері техникалық ақауларды жою үшін шамамен талап етілген уақытқа жылжиды. </w:t>
      </w:r>
    </w:p>
    <w:bookmarkEnd w:id="1051"/>
    <w:bookmarkStart w:name="z1092" w:id="1052"/>
    <w:p>
      <w:pPr>
        <w:spacing w:after="0"/>
        <w:ind w:left="0"/>
        <w:jc w:val="both"/>
      </w:pPr>
      <w:r>
        <w:rPr>
          <w:rFonts w:ascii="Times New Roman"/>
          <w:b w:val="false"/>
          <w:i w:val="false"/>
          <w:color w:val="000000"/>
          <w:sz w:val="28"/>
        </w:rPr>
        <w:t>
      320. Жарияланған қате хаттамаларды бірыңғай оператор веб-порталдан алып тастамайды, оған "жарамсыз" деген мәртебе береді. Жаңадан қалыптастырылған қатесі жойылған хаттаманы бірыңғай оператор веб-порталда "жарамды" деген мәртебемен жариялайды.</w:t>
      </w:r>
    </w:p>
    <w:bookmarkEnd w:id="1052"/>
    <w:bookmarkStart w:name="z1093" w:id="1053"/>
    <w:p>
      <w:pPr>
        <w:spacing w:after="0"/>
        <w:ind w:left="0"/>
        <w:jc w:val="both"/>
      </w:pPr>
      <w:r>
        <w:rPr>
          <w:rFonts w:ascii="Times New Roman"/>
          <w:b w:val="false"/>
          <w:i w:val="false"/>
          <w:color w:val="000000"/>
          <w:sz w:val="28"/>
        </w:rPr>
        <w:t xml:space="preserve">
      321. Хаттама ауыстырылған кезде конкурсқа қатысушыларға веб-портал автоматты түрде тиісті хабарлама жібереді. </w:t>
      </w:r>
    </w:p>
    <w:bookmarkEnd w:id="1053"/>
    <w:bookmarkStart w:name="z1094" w:id="1054"/>
    <w:p>
      <w:pPr>
        <w:spacing w:after="0"/>
        <w:ind w:left="0"/>
        <w:jc w:val="both"/>
      </w:pPr>
      <w:r>
        <w:rPr>
          <w:rFonts w:ascii="Times New Roman"/>
          <w:b w:val="false"/>
          <w:i w:val="false"/>
          <w:color w:val="000000"/>
          <w:sz w:val="28"/>
        </w:rPr>
        <w:t xml:space="preserve">
      322. Конкурс қорытындысы бойынша осы Қағидаларға 21-қосымшаға сәйкес нысан бойынша берудің ұзақ мерзімді шарты веб-порталда 7 (жеті) жұмыс күні ішінде жасалуға тиіс. Бұл ретте өтінім берудің ұзақ мерзімді шартының ажырамас бөлігі болып табылады. </w:t>
      </w:r>
    </w:p>
    <w:bookmarkEnd w:id="1054"/>
    <w:bookmarkStart w:name="z1095" w:id="1055"/>
    <w:p>
      <w:pPr>
        <w:spacing w:after="0"/>
        <w:ind w:left="0"/>
        <w:jc w:val="both"/>
      </w:pPr>
      <w:r>
        <w:rPr>
          <w:rFonts w:ascii="Times New Roman"/>
          <w:b w:val="false"/>
          <w:i w:val="false"/>
          <w:color w:val="000000"/>
          <w:sz w:val="28"/>
        </w:rPr>
        <w:t>
      323. Берудің ұзақ мерзімді шарттары бойынша дәрілік заттарды және (немесе) медициналық бұйымдарды беру басталғанға дейін бірыңғай дистрибьютор оларды осы Қағидаларда белгіленген тәсілдермен сатып алады.</w:t>
      </w:r>
    </w:p>
    <w:bookmarkEnd w:id="1055"/>
    <w:bookmarkStart w:name="z1096" w:id="1056"/>
    <w:p>
      <w:pPr>
        <w:spacing w:after="0"/>
        <w:ind w:left="0"/>
        <w:jc w:val="both"/>
      </w:pPr>
      <w:r>
        <w:rPr>
          <w:rFonts w:ascii="Times New Roman"/>
          <w:b w:val="false"/>
          <w:i w:val="false"/>
          <w:color w:val="000000"/>
          <w:sz w:val="28"/>
        </w:rPr>
        <w:t xml:space="preserve">
      324. Берудің ұзақ мерзімді шарты жасалған кезден бастап дәрілік заттар мен медициналық бұйымдарды беру басталған күнге дейінгі кезеңі </w:t>
      </w:r>
    </w:p>
    <w:bookmarkEnd w:id="1056"/>
    <w:bookmarkStart w:name="z1097" w:id="1057"/>
    <w:p>
      <w:pPr>
        <w:spacing w:after="0"/>
        <w:ind w:left="0"/>
        <w:jc w:val="both"/>
      </w:pPr>
      <w:r>
        <w:rPr>
          <w:rFonts w:ascii="Times New Roman"/>
          <w:b w:val="false"/>
          <w:i w:val="false"/>
          <w:color w:val="000000"/>
          <w:sz w:val="28"/>
        </w:rPr>
        <w:t>
      5 (бес) жылдан аспайды, оның ішінде:</w:t>
      </w:r>
    </w:p>
    <w:bookmarkEnd w:id="1057"/>
    <w:bookmarkStart w:name="z1098" w:id="1058"/>
    <w:p>
      <w:pPr>
        <w:spacing w:after="0"/>
        <w:ind w:left="0"/>
        <w:jc w:val="both"/>
      </w:pPr>
      <w:r>
        <w:rPr>
          <w:rFonts w:ascii="Times New Roman"/>
          <w:b w:val="false"/>
          <w:i w:val="false"/>
          <w:color w:val="000000"/>
          <w:sz w:val="28"/>
        </w:rPr>
        <w:t>
      объектіні пайдалануға беру және (немесе) оны жаңғырту кезеңі 2 (екі) жылдан аспайды;</w:t>
      </w:r>
    </w:p>
    <w:bookmarkEnd w:id="1058"/>
    <w:bookmarkStart w:name="z1099" w:id="1059"/>
    <w:p>
      <w:pPr>
        <w:spacing w:after="0"/>
        <w:ind w:left="0"/>
        <w:jc w:val="both"/>
      </w:pPr>
      <w:r>
        <w:rPr>
          <w:rFonts w:ascii="Times New Roman"/>
          <w:b w:val="false"/>
          <w:i w:val="false"/>
          <w:color w:val="000000"/>
          <w:sz w:val="28"/>
        </w:rPr>
        <w:t>
      Қазақстан Республикасында мемлекеттік тіркеуден өткізу, бағаны тіркеу, ішкі айналысқа арналған дәрілік заттардың және (немесе) медициналық бұйымдардың шығу тегі туралы "СТ-KZ" сертификат алу кезеңі 3 (үш) жылдан аспайды.</w:t>
      </w:r>
    </w:p>
    <w:bookmarkEnd w:id="1059"/>
    <w:bookmarkStart w:name="z1100" w:id="1060"/>
    <w:p>
      <w:pPr>
        <w:spacing w:after="0"/>
        <w:ind w:left="0"/>
        <w:jc w:val="both"/>
      </w:pPr>
      <w:r>
        <w:rPr>
          <w:rFonts w:ascii="Times New Roman"/>
          <w:b w:val="false"/>
          <w:i w:val="false"/>
          <w:color w:val="000000"/>
          <w:sz w:val="28"/>
        </w:rPr>
        <w:t xml:space="preserve">
      Көрсетілген мерзімнен асып кеткен және өнім беруші объектіні пайдалануға беру актісін және (немесе) жаңғырту туралы егжей-тегжейлі есебі бар хабарламаны көрсетілген кезең аяқталған уақыттап бастап 10 (он) жұмыс күні ішінде ұсынбаған кезде бірыңғай дистрибьютор берудің ұзақ мерзімді шартын біржақты тәртіппен бұзады. </w:t>
      </w:r>
    </w:p>
    <w:bookmarkEnd w:id="1060"/>
    <w:bookmarkStart w:name="z1101" w:id="1061"/>
    <w:p>
      <w:pPr>
        <w:spacing w:after="0"/>
        <w:ind w:left="0"/>
        <w:jc w:val="both"/>
      </w:pPr>
      <w:r>
        <w:rPr>
          <w:rFonts w:ascii="Times New Roman"/>
          <w:b w:val="false"/>
          <w:i w:val="false"/>
          <w:color w:val="000000"/>
          <w:sz w:val="28"/>
        </w:rPr>
        <w:t>
      Құрылысты немесе объектіні жаңғыртуды аяқтау құрамында: денсаулық сақтау саласында және инвестициялар тарту жөніндегі мемлекеттік саясатты іске асыру саласындағы уәкілетті мемлекеттік органдар, сараптама ұйымы, бірыңғай дистрибьютор бар комиссиялық тексеру актісімен расталады.</w:t>
      </w:r>
    </w:p>
    <w:bookmarkEnd w:id="1061"/>
    <w:bookmarkStart w:name="z1102" w:id="1062"/>
    <w:p>
      <w:pPr>
        <w:spacing w:after="0"/>
        <w:ind w:left="0"/>
        <w:jc w:val="both"/>
      </w:pPr>
      <w:r>
        <w:rPr>
          <w:rFonts w:ascii="Times New Roman"/>
          <w:b w:val="false"/>
          <w:i w:val="false"/>
          <w:color w:val="000000"/>
          <w:sz w:val="28"/>
        </w:rPr>
        <w:t>
      325. Өнім беруші бірыңғай дистрибьюторды дәрілік заттарды және (немесе) медициналық бұйымдарды беруге әзірлік туралы беру дайын болғанға дейін кемінде 6 ай бұрын хабардар етеді.</w:t>
      </w:r>
    </w:p>
    <w:bookmarkEnd w:id="1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дистрибьютор ағымдағы жылғы 1 қазаннан кешіктірмей денсаулық сақтау саласындағы уәкілетті органға 88 </w:t>
      </w:r>
      <w:r>
        <w:rPr>
          <w:rFonts w:ascii="Times New Roman"/>
          <w:b w:val="false"/>
          <w:i w:val="false"/>
          <w:color w:val="000000"/>
          <w:sz w:val="28"/>
        </w:rPr>
        <w:t>бұйрыққа</w:t>
      </w:r>
      <w:r>
        <w:rPr>
          <w:rFonts w:ascii="Times New Roman"/>
          <w:b w:val="false"/>
          <w:i w:val="false"/>
          <w:color w:val="000000"/>
          <w:sz w:val="28"/>
        </w:rPr>
        <w:t xml:space="preserve"> енгізу үшін ұсыныстар жібереді. </w:t>
      </w:r>
    </w:p>
    <w:bookmarkStart w:name="z1104" w:id="1063"/>
    <w:p>
      <w:pPr>
        <w:spacing w:after="0"/>
        <w:ind w:left="0"/>
        <w:jc w:val="both"/>
      </w:pPr>
      <w:r>
        <w:rPr>
          <w:rFonts w:ascii="Times New Roman"/>
          <w:b w:val="false"/>
          <w:i w:val="false"/>
          <w:color w:val="000000"/>
          <w:sz w:val="28"/>
        </w:rPr>
        <w:t xml:space="preserve">
      326. Өнім беру басталатын күн бірыңғай дистрибьюторға веб-портал арқылы мынадай құжаттар ұсынылғаннан кейін басталады: </w:t>
      </w:r>
    </w:p>
    <w:bookmarkEnd w:id="1063"/>
    <w:bookmarkStart w:name="z1105" w:id="1064"/>
    <w:p>
      <w:pPr>
        <w:spacing w:after="0"/>
        <w:ind w:left="0"/>
        <w:jc w:val="both"/>
      </w:pPr>
      <w:r>
        <w:rPr>
          <w:rFonts w:ascii="Times New Roman"/>
          <w:b w:val="false"/>
          <w:i w:val="false"/>
          <w:color w:val="000000"/>
          <w:sz w:val="28"/>
        </w:rPr>
        <w:t xml:space="preserve">
      1) фармацевтикалық қызметке лицензия; </w:t>
      </w:r>
    </w:p>
    <w:bookmarkEnd w:id="1064"/>
    <w:bookmarkStart w:name="z1106" w:id="1065"/>
    <w:p>
      <w:pPr>
        <w:spacing w:after="0"/>
        <w:ind w:left="0"/>
        <w:jc w:val="both"/>
      </w:pPr>
      <w:r>
        <w:rPr>
          <w:rFonts w:ascii="Times New Roman"/>
          <w:b w:val="false"/>
          <w:i w:val="false"/>
          <w:color w:val="000000"/>
          <w:sz w:val="28"/>
        </w:rPr>
        <w:t xml:space="preserve">
      2) дәрілік заттарға және (немесе) медициналық бұйымдарға тиісті тіркеу куәліктері; </w:t>
      </w:r>
    </w:p>
    <w:bookmarkEnd w:id="1065"/>
    <w:bookmarkStart w:name="z1107" w:id="1066"/>
    <w:p>
      <w:pPr>
        <w:spacing w:after="0"/>
        <w:ind w:left="0"/>
        <w:jc w:val="both"/>
      </w:pPr>
      <w:r>
        <w:rPr>
          <w:rFonts w:ascii="Times New Roman"/>
          <w:b w:val="false"/>
          <w:i w:val="false"/>
          <w:color w:val="000000"/>
          <w:sz w:val="28"/>
        </w:rPr>
        <w:t xml:space="preserve">
      3) ішкі айналысқа арналған дәрілік заттардың және (немесе) медициналық бұйымдардың шығу тегі туралы "СТ-KZ" сертификаты; </w:t>
      </w:r>
    </w:p>
    <w:bookmarkEnd w:id="1066"/>
    <w:bookmarkStart w:name="z1108" w:id="1067"/>
    <w:p>
      <w:pPr>
        <w:spacing w:after="0"/>
        <w:ind w:left="0"/>
        <w:jc w:val="both"/>
      </w:pPr>
      <w:r>
        <w:rPr>
          <w:rFonts w:ascii="Times New Roman"/>
          <w:b w:val="false"/>
          <w:i w:val="false"/>
          <w:color w:val="000000"/>
          <w:sz w:val="28"/>
        </w:rPr>
        <w:t>
      4) дәрілік заттар және (немесе) медициналық бұйымдар өндірісі үшін ISO 13485 сапаны басқару жүйесі стандартының талаптарына сәйкес тиісті өндірістік практика (GМP) стандарттарының енгізілуін растайтын құжат.</w:t>
      </w:r>
    </w:p>
    <w:bookmarkEnd w:id="1067"/>
    <w:bookmarkStart w:name="z1109" w:id="1068"/>
    <w:p>
      <w:pPr>
        <w:spacing w:after="0"/>
        <w:ind w:left="0"/>
        <w:jc w:val="both"/>
      </w:pPr>
      <w:r>
        <w:rPr>
          <w:rFonts w:ascii="Times New Roman"/>
          <w:b w:val="false"/>
          <w:i w:val="false"/>
          <w:color w:val="000000"/>
          <w:sz w:val="28"/>
        </w:rPr>
        <w:t>
      327. Дәрілік заттар мен медициналық бұйымдарды беру кезеңінде 10 (он) жыл ішінде отандық тауар өндіруші бірыңғай дистрибьюторға тиісті өлшемшарттарды (балдық шкала бойынша) растайтын мынадай құжаттарды ұсынады:</w:t>
      </w:r>
    </w:p>
    <w:bookmarkEnd w:id="1068"/>
    <w:bookmarkStart w:name="z1110" w:id="1069"/>
    <w:p>
      <w:pPr>
        <w:spacing w:after="0"/>
        <w:ind w:left="0"/>
        <w:jc w:val="both"/>
      </w:pPr>
      <w:r>
        <w:rPr>
          <w:rFonts w:ascii="Times New Roman"/>
          <w:b w:val="false"/>
          <w:i w:val="false"/>
          <w:color w:val="000000"/>
          <w:sz w:val="28"/>
        </w:rPr>
        <w:t>
      1) тіркеу дерекнамасының үшінші модулінің болуы және (немесе) жобасы (сараптама ұйымынан хат) – 3 балл;</w:t>
      </w:r>
    </w:p>
    <w:bookmarkEnd w:id="1069"/>
    <w:bookmarkStart w:name="z1111" w:id="1070"/>
    <w:p>
      <w:pPr>
        <w:spacing w:after="0"/>
        <w:ind w:left="0"/>
        <w:jc w:val="both"/>
      </w:pPr>
      <w:r>
        <w:rPr>
          <w:rFonts w:ascii="Times New Roman"/>
          <w:b w:val="false"/>
          <w:i w:val="false"/>
          <w:color w:val="000000"/>
          <w:sz w:val="28"/>
        </w:rPr>
        <w:t xml:space="preserve">
      2) дәрілік заттар мен медициналық бұйымдарды өндіру саласындағы зерттеулер мен әзірлемелер (өндірушінің ғылыми-зерттеу сынақ орталығының -R&amp;D, research and development болуы туралы хаты) және (немесе) ғылыми-зерттеу институттарымен Қазақстан Республикасының жоғары оқу орындарымен және (немесе) зертханалармен және (немесе) "Ғылым қоры" акционерлік қоғамымен бірлескен әзірлемелерге келісімнің көшірмесі немесе меморандум) – 3 балл; </w:t>
      </w:r>
    </w:p>
    <w:bookmarkEnd w:id="1070"/>
    <w:bookmarkStart w:name="z1112" w:id="1071"/>
    <w:p>
      <w:pPr>
        <w:spacing w:after="0"/>
        <w:ind w:left="0"/>
        <w:jc w:val="both"/>
      </w:pPr>
      <w:r>
        <w:rPr>
          <w:rFonts w:ascii="Times New Roman"/>
          <w:b w:val="false"/>
          <w:i w:val="false"/>
          <w:color w:val="000000"/>
          <w:sz w:val="28"/>
        </w:rPr>
        <w:t>
      3) кадр әлеуетін арттыру, фармацевтика өнеркәсібі саласындағы кадрларды кәсіптік даярлаудан, қайта даярлаудан және олардың біліктілігін арттырудан өту (диплом, біліктілігін арттыру туралы құжаттар, маман сертификаты) – 2 балл.</w:t>
      </w:r>
    </w:p>
    <w:bookmarkEnd w:id="1071"/>
    <w:bookmarkStart w:name="z1113" w:id="1072"/>
    <w:p>
      <w:pPr>
        <w:spacing w:after="0"/>
        <w:ind w:left="0"/>
        <w:jc w:val="both"/>
      </w:pPr>
      <w:r>
        <w:rPr>
          <w:rFonts w:ascii="Times New Roman"/>
          <w:b w:val="false"/>
          <w:i w:val="false"/>
          <w:color w:val="000000"/>
          <w:sz w:val="28"/>
        </w:rPr>
        <w:t>
      4) бөлшек сауда желісінде дәрілік заттар мен медициналық бұйымдарды өткізу (бір жылдағы электрондық шот-фактуралар бойынша жиынтық есеп) – 2 балл;</w:t>
      </w:r>
    </w:p>
    <w:bookmarkEnd w:id="1072"/>
    <w:bookmarkStart w:name="z1114" w:id="1073"/>
    <w:p>
      <w:pPr>
        <w:spacing w:after="0"/>
        <w:ind w:left="0"/>
        <w:jc w:val="both"/>
      </w:pPr>
      <w:r>
        <w:rPr>
          <w:rFonts w:ascii="Times New Roman"/>
          <w:b w:val="false"/>
          <w:i w:val="false"/>
          <w:color w:val="000000"/>
          <w:sz w:val="28"/>
        </w:rPr>
        <w:t>
      5) "СТ-1" растауымен дәрілік заттар мен медициналық бұйымдарды экспортқа өткізу және (немесе) әкетуге рұқсат – 2 балл;</w:t>
      </w:r>
    </w:p>
    <w:bookmarkEnd w:id="1073"/>
    <w:bookmarkStart w:name="z1115" w:id="1074"/>
    <w:p>
      <w:pPr>
        <w:spacing w:after="0"/>
        <w:ind w:left="0"/>
        <w:jc w:val="both"/>
      </w:pPr>
      <w:r>
        <w:rPr>
          <w:rFonts w:ascii="Times New Roman"/>
          <w:b w:val="false"/>
          <w:i w:val="false"/>
          <w:color w:val="000000"/>
          <w:sz w:val="28"/>
        </w:rPr>
        <w:t>
      Құжаттар бірінші жеткізілген күннен бастап 5 (бес) жылдан кешіктірілмей ұсынылады.</w:t>
      </w:r>
    </w:p>
    <w:bookmarkEnd w:id="1074"/>
    <w:bookmarkStart w:name="z1116" w:id="1075"/>
    <w:p>
      <w:pPr>
        <w:spacing w:after="0"/>
        <w:ind w:left="0"/>
        <w:jc w:val="both"/>
      </w:pPr>
      <w:r>
        <w:rPr>
          <w:rFonts w:ascii="Times New Roman"/>
          <w:b w:val="false"/>
          <w:i w:val="false"/>
          <w:color w:val="000000"/>
          <w:sz w:val="28"/>
        </w:rPr>
        <w:t>
      328. Бірыңғай дистрибьютордың дәрілік заттарды және (немесе) медициналық бұйымдарды берудің ұзақ мерзімді шартына сараптама ұйымымен келісу бойынша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1075"/>
    <w:bookmarkStart w:name="z1117" w:id="1076"/>
    <w:p>
      <w:pPr>
        <w:spacing w:after="0"/>
        <w:ind w:left="0"/>
        <w:jc w:val="both"/>
      </w:pPr>
      <w:r>
        <w:rPr>
          <w:rFonts w:ascii="Times New Roman"/>
          <w:b w:val="false"/>
          <w:i w:val="false"/>
          <w:color w:val="000000"/>
          <w:sz w:val="28"/>
        </w:rPr>
        <w:t xml:space="preserve">
      329. Дәрілік заттар және (немесе) медициналық бұйымдар өндірісін құруға және (немесе) жаңғыртуға ниеті бар өнім берушімен берудің ұзақ мерзімді шартын бұзуға: </w:t>
      </w:r>
    </w:p>
    <w:bookmarkEnd w:id="1076"/>
    <w:bookmarkStart w:name="z1118" w:id="1077"/>
    <w:p>
      <w:pPr>
        <w:spacing w:after="0"/>
        <w:ind w:left="0"/>
        <w:jc w:val="both"/>
      </w:pPr>
      <w:r>
        <w:rPr>
          <w:rFonts w:ascii="Times New Roman"/>
          <w:b w:val="false"/>
          <w:i w:val="false"/>
          <w:color w:val="000000"/>
          <w:sz w:val="28"/>
        </w:rPr>
        <w:t xml:space="preserve">
      1) инвестициялық жобаны іске асыру осы Қағидаларда белгіленген мерзімнен асып кетуі; </w:t>
      </w:r>
    </w:p>
    <w:bookmarkEnd w:id="1077"/>
    <w:bookmarkStart w:name="z1119" w:id="1078"/>
    <w:p>
      <w:pPr>
        <w:spacing w:after="0"/>
        <w:ind w:left="0"/>
        <w:jc w:val="both"/>
      </w:pPr>
      <w:r>
        <w:rPr>
          <w:rFonts w:ascii="Times New Roman"/>
          <w:b w:val="false"/>
          <w:i w:val="false"/>
          <w:color w:val="000000"/>
          <w:sz w:val="28"/>
        </w:rPr>
        <w:t>
      2) өнім берудің ұзақ мерзімді шартында көзделген міндеттемелердің бұзылуы;</w:t>
      </w:r>
    </w:p>
    <w:bookmarkEnd w:id="1078"/>
    <w:bookmarkStart w:name="z1120" w:id="1079"/>
    <w:p>
      <w:pPr>
        <w:spacing w:after="0"/>
        <w:ind w:left="0"/>
        <w:jc w:val="both"/>
      </w:pPr>
      <w:r>
        <w:rPr>
          <w:rFonts w:ascii="Times New Roman"/>
          <w:b w:val="false"/>
          <w:i w:val="false"/>
          <w:color w:val="000000"/>
          <w:sz w:val="28"/>
        </w:rPr>
        <w:t xml:space="preserve">
      3) өндіруден және (немесе) өнім беруден бас тарту; </w:t>
      </w:r>
    </w:p>
    <w:bookmarkEnd w:id="1079"/>
    <w:bookmarkStart w:name="z1121" w:id="1080"/>
    <w:p>
      <w:pPr>
        <w:spacing w:after="0"/>
        <w:ind w:left="0"/>
        <w:jc w:val="both"/>
      </w:pPr>
      <w:r>
        <w:rPr>
          <w:rFonts w:ascii="Times New Roman"/>
          <w:b w:val="false"/>
          <w:i w:val="false"/>
          <w:color w:val="000000"/>
          <w:sz w:val="28"/>
        </w:rPr>
        <w:t>
      4) инвестициялық жобаны іске асыру графигінің 12 (он екі) айдан астам мерзімге бұзылуы;</w:t>
      </w:r>
    </w:p>
    <w:bookmarkEnd w:id="1080"/>
    <w:bookmarkStart w:name="z1122" w:id="1081"/>
    <w:p>
      <w:pPr>
        <w:spacing w:after="0"/>
        <w:ind w:left="0"/>
        <w:jc w:val="both"/>
      </w:pPr>
      <w:r>
        <w:rPr>
          <w:rFonts w:ascii="Times New Roman"/>
          <w:b w:val="false"/>
          <w:i w:val="false"/>
          <w:color w:val="000000"/>
          <w:sz w:val="28"/>
        </w:rPr>
        <w:t>
      5) өнім берудің ұзақ мерзімді шартында ұсынылуы көзделген инвестициялық жобаның іске асырылу барысы туралы жартыжылдық есептің ұсынылмауы не оның екі және одан көп айға кешіктіріп ұсынылуы;</w:t>
      </w:r>
    </w:p>
    <w:bookmarkEnd w:id="1081"/>
    <w:bookmarkStart w:name="z1123" w:id="1082"/>
    <w:p>
      <w:pPr>
        <w:spacing w:after="0"/>
        <w:ind w:left="0"/>
        <w:jc w:val="both"/>
      </w:pPr>
      <w:r>
        <w:rPr>
          <w:rFonts w:ascii="Times New Roman"/>
          <w:b w:val="false"/>
          <w:i w:val="false"/>
          <w:color w:val="000000"/>
          <w:sz w:val="28"/>
        </w:rPr>
        <w:t xml:space="preserve">
      6) денсаулық сақтау саласындағы уәкілетті органның дәрілік заттың және (немесе) медициналық бұйымның дәлелденбеген клиникалық тиімділігі туралы құжаты; </w:t>
      </w:r>
    </w:p>
    <w:bookmarkEnd w:id="1082"/>
    <w:bookmarkStart w:name="z1124" w:id="1083"/>
    <w:p>
      <w:pPr>
        <w:spacing w:after="0"/>
        <w:ind w:left="0"/>
        <w:jc w:val="both"/>
      </w:pPr>
      <w:r>
        <w:rPr>
          <w:rFonts w:ascii="Times New Roman"/>
          <w:b w:val="false"/>
          <w:i w:val="false"/>
          <w:color w:val="000000"/>
          <w:sz w:val="28"/>
        </w:rPr>
        <w:t>
      7) ұзақ мерзімді шартта көзделген өнім берудің басталу күнін бұзуы. Бұл ретте өнім беруді бастау мерзімі бұзылған тауардың атаулары бойынша ішінара бұзуға жол беріледі;</w:t>
      </w:r>
    </w:p>
    <w:bookmarkEnd w:id="1083"/>
    <w:bookmarkStart w:name="z1125" w:id="1084"/>
    <w:p>
      <w:pPr>
        <w:spacing w:after="0"/>
        <w:ind w:left="0"/>
        <w:jc w:val="both"/>
      </w:pPr>
      <w:r>
        <w:rPr>
          <w:rFonts w:ascii="Times New Roman"/>
          <w:b w:val="false"/>
          <w:i w:val="false"/>
          <w:color w:val="000000"/>
          <w:sz w:val="28"/>
        </w:rPr>
        <w:t xml:space="preserve">
      8)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 </w:t>
      </w:r>
    </w:p>
    <w:bookmarkEnd w:id="1084"/>
    <w:bookmarkStart w:name="z1126" w:id="1085"/>
    <w:p>
      <w:pPr>
        <w:spacing w:after="0"/>
        <w:ind w:left="0"/>
        <w:jc w:val="both"/>
      </w:pPr>
      <w:r>
        <w:rPr>
          <w:rFonts w:ascii="Times New Roman"/>
          <w:b w:val="false"/>
          <w:i w:val="false"/>
          <w:color w:val="000000"/>
          <w:sz w:val="28"/>
        </w:rPr>
        <w:t>
      9) тапсырыс берушіде қатарынан 3 (үш) жыл ішінде дәрілік заттарға және (немесе) медициналық бұйымдарға қажеттіліктің болмауы;</w:t>
      </w:r>
    </w:p>
    <w:bookmarkEnd w:id="1085"/>
    <w:bookmarkStart w:name="z1127" w:id="1086"/>
    <w:p>
      <w:pPr>
        <w:spacing w:after="0"/>
        <w:ind w:left="0"/>
        <w:jc w:val="both"/>
      </w:pPr>
      <w:r>
        <w:rPr>
          <w:rFonts w:ascii="Times New Roman"/>
          <w:b w:val="false"/>
          <w:i w:val="false"/>
          <w:color w:val="000000"/>
          <w:sz w:val="28"/>
        </w:rPr>
        <w:t xml:space="preserve">
      10) осы Қағидалардың 327-тармағында көзделген құжаттарды ұсынбау немесе тұтас алғанда кемінде 6 балл өлшемшарттарға қол жеткізбеу негіз болып табылады. </w:t>
      </w:r>
    </w:p>
    <w:bookmarkEnd w:id="1086"/>
    <w:bookmarkStart w:name="z1128" w:id="1087"/>
    <w:p>
      <w:pPr>
        <w:spacing w:after="0"/>
        <w:ind w:left="0"/>
        <w:jc w:val="both"/>
      </w:pPr>
      <w:r>
        <w:rPr>
          <w:rFonts w:ascii="Times New Roman"/>
          <w:b w:val="false"/>
          <w:i w:val="false"/>
          <w:color w:val="000000"/>
          <w:sz w:val="28"/>
        </w:rPr>
        <w:t xml:space="preserve">
      Берудің ұзақ мерзімді шарты осы тармақта көзделген негіздер бойынша бұзылған кезде оны дәрілік заттардың және (немесе) медициналық бұйымдардың жеткізілмейтін немесе айтарлықтай бұзушылықпен жеткізілетін жекелеген позициялары бойынша ішінара бұзуға жол беріледі. </w:t>
      </w:r>
    </w:p>
    <w:bookmarkEnd w:id="1087"/>
    <w:bookmarkStart w:name="z1129" w:id="1088"/>
    <w:p>
      <w:pPr>
        <w:spacing w:after="0"/>
        <w:ind w:left="0"/>
        <w:jc w:val="both"/>
      </w:pPr>
      <w:r>
        <w:rPr>
          <w:rFonts w:ascii="Times New Roman"/>
          <w:b w:val="false"/>
          <w:i w:val="false"/>
          <w:color w:val="000000"/>
          <w:sz w:val="28"/>
        </w:rPr>
        <w:t>
      330. Берудің ұзақ мерзімді шарты бұзылған кезде дәрілік заттарды және (немесе) медициналық бұйымдарды сатып алуды бірыңғай дистрибьютор осы Қағидаларда көзделген тәсілдермен жүзеге асырады.</w:t>
      </w:r>
    </w:p>
    <w:bookmarkEnd w:id="1088"/>
    <w:bookmarkStart w:name="z1130" w:id="1089"/>
    <w:p>
      <w:pPr>
        <w:spacing w:after="0"/>
        <w:ind w:left="0"/>
        <w:jc w:val="left"/>
      </w:pPr>
      <w:r>
        <w:rPr>
          <w:rFonts w:ascii="Times New Roman"/>
          <w:b/>
          <w:i w:val="false"/>
          <w:color w:val="000000"/>
        </w:rPr>
        <w:t xml:space="preserve"> 2-параграф. Берудің ұзақ мерзімді шарттарын ұзарту және (немесе) 3 (үш) жылға дейінгі мерзімге берудің ұзақ мерзімді шартын жасасу тәртібі</w:t>
      </w:r>
    </w:p>
    <w:bookmarkEnd w:id="1089"/>
    <w:bookmarkStart w:name="z1131" w:id="1090"/>
    <w:p>
      <w:pPr>
        <w:spacing w:after="0"/>
        <w:ind w:left="0"/>
        <w:jc w:val="both"/>
      </w:pPr>
      <w:r>
        <w:rPr>
          <w:rFonts w:ascii="Times New Roman"/>
          <w:b w:val="false"/>
          <w:i w:val="false"/>
          <w:color w:val="000000"/>
          <w:sz w:val="28"/>
        </w:rPr>
        <w:t>
      331. Берудің ұзақ мерзімді шартын ұзарту үшін отандық тауар өндірушілер қолданыстағы ұзақ мерзімді шарт шеңберінде берілетін дәрілік заттардың және (немесе) медициналық бұйымдардың тізбесін қоса бере отырып, бірыңғай дистрибьюторға өтінім береді.</w:t>
      </w:r>
    </w:p>
    <w:bookmarkEnd w:id="1090"/>
    <w:bookmarkStart w:name="z1132" w:id="1091"/>
    <w:p>
      <w:pPr>
        <w:spacing w:after="0"/>
        <w:ind w:left="0"/>
        <w:jc w:val="both"/>
      </w:pPr>
      <w:r>
        <w:rPr>
          <w:rFonts w:ascii="Times New Roman"/>
          <w:b w:val="false"/>
          <w:i w:val="false"/>
          <w:color w:val="000000"/>
          <w:sz w:val="28"/>
        </w:rPr>
        <w:t>
      Өтінім бірыңғай дистрибьюторға осы Қағидалардың 344-тармағына сәйкес берудің ұзақ мерзімді шартының қолданылу мерзімі аяқталғанға дейін бір жылдан ерте емес, тиісті қаржы жылына берудің дайын екендігін растауды ұсынумен бір мезгілде ұсынылады.</w:t>
      </w:r>
    </w:p>
    <w:bookmarkEnd w:id="1091"/>
    <w:bookmarkStart w:name="z1133" w:id="1092"/>
    <w:p>
      <w:pPr>
        <w:spacing w:after="0"/>
        <w:ind w:left="0"/>
        <w:jc w:val="both"/>
      </w:pPr>
      <w:r>
        <w:rPr>
          <w:rFonts w:ascii="Times New Roman"/>
          <w:b w:val="false"/>
          <w:i w:val="false"/>
          <w:color w:val="000000"/>
          <w:sz w:val="28"/>
        </w:rPr>
        <w:t>
      332. Өтінімді ұсынбау не уақтылы ұсынбау осы Қағидаларда белгіленген тәсілдермен берудің ұзақ мерзімді шартының қолданылу мерзімі өткеннен кейін сатып алуды жүргізу үшін негіз болып табылады.</w:t>
      </w:r>
    </w:p>
    <w:bookmarkEnd w:id="1092"/>
    <w:bookmarkStart w:name="z1134" w:id="1093"/>
    <w:p>
      <w:pPr>
        <w:spacing w:after="0"/>
        <w:ind w:left="0"/>
        <w:jc w:val="both"/>
      </w:pPr>
      <w:r>
        <w:rPr>
          <w:rFonts w:ascii="Times New Roman"/>
          <w:b w:val="false"/>
          <w:i w:val="false"/>
          <w:color w:val="000000"/>
          <w:sz w:val="28"/>
        </w:rPr>
        <w:t xml:space="preserve">
      333. Бірыңғай дистрибьютор өтінімді алған күннен бастап 5 (бес) жұмыс күні ішінде мәлімделген халықаралық патенттелмеген атауы бойынша дәрілік заттарды және (немесе) медициналық бұйымдарды көрсете отырып, дәрілік нысанын және (немесе) сипаттамасын, белгіленген дозалану және (немесе) концентрациясын, өлшем бірлігін көрсете отырып, отандық тауар өндірушілердің саудалық атауы бойынша дәрілік заттар мен медициналық бұйымдардың мемлекеттік тізілімінде дәрілік заттар және (немесе) медициналық бұйымдар тіркелген тізімді ұсыну үшін сараптама ұйымына сұрату жібереді. </w:t>
      </w:r>
    </w:p>
    <w:bookmarkEnd w:id="1093"/>
    <w:bookmarkStart w:name="z1135" w:id="1094"/>
    <w:p>
      <w:pPr>
        <w:spacing w:after="0"/>
        <w:ind w:left="0"/>
        <w:jc w:val="both"/>
      </w:pPr>
      <w:r>
        <w:rPr>
          <w:rFonts w:ascii="Times New Roman"/>
          <w:b w:val="false"/>
          <w:i w:val="false"/>
          <w:color w:val="000000"/>
          <w:sz w:val="28"/>
        </w:rPr>
        <w:t>
      Сараптама ұйымы сұратуды алған күннен бастап 5 (бес) жұмыс күні ішінде мәлімделген халықаралық патенттелмеген атауы бойынша дәрілік заттарды және (немесе) медициналық бұйымдарды көрсете отырып, дәрілік нысанын және (немесе) сипаттамасын, белгіленген дозалану және (немесе) концентрациясын, өлшем бірлігін көрсете отырып, отандық тауар өндірушілердің саудалық атауы бойынша дәрілік заттар мен медициналық бұйымдардың мемлекеттік тізілімінде дәрілік заттар және (немесе) медициналық бұйымдар тіркелген тізімді бірыңғай дистрибьюторға ұсынады.</w:t>
      </w:r>
    </w:p>
    <w:bookmarkEnd w:id="1094"/>
    <w:bookmarkStart w:name="z1136" w:id="1095"/>
    <w:p>
      <w:pPr>
        <w:spacing w:after="0"/>
        <w:ind w:left="0"/>
        <w:jc w:val="both"/>
      </w:pPr>
      <w:r>
        <w:rPr>
          <w:rFonts w:ascii="Times New Roman"/>
          <w:b w:val="false"/>
          <w:i w:val="false"/>
          <w:color w:val="000000"/>
          <w:sz w:val="28"/>
        </w:rPr>
        <w:t>
      334. Берудің ұзақ мерзімді шартын ұзарту және (немесе) 3 (үш) жылға дейінгі мерзімге ұзақ мерзімді шарт жасасу үшін бірыңғай дистрибьютор комиссия құрады және оның құрамын бекітеді.</w:t>
      </w:r>
    </w:p>
    <w:bookmarkEnd w:id="1095"/>
    <w:bookmarkStart w:name="z1137" w:id="1096"/>
    <w:p>
      <w:pPr>
        <w:spacing w:after="0"/>
        <w:ind w:left="0"/>
        <w:jc w:val="both"/>
      </w:pPr>
      <w:r>
        <w:rPr>
          <w:rFonts w:ascii="Times New Roman"/>
          <w:b w:val="false"/>
          <w:i w:val="false"/>
          <w:color w:val="000000"/>
          <w:sz w:val="28"/>
        </w:rPr>
        <w:t>
      335. Дәрілік заттар мен медициналық бұйымдардың мемлекеттік тізілімінде бір отандық тауар өндірушінің тіркеуі бар дәрілік заттар және (немесе) медициналық бұйымдар бойынша халықаралық патенттелмеген атауы, дозалануы, концентрациясы немесе техникалық сипаттамасы бойынша осы Қағидалардың 327-тармағында көзделген өлшемшарттарға (балдық шкала бойынша) сәйкестігін растайтын құжаттар қосымша ұсынылады.</w:t>
      </w:r>
    </w:p>
    <w:bookmarkEnd w:id="1096"/>
    <w:bookmarkStart w:name="z1138" w:id="1097"/>
    <w:p>
      <w:pPr>
        <w:spacing w:after="0"/>
        <w:ind w:left="0"/>
        <w:jc w:val="both"/>
      </w:pPr>
      <w:r>
        <w:rPr>
          <w:rFonts w:ascii="Times New Roman"/>
          <w:b w:val="false"/>
          <w:i w:val="false"/>
          <w:color w:val="000000"/>
          <w:sz w:val="28"/>
        </w:rPr>
        <w:t>
      Осы Қағидалардың 327-тармағында көзделген өлшемшарттарға (балдық шкала бойынша) сәйкестікті растайтын құжаттар берудің ұзақ мерзімді шартын 3 (үш) жылға дейінгі мерзімге ұзартуға өтінім берілген жылдан ерте берілмеуге тиіс және оларды бірыңғай дистрибьютор сұратуды жіберген күннен бастап 5 (бес) жұмыс күнінен кешіктірмей отандық тауар өндірушілер ұсынады.</w:t>
      </w:r>
    </w:p>
    <w:bookmarkEnd w:id="1097"/>
    <w:bookmarkStart w:name="z1139" w:id="1098"/>
    <w:p>
      <w:pPr>
        <w:spacing w:after="0"/>
        <w:ind w:left="0"/>
        <w:jc w:val="both"/>
      </w:pPr>
      <w:r>
        <w:rPr>
          <w:rFonts w:ascii="Times New Roman"/>
          <w:b w:val="false"/>
          <w:i w:val="false"/>
          <w:color w:val="000000"/>
          <w:sz w:val="28"/>
        </w:rPr>
        <w:t>
      Оларды ұсынбау немесе уақтылы ұсынбау өтінімді қабылдамау үшін негіз болып табылады.</w:t>
      </w:r>
    </w:p>
    <w:bookmarkEnd w:id="1098"/>
    <w:bookmarkStart w:name="z1140" w:id="1099"/>
    <w:p>
      <w:pPr>
        <w:spacing w:after="0"/>
        <w:ind w:left="0"/>
        <w:jc w:val="both"/>
      </w:pPr>
      <w:r>
        <w:rPr>
          <w:rFonts w:ascii="Times New Roman"/>
          <w:b w:val="false"/>
          <w:i w:val="false"/>
          <w:color w:val="000000"/>
          <w:sz w:val="28"/>
        </w:rPr>
        <w:t xml:space="preserve">
      Бірыңғай дистрибьютор тұтас алғанда өлшемшарттардың кемінде 6 балл қол жеткізген отандық тауар өндірушімен қолданыстағы берудің ұзақ мерзімді шартына қосымша келісім жасасады. </w:t>
      </w:r>
    </w:p>
    <w:bookmarkEnd w:id="1099"/>
    <w:bookmarkStart w:name="z1141" w:id="1100"/>
    <w:p>
      <w:pPr>
        <w:spacing w:after="0"/>
        <w:ind w:left="0"/>
        <w:jc w:val="both"/>
      </w:pPr>
      <w:r>
        <w:rPr>
          <w:rFonts w:ascii="Times New Roman"/>
          <w:b w:val="false"/>
          <w:i w:val="false"/>
          <w:color w:val="000000"/>
          <w:sz w:val="28"/>
        </w:rPr>
        <w:t>
      336. Дәрілік заттар мен медициналық бұйымдардың мемлекеттік тізілімінде екі және одан да көп отандық тауар өндірушілер тіркелген дәрілік заттар және (немесе) медициналық бұйымдар бойынша бірыңғай дистрибьютор 3 (үш) жылға дейінгі мерзімге берудің ұзақ мерзімді шартын жасасуға конкурсқа қатысу үшін шақыру жібереді.</w:t>
      </w:r>
    </w:p>
    <w:bookmarkEnd w:id="1100"/>
    <w:bookmarkStart w:name="z1142" w:id="1101"/>
    <w:p>
      <w:pPr>
        <w:spacing w:after="0"/>
        <w:ind w:left="0"/>
        <w:jc w:val="both"/>
      </w:pPr>
      <w:r>
        <w:rPr>
          <w:rFonts w:ascii="Times New Roman"/>
          <w:b w:val="false"/>
          <w:i w:val="false"/>
          <w:color w:val="000000"/>
          <w:sz w:val="28"/>
        </w:rPr>
        <w:t xml:space="preserve">
      337. Конкурсқа қатысу үшін отандық тауар өндірушілер шақыруды алған күннен бастап 10 (он) жұмыс күні ішінде осы Қағидалардың 8, 9 және </w:t>
      </w:r>
    </w:p>
    <w:bookmarkEnd w:id="1101"/>
    <w:bookmarkStart w:name="z1143" w:id="1102"/>
    <w:p>
      <w:pPr>
        <w:spacing w:after="0"/>
        <w:ind w:left="0"/>
        <w:jc w:val="both"/>
      </w:pPr>
      <w:r>
        <w:rPr>
          <w:rFonts w:ascii="Times New Roman"/>
          <w:b w:val="false"/>
          <w:i w:val="false"/>
          <w:color w:val="000000"/>
          <w:sz w:val="28"/>
        </w:rPr>
        <w:t>
      11-тармақтарына сәйкестігін растайтын құжаттарды ұсынады.</w:t>
      </w:r>
    </w:p>
    <w:bookmarkEnd w:id="1102"/>
    <w:bookmarkStart w:name="z1144" w:id="1103"/>
    <w:p>
      <w:pPr>
        <w:spacing w:after="0"/>
        <w:ind w:left="0"/>
        <w:jc w:val="both"/>
      </w:pPr>
      <w:r>
        <w:rPr>
          <w:rFonts w:ascii="Times New Roman"/>
          <w:b w:val="false"/>
          <w:i w:val="false"/>
          <w:color w:val="000000"/>
          <w:sz w:val="28"/>
        </w:rPr>
        <w:t>
      338. Комиссия отандық тауар өндірушілердің құжаттарын 10 (он) жұмыс күні ішінде қарайды.</w:t>
      </w:r>
    </w:p>
    <w:bookmarkEnd w:id="1103"/>
    <w:bookmarkStart w:name="z1145" w:id="1104"/>
    <w:p>
      <w:pPr>
        <w:spacing w:after="0"/>
        <w:ind w:left="0"/>
        <w:jc w:val="both"/>
      </w:pPr>
      <w:r>
        <w:rPr>
          <w:rFonts w:ascii="Times New Roman"/>
          <w:b w:val="false"/>
          <w:i w:val="false"/>
          <w:color w:val="000000"/>
          <w:sz w:val="28"/>
        </w:rPr>
        <w:t>
      339. Ұсынылған құжаттардың осы Қағидалардың шарттарына сәйкессіздігін анықтаған кезде комиссия мұндай отандық тауар өндірушілерге алдын ала рұқсат беру хаттамасы жарияланған күннен бастап 3 (үш) жұмыс күні ішінде оларды сәйкес келтіру құқығын береді.</w:t>
      </w:r>
    </w:p>
    <w:bookmarkEnd w:id="1104"/>
    <w:bookmarkStart w:name="z1146" w:id="1105"/>
    <w:p>
      <w:pPr>
        <w:spacing w:after="0"/>
        <w:ind w:left="0"/>
        <w:jc w:val="both"/>
      </w:pPr>
      <w:r>
        <w:rPr>
          <w:rFonts w:ascii="Times New Roman"/>
          <w:b w:val="false"/>
          <w:i w:val="false"/>
          <w:color w:val="000000"/>
          <w:sz w:val="28"/>
        </w:rPr>
        <w:t>
      340. Комиссия толықтыруларды комиссия олар ашылған күннен бастап 5 (бес) жұмыс күні ішінде қарайды, оның қорытындысы бойынша рұқсат беру хаттамасына қол қойылады және жарияланады.</w:t>
      </w:r>
    </w:p>
    <w:bookmarkEnd w:id="1105"/>
    <w:bookmarkStart w:name="z1147" w:id="1106"/>
    <w:p>
      <w:pPr>
        <w:spacing w:after="0"/>
        <w:ind w:left="0"/>
        <w:jc w:val="both"/>
      </w:pPr>
      <w:r>
        <w:rPr>
          <w:rFonts w:ascii="Times New Roman"/>
          <w:b w:val="false"/>
          <w:i w:val="false"/>
          <w:color w:val="000000"/>
          <w:sz w:val="28"/>
        </w:rPr>
        <w:t xml:space="preserve">
      Бәсекелес болмаған кезде құжаттарын комиссия осы Қағидалардың шарттарына сәйкес деп танитын отандық тауар өндіруші жеңімпаз болып танылады және онымен қолданыстағы берудің ұзақ мерзімді шарты аяқталғаннан кейін осы Қағидаларға 22-қосымшаға сәйкес нысан бойынша </w:t>
      </w:r>
    </w:p>
    <w:bookmarkEnd w:id="1106"/>
    <w:bookmarkStart w:name="z1148" w:id="1107"/>
    <w:p>
      <w:pPr>
        <w:spacing w:after="0"/>
        <w:ind w:left="0"/>
        <w:jc w:val="both"/>
      </w:pPr>
      <w:r>
        <w:rPr>
          <w:rFonts w:ascii="Times New Roman"/>
          <w:b w:val="false"/>
          <w:i w:val="false"/>
          <w:color w:val="000000"/>
          <w:sz w:val="28"/>
        </w:rPr>
        <w:t xml:space="preserve">
      3 (үш) жылға дейінгі мерзімге берудің ұзақ мерзімді шарты жасалады. </w:t>
      </w:r>
    </w:p>
    <w:bookmarkEnd w:id="1107"/>
    <w:bookmarkStart w:name="z1149" w:id="1108"/>
    <w:p>
      <w:pPr>
        <w:spacing w:after="0"/>
        <w:ind w:left="0"/>
        <w:jc w:val="both"/>
      </w:pPr>
      <w:r>
        <w:rPr>
          <w:rFonts w:ascii="Times New Roman"/>
          <w:b w:val="false"/>
          <w:i w:val="false"/>
          <w:color w:val="000000"/>
          <w:sz w:val="28"/>
        </w:rPr>
        <w:t>
      341. Лоттар бойынша бәсекелестік болған кезде осы Қағидалардың 306, 307, 308, 309, 310, 311 және 312-тармақтарына сәйкес аукцион өткізіледі.</w:t>
      </w:r>
    </w:p>
    <w:bookmarkEnd w:id="1108"/>
    <w:bookmarkStart w:name="z1150" w:id="1109"/>
    <w:p>
      <w:pPr>
        <w:spacing w:after="0"/>
        <w:ind w:left="0"/>
        <w:jc w:val="both"/>
      </w:pPr>
      <w:r>
        <w:rPr>
          <w:rFonts w:ascii="Times New Roman"/>
          <w:b w:val="false"/>
          <w:i w:val="false"/>
          <w:color w:val="000000"/>
          <w:sz w:val="28"/>
        </w:rPr>
        <w:t>
      Комиссия аукционға рұқсат беру хаттамасына сәйкес жіберген отандық тауар өндірушілер қатысады.</w:t>
      </w:r>
    </w:p>
    <w:bookmarkEnd w:id="1109"/>
    <w:bookmarkStart w:name="z1151" w:id="1110"/>
    <w:p>
      <w:pPr>
        <w:spacing w:after="0"/>
        <w:ind w:left="0"/>
        <w:jc w:val="both"/>
      </w:pPr>
      <w:r>
        <w:rPr>
          <w:rFonts w:ascii="Times New Roman"/>
          <w:b w:val="false"/>
          <w:i w:val="false"/>
          <w:color w:val="000000"/>
          <w:sz w:val="28"/>
        </w:rPr>
        <w:t xml:space="preserve">
      342. Конкурс қорытындысы бойынша бірыңғай дистрибьютор қолданыстағы берудің ұзақ мерзімді шарты аяқталғаннан кейін осы Қағидаларға 22-қосымшаға сәйкес нысан бойынша 3 (үш) жылға дейінгі мерзімге берудің ұзақ мерзімді шартын жасасады. </w:t>
      </w:r>
    </w:p>
    <w:bookmarkEnd w:id="1110"/>
    <w:bookmarkStart w:name="z1152" w:id="1111"/>
    <w:p>
      <w:pPr>
        <w:spacing w:after="0"/>
        <w:ind w:left="0"/>
        <w:jc w:val="left"/>
      </w:pPr>
      <w:r>
        <w:rPr>
          <w:rFonts w:ascii="Times New Roman"/>
          <w:b/>
          <w:i w:val="false"/>
          <w:color w:val="000000"/>
        </w:rPr>
        <w:t xml:space="preserve"> 3-параграф. Дәрілік заттарды және (немесе) медициналық бұйымдарды сатып алуды веб-портал арқылы тиісті қаржы жылына арналған берудің ұзақ мерзімді шарттары бойынша жүзеге асыру тәртібі</w:t>
      </w:r>
    </w:p>
    <w:bookmarkEnd w:id="1111"/>
    <w:bookmarkStart w:name="z1153" w:id="1112"/>
    <w:p>
      <w:pPr>
        <w:spacing w:after="0"/>
        <w:ind w:left="0"/>
        <w:jc w:val="both"/>
      </w:pPr>
      <w:r>
        <w:rPr>
          <w:rFonts w:ascii="Times New Roman"/>
          <w:b w:val="false"/>
          <w:i w:val="false"/>
          <w:color w:val="000000"/>
          <w:sz w:val="28"/>
        </w:rPr>
        <w:t xml:space="preserve">
      343. Дәрілік заттарды және (немесе) медициналық бұйымдарды берудің ұзақ мерзімді шарттары бойынша сатып алу өнім беруші бірыңғай дистрибьюторға жүгінген кезден бастап тиісті қаржы жылына жүзеге асырылады. </w:t>
      </w:r>
    </w:p>
    <w:bookmarkEnd w:id="1112"/>
    <w:bookmarkStart w:name="z1154" w:id="1113"/>
    <w:p>
      <w:pPr>
        <w:spacing w:after="0"/>
        <w:ind w:left="0"/>
        <w:jc w:val="both"/>
      </w:pPr>
      <w:r>
        <w:rPr>
          <w:rFonts w:ascii="Times New Roman"/>
          <w:b w:val="false"/>
          <w:i w:val="false"/>
          <w:color w:val="000000"/>
          <w:sz w:val="28"/>
        </w:rPr>
        <w:t xml:space="preserve">
      Дәрілік заттарды және (немесе) медициналық бұйымдарды сатып алу рәсімі тиісті қаржы жылына өзге тәсілмен жүзеге асырылып жатқан кезде берудің ұзақ мерзімді шарттары бойынша сатып алу келесі қаржы жылына жүзеге асырылады. </w:t>
      </w:r>
    </w:p>
    <w:bookmarkEnd w:id="1113"/>
    <w:bookmarkStart w:name="z1155" w:id="1114"/>
    <w:p>
      <w:pPr>
        <w:spacing w:after="0"/>
        <w:ind w:left="0"/>
        <w:jc w:val="both"/>
      </w:pPr>
      <w:r>
        <w:rPr>
          <w:rFonts w:ascii="Times New Roman"/>
          <w:b w:val="false"/>
          <w:i w:val="false"/>
          <w:color w:val="000000"/>
          <w:sz w:val="28"/>
        </w:rPr>
        <w:t xml:space="preserve">
      344. Дәрілік заттарды және (немесе) медициналық бұйымдарды берудің ұзақ мерзімді шарттары бойынша сатып алу оның қолданылу мерзімі ішінде тиісті қаржы жылына веб-порталда дәрілік заттардың және (немесе) медициналық бұйымдардың көлемі, бағасы, оларды беру міндеттемелерін орындаудың қамтамасыз етілуі және шарттары көрсетіліп, осы Қағидаларға </w:t>
      </w:r>
    </w:p>
    <w:bookmarkEnd w:id="1114"/>
    <w:bookmarkStart w:name="z1156" w:id="1115"/>
    <w:p>
      <w:pPr>
        <w:spacing w:after="0"/>
        <w:ind w:left="0"/>
        <w:jc w:val="both"/>
      </w:pPr>
      <w:r>
        <w:rPr>
          <w:rFonts w:ascii="Times New Roman"/>
          <w:b w:val="false"/>
          <w:i w:val="false"/>
          <w:color w:val="000000"/>
          <w:sz w:val="28"/>
        </w:rPr>
        <w:t>
      23-қосымшаға сәйкес нысан бойынша қосымша келісім жасасу жолымен тиісті қаржы жылына:</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 және (немесе) медициналық бұйымдар 88 </w:t>
      </w:r>
      <w:r>
        <w:rPr>
          <w:rFonts w:ascii="Times New Roman"/>
          <w:b w:val="false"/>
          <w:i w:val="false"/>
          <w:color w:val="000000"/>
          <w:sz w:val="28"/>
        </w:rPr>
        <w:t>бұйрыққа</w:t>
      </w:r>
      <w:r>
        <w:rPr>
          <w:rFonts w:ascii="Times New Roman"/>
          <w:b w:val="false"/>
          <w:i w:val="false"/>
          <w:color w:val="000000"/>
          <w:sz w:val="28"/>
        </w:rPr>
        <w:t xml:space="preserve"> енгізілген;</w:t>
      </w:r>
    </w:p>
    <w:bookmarkStart w:name="z1158" w:id="1116"/>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1116"/>
    <w:bookmarkStart w:name="z1159" w:id="1117"/>
    <w:p>
      <w:pPr>
        <w:spacing w:after="0"/>
        <w:ind w:left="0"/>
        <w:jc w:val="both"/>
      </w:pPr>
      <w:r>
        <w:rPr>
          <w:rFonts w:ascii="Times New Roman"/>
          <w:b w:val="false"/>
          <w:i w:val="false"/>
          <w:color w:val="000000"/>
          <w:sz w:val="28"/>
        </w:rPr>
        <w:t>
      3) өнім беруші осы Қағидалардың 8, 9 және 11-тармақтарында көзделген шарттарға сәйкестігін растаған;</w:t>
      </w:r>
    </w:p>
    <w:bookmarkEnd w:id="1117"/>
    <w:bookmarkStart w:name="z1160" w:id="1118"/>
    <w:p>
      <w:pPr>
        <w:spacing w:after="0"/>
        <w:ind w:left="0"/>
        <w:jc w:val="both"/>
      </w:pPr>
      <w:r>
        <w:rPr>
          <w:rFonts w:ascii="Times New Roman"/>
          <w:b w:val="false"/>
          <w:i w:val="false"/>
          <w:color w:val="000000"/>
          <w:sz w:val="28"/>
        </w:rPr>
        <w:t>
      4) ішкі айналысқа арналған дәрілік заттардың және (немесе) медициналық бұйымдардың шығу тегі туралы "СТ-KZ" сертификатын, сондай-ақ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1118"/>
    <w:bookmarkStart w:name="z1161" w:id="1119"/>
    <w:p>
      <w:pPr>
        <w:spacing w:after="0"/>
        <w:ind w:left="0"/>
        <w:jc w:val="both"/>
      </w:pPr>
      <w:r>
        <w:rPr>
          <w:rFonts w:ascii="Times New Roman"/>
          <w:b w:val="false"/>
          <w:i w:val="false"/>
          <w:color w:val="000000"/>
          <w:sz w:val="28"/>
        </w:rPr>
        <w:t>
      5) беру графигін ұсынған кезде жүзеге асырылады.</w:t>
      </w:r>
    </w:p>
    <w:bookmarkEnd w:id="1119"/>
    <w:bookmarkStart w:name="z1162" w:id="1120"/>
    <w:p>
      <w:pPr>
        <w:spacing w:after="0"/>
        <w:ind w:left="0"/>
        <w:jc w:val="both"/>
      </w:pPr>
      <w:r>
        <w:rPr>
          <w:rFonts w:ascii="Times New Roman"/>
          <w:b w:val="false"/>
          <w:i w:val="false"/>
          <w:color w:val="000000"/>
          <w:sz w:val="28"/>
        </w:rPr>
        <w:t>
      Бірыңғай дистрибьютор олардың сапасын сақтау мақсатында сатып алынатын дәрілік заттардың және (немесе) медициналық бұйымдардың санын өз қалауы бойынша (санын ұлғайту не азайту жағына қарай) қайталама қаптамаға дейін дөңгелектеуге жол беріледі.</w:t>
      </w:r>
    </w:p>
    <w:bookmarkEnd w:id="1120"/>
    <w:bookmarkStart w:name="z1163" w:id="1121"/>
    <w:p>
      <w:pPr>
        <w:spacing w:after="0"/>
        <w:ind w:left="0"/>
        <w:jc w:val="both"/>
      </w:pPr>
      <w:r>
        <w:rPr>
          <w:rFonts w:ascii="Times New Roman"/>
          <w:b w:val="false"/>
          <w:i w:val="false"/>
          <w:color w:val="000000"/>
          <w:sz w:val="28"/>
        </w:rPr>
        <w:t>
      345. Бірыңғай дистрибьютор дәрілік заттарды және (немесе) медициналық бұйымдарды өнім берудің ұзақ мерзімді шарттары бойынша сатып алуды жүзеге асыру кезінде бірыңғай дистрибьютордан сатып алынатын дәрілік заттардың және (немесе) медициналық бұйымдардың тізбесін денсаулық сақтау саласындағы уәкілетті органнан алған күннен бастап 3 (үш) жұмыс күні ішінде және тиісті қаржы жылына сатып алуды өткізу туралы шешім қабылданған күннен бастап дәрілік заттарды және (немесе) медициналық бұйымдарды берудің ұзақ мерзімді шарттары жасалған отандық тауар өндірушілерге, веб-порталда осы Қағидалардың 344-тармағының 3) және 4) тармақшаларында белгіленген растау құжаттарымен қоса тиісті қаржы жылына өнім берудің әзірлігін растау туралы хабарландыру-сұрату жібереді.</w:t>
      </w:r>
    </w:p>
    <w:bookmarkEnd w:id="1121"/>
    <w:bookmarkStart w:name="z1164" w:id="1122"/>
    <w:p>
      <w:pPr>
        <w:spacing w:after="0"/>
        <w:ind w:left="0"/>
        <w:jc w:val="both"/>
      </w:pPr>
      <w:r>
        <w:rPr>
          <w:rFonts w:ascii="Times New Roman"/>
          <w:b w:val="false"/>
          <w:i w:val="false"/>
          <w:color w:val="000000"/>
          <w:sz w:val="28"/>
        </w:rPr>
        <w:t>
      Тиісті қаржы жылына сатып алу өткізілетіні туралы хабарландыру веб-порталда отандық тауар өндірушінің құжаттары қаралатын күнге дейін кемінде 10 (он) жұмыс күні қалғанда қазақ және орыс тілдерінде жарияланады.</w:t>
      </w:r>
    </w:p>
    <w:bookmarkEnd w:id="1122"/>
    <w:bookmarkStart w:name="z1165" w:id="1123"/>
    <w:p>
      <w:pPr>
        <w:spacing w:after="0"/>
        <w:ind w:left="0"/>
        <w:jc w:val="both"/>
      </w:pPr>
      <w:r>
        <w:rPr>
          <w:rFonts w:ascii="Times New Roman"/>
          <w:b w:val="false"/>
          <w:i w:val="false"/>
          <w:color w:val="000000"/>
          <w:sz w:val="28"/>
        </w:rPr>
        <w:t xml:space="preserve">
      Отандық тауар өндірушілердің құжаттарды ұсыну мерзімі сатып алудың өткізілетіні туралы хабарландыру жарияланған сәттен бастап 10 (он) жұмыс күнінен аспайды. </w:t>
      </w:r>
    </w:p>
    <w:bookmarkEnd w:id="1123"/>
    <w:bookmarkStart w:name="z1166" w:id="1124"/>
    <w:p>
      <w:pPr>
        <w:spacing w:after="0"/>
        <w:ind w:left="0"/>
        <w:jc w:val="both"/>
      </w:pPr>
      <w:r>
        <w:rPr>
          <w:rFonts w:ascii="Times New Roman"/>
          <w:b w:val="false"/>
          <w:i w:val="false"/>
          <w:color w:val="000000"/>
          <w:sz w:val="28"/>
        </w:rPr>
        <w:t xml:space="preserve">
      346. Веб-порталда тиісті қаржы жылына сатып алу мынадай жүйелі кезеңдердің жиынтығын білдіреді: </w:t>
      </w:r>
    </w:p>
    <w:bookmarkEnd w:id="1124"/>
    <w:bookmarkStart w:name="z1167" w:id="1125"/>
    <w:p>
      <w:pPr>
        <w:spacing w:after="0"/>
        <w:ind w:left="0"/>
        <w:jc w:val="both"/>
      </w:pPr>
      <w:r>
        <w:rPr>
          <w:rFonts w:ascii="Times New Roman"/>
          <w:b w:val="false"/>
          <w:i w:val="false"/>
          <w:color w:val="000000"/>
          <w:sz w:val="28"/>
        </w:rPr>
        <w:t xml:space="preserve">
      1) комиссия хатшысының бірыңғай дистрибьютордан сатып алуға жататын дәрілік заттардың және (немесе) медициналық бұйымдардың тізбесімен қоса сатып алу туралы хабарландыруды орналастыруы; </w:t>
      </w:r>
    </w:p>
    <w:bookmarkEnd w:id="1125"/>
    <w:bookmarkStart w:name="z1168" w:id="1126"/>
    <w:p>
      <w:pPr>
        <w:spacing w:after="0"/>
        <w:ind w:left="0"/>
        <w:jc w:val="both"/>
      </w:pPr>
      <w:r>
        <w:rPr>
          <w:rFonts w:ascii="Times New Roman"/>
          <w:b w:val="false"/>
          <w:i w:val="false"/>
          <w:color w:val="000000"/>
          <w:sz w:val="28"/>
        </w:rPr>
        <w:t xml:space="preserve">
      2) отандық тауар өндірушінің осы Қағидалардың 344-тармағының 3) және 4) тармақшаларымен белгіленген растаушы құжаттарды ұсынуы; </w:t>
      </w:r>
    </w:p>
    <w:bookmarkEnd w:id="1126"/>
    <w:bookmarkStart w:name="z1169" w:id="1127"/>
    <w:p>
      <w:pPr>
        <w:spacing w:after="0"/>
        <w:ind w:left="0"/>
        <w:jc w:val="both"/>
      </w:pPr>
      <w:r>
        <w:rPr>
          <w:rFonts w:ascii="Times New Roman"/>
          <w:b w:val="false"/>
          <w:i w:val="false"/>
          <w:color w:val="000000"/>
          <w:sz w:val="28"/>
        </w:rPr>
        <w:t xml:space="preserve">
      3) веб-порталдың ұсынылған құжаттарды автоматты түрде ашуы; </w:t>
      </w:r>
    </w:p>
    <w:bookmarkEnd w:id="1127"/>
    <w:bookmarkStart w:name="z1170" w:id="1128"/>
    <w:p>
      <w:pPr>
        <w:spacing w:after="0"/>
        <w:ind w:left="0"/>
        <w:jc w:val="both"/>
      </w:pPr>
      <w:r>
        <w:rPr>
          <w:rFonts w:ascii="Times New Roman"/>
          <w:b w:val="false"/>
          <w:i w:val="false"/>
          <w:color w:val="000000"/>
          <w:sz w:val="28"/>
        </w:rPr>
        <w:t xml:space="preserve">
      4) комиссияның отандық тауар өндірушінің құжаттарын қарауы және олардың осы Қағидалардың шарттарына сәйкестігі тұрғысынан дауыс беруі; </w:t>
      </w:r>
    </w:p>
    <w:bookmarkEnd w:id="1128"/>
    <w:bookmarkStart w:name="z1171" w:id="1129"/>
    <w:p>
      <w:pPr>
        <w:spacing w:after="0"/>
        <w:ind w:left="0"/>
        <w:jc w:val="both"/>
      </w:pPr>
      <w:r>
        <w:rPr>
          <w:rFonts w:ascii="Times New Roman"/>
          <w:b w:val="false"/>
          <w:i w:val="false"/>
          <w:color w:val="000000"/>
          <w:sz w:val="28"/>
        </w:rPr>
        <w:t xml:space="preserve">
      5) қорытындылар хаттамасын жариялау; </w:t>
      </w:r>
    </w:p>
    <w:bookmarkEnd w:id="1129"/>
    <w:bookmarkStart w:name="z1172" w:id="1130"/>
    <w:p>
      <w:pPr>
        <w:spacing w:after="0"/>
        <w:ind w:left="0"/>
        <w:jc w:val="both"/>
      </w:pPr>
      <w:r>
        <w:rPr>
          <w:rFonts w:ascii="Times New Roman"/>
          <w:b w:val="false"/>
          <w:i w:val="false"/>
          <w:color w:val="000000"/>
          <w:sz w:val="28"/>
        </w:rPr>
        <w:t xml:space="preserve">
      6) комиссияның тиісті қаржы жылына өнім берудің түпкілікті бағасын айқындау жөнінде келіссөздер жүргізуі; </w:t>
      </w:r>
    </w:p>
    <w:bookmarkEnd w:id="1130"/>
    <w:bookmarkStart w:name="z1173" w:id="1131"/>
    <w:p>
      <w:pPr>
        <w:spacing w:after="0"/>
        <w:ind w:left="0"/>
        <w:jc w:val="both"/>
      </w:pPr>
      <w:r>
        <w:rPr>
          <w:rFonts w:ascii="Times New Roman"/>
          <w:b w:val="false"/>
          <w:i w:val="false"/>
          <w:color w:val="000000"/>
          <w:sz w:val="28"/>
        </w:rPr>
        <w:t xml:space="preserve">
      7) бірыңғай дистрибьютордың және отандық тауар өндірушінің электрондық цифрлық қолтаңбалардың көмегімен веб-порталда тиісті қаржы жылына қосымша келісім жасасуы. </w:t>
      </w:r>
    </w:p>
    <w:bookmarkEnd w:id="1131"/>
    <w:bookmarkStart w:name="z1174" w:id="1132"/>
    <w:p>
      <w:pPr>
        <w:spacing w:after="0"/>
        <w:ind w:left="0"/>
        <w:jc w:val="both"/>
      </w:pPr>
      <w:r>
        <w:rPr>
          <w:rFonts w:ascii="Times New Roman"/>
          <w:b w:val="false"/>
          <w:i w:val="false"/>
          <w:color w:val="000000"/>
          <w:sz w:val="28"/>
        </w:rPr>
        <w:t xml:space="preserve">
      347. Сатып алу үшін бірыңғай дистрибьютор комиссия құрамын бекітеді және комиссия хатшысын айқындайды. Бірыңғай дистрибьютордың шешімімен комиссия құрамына басшыны немесе оның міндетін атқарушы адамды қоса алғанда, саны тақ кемінде үш адамнан тұратын оның жұмыскерлері енгізіледі. </w:t>
      </w:r>
    </w:p>
    <w:bookmarkEnd w:id="1132"/>
    <w:bookmarkStart w:name="z1175" w:id="1133"/>
    <w:p>
      <w:pPr>
        <w:spacing w:after="0"/>
        <w:ind w:left="0"/>
        <w:jc w:val="both"/>
      </w:pPr>
      <w:r>
        <w:rPr>
          <w:rFonts w:ascii="Times New Roman"/>
          <w:b w:val="false"/>
          <w:i w:val="false"/>
          <w:color w:val="000000"/>
          <w:sz w:val="28"/>
        </w:rPr>
        <w:t>
      Комиссия өз қызметін тиісті қаржы жылына қосымша келісім жасалған не сатып алу өткізілмеді деп танылған кезден бастап тоқтатады.</w:t>
      </w:r>
    </w:p>
    <w:bookmarkEnd w:id="1133"/>
    <w:bookmarkStart w:name="z1176" w:id="1134"/>
    <w:p>
      <w:pPr>
        <w:spacing w:after="0"/>
        <w:ind w:left="0"/>
        <w:jc w:val="both"/>
      </w:pPr>
      <w:r>
        <w:rPr>
          <w:rFonts w:ascii="Times New Roman"/>
          <w:b w:val="false"/>
          <w:i w:val="false"/>
          <w:color w:val="000000"/>
          <w:sz w:val="28"/>
        </w:rPr>
        <w:t xml:space="preserve">
      348.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1134"/>
    <w:bookmarkStart w:name="z1177" w:id="1135"/>
    <w:p>
      <w:pPr>
        <w:spacing w:after="0"/>
        <w:ind w:left="0"/>
        <w:jc w:val="both"/>
      </w:pPr>
      <w:r>
        <w:rPr>
          <w:rFonts w:ascii="Times New Roman"/>
          <w:b w:val="false"/>
          <w:i w:val="false"/>
          <w:color w:val="000000"/>
          <w:sz w:val="28"/>
        </w:rPr>
        <w:t xml:space="preserve">
      1) веб-порталда сатып алудың өткізілетіні туралы хабарландыру жариялауды; </w:t>
      </w:r>
    </w:p>
    <w:bookmarkEnd w:id="1135"/>
    <w:bookmarkStart w:name="z1178" w:id="1136"/>
    <w:p>
      <w:pPr>
        <w:spacing w:after="0"/>
        <w:ind w:left="0"/>
        <w:jc w:val="both"/>
      </w:pPr>
      <w:r>
        <w:rPr>
          <w:rFonts w:ascii="Times New Roman"/>
          <w:b w:val="false"/>
          <w:i w:val="false"/>
          <w:color w:val="000000"/>
          <w:sz w:val="28"/>
        </w:rPr>
        <w:t>
      2) комиссияның дауыс беру қорытындысы бойынша қорытынды хаттамасының жобасын қалыптастыруды;</w:t>
      </w:r>
    </w:p>
    <w:bookmarkEnd w:id="1136"/>
    <w:bookmarkStart w:name="z1179" w:id="1137"/>
    <w:p>
      <w:pPr>
        <w:spacing w:after="0"/>
        <w:ind w:left="0"/>
        <w:jc w:val="both"/>
      </w:pPr>
      <w:r>
        <w:rPr>
          <w:rFonts w:ascii="Times New Roman"/>
          <w:b w:val="false"/>
          <w:i w:val="false"/>
          <w:color w:val="000000"/>
          <w:sz w:val="28"/>
        </w:rPr>
        <w:t>
      3) қорытынды хаттамасын веб-порталда жариялауды;</w:t>
      </w:r>
    </w:p>
    <w:bookmarkEnd w:id="1137"/>
    <w:bookmarkStart w:name="z1180" w:id="1138"/>
    <w:p>
      <w:pPr>
        <w:spacing w:after="0"/>
        <w:ind w:left="0"/>
        <w:jc w:val="both"/>
      </w:pPr>
      <w:r>
        <w:rPr>
          <w:rFonts w:ascii="Times New Roman"/>
          <w:b w:val="false"/>
          <w:i w:val="false"/>
          <w:color w:val="000000"/>
          <w:sz w:val="28"/>
        </w:rPr>
        <w:t>
      4) комиссия мүшесінің болмағанын растайтын ұсынылған құжаттың (бар болған жағдайда) электрондық көшірмесін веб-порталда орналастыруды;</w:t>
      </w:r>
    </w:p>
    <w:bookmarkEnd w:id="1138"/>
    <w:bookmarkStart w:name="z1181" w:id="1139"/>
    <w:p>
      <w:pPr>
        <w:spacing w:after="0"/>
        <w:ind w:left="0"/>
        <w:jc w:val="both"/>
      </w:pPr>
      <w:r>
        <w:rPr>
          <w:rFonts w:ascii="Times New Roman"/>
          <w:b w:val="false"/>
          <w:i w:val="false"/>
          <w:color w:val="000000"/>
          <w:sz w:val="28"/>
        </w:rPr>
        <w:t>
      5) сатып алудың күшін жою немесе жарамсыз деп тану туралы шешім қабылданған жағдайда оның көшірмесін орналастыра отырып, тұтастай сатып алудың немесе қандай да бір лоттың күшін веб-порталда жоюды;</w:t>
      </w:r>
    </w:p>
    <w:bookmarkEnd w:id="1139"/>
    <w:bookmarkStart w:name="z1182" w:id="1140"/>
    <w:p>
      <w:pPr>
        <w:spacing w:after="0"/>
        <w:ind w:left="0"/>
        <w:jc w:val="both"/>
      </w:pPr>
      <w:r>
        <w:rPr>
          <w:rFonts w:ascii="Times New Roman"/>
          <w:b w:val="false"/>
          <w:i w:val="false"/>
          <w:color w:val="000000"/>
          <w:sz w:val="28"/>
        </w:rPr>
        <w:t>
      6) қосымша келісім жасасу үшін конкурс қорытындылары туралы хабардар етуді уақтылы қамтамасыз етеді.</w:t>
      </w:r>
    </w:p>
    <w:bookmarkEnd w:id="1140"/>
    <w:bookmarkStart w:name="z1183" w:id="1141"/>
    <w:p>
      <w:pPr>
        <w:spacing w:after="0"/>
        <w:ind w:left="0"/>
        <w:jc w:val="both"/>
      </w:pPr>
      <w:r>
        <w:rPr>
          <w:rFonts w:ascii="Times New Roman"/>
          <w:b w:val="false"/>
          <w:i w:val="false"/>
          <w:color w:val="000000"/>
          <w:sz w:val="28"/>
        </w:rPr>
        <w:t xml:space="preserve">
      349.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кезде комиссия төрағасы, ал ол болмаған кезде төрағаның орынбасары дауыс берген шешім қабылданды деп есептеледі. </w:t>
      </w:r>
    </w:p>
    <w:bookmarkEnd w:id="1141"/>
    <w:bookmarkStart w:name="z1184" w:id="1142"/>
    <w:p>
      <w:pPr>
        <w:spacing w:after="0"/>
        <w:ind w:left="0"/>
        <w:jc w:val="both"/>
      </w:pPr>
      <w:r>
        <w:rPr>
          <w:rFonts w:ascii="Times New Roman"/>
          <w:b w:val="false"/>
          <w:i w:val="false"/>
          <w:color w:val="000000"/>
          <w:sz w:val="28"/>
        </w:rPr>
        <w:t xml:space="preserve">
      350. Отандық тауар өндіруші веб-портал арқылы осы Қағидалардың </w:t>
      </w:r>
    </w:p>
    <w:bookmarkEnd w:id="1142"/>
    <w:bookmarkStart w:name="z1185" w:id="1143"/>
    <w:p>
      <w:pPr>
        <w:spacing w:after="0"/>
        <w:ind w:left="0"/>
        <w:jc w:val="both"/>
      </w:pPr>
      <w:r>
        <w:rPr>
          <w:rFonts w:ascii="Times New Roman"/>
          <w:b w:val="false"/>
          <w:i w:val="false"/>
          <w:color w:val="000000"/>
          <w:sz w:val="28"/>
        </w:rPr>
        <w:t xml:space="preserve">
      344-тармағының 3) және 4) тармақшаларымен белгіленген растаушы құжаттарды (электрондық көшірмелерде) қоса тіркеу немесе оларды электрондық цифрлық қолтаңбаның көмегімен веб-порталда көзделген нысандар бойынша толтыру арқылы тиісті қаржы жылына беруге әзірлігін растауды жібереді. </w:t>
      </w:r>
    </w:p>
    <w:bookmarkEnd w:id="1143"/>
    <w:bookmarkStart w:name="z1186" w:id="1144"/>
    <w:p>
      <w:pPr>
        <w:spacing w:after="0"/>
        <w:ind w:left="0"/>
        <w:jc w:val="both"/>
      </w:pPr>
      <w:r>
        <w:rPr>
          <w:rFonts w:ascii="Times New Roman"/>
          <w:b w:val="false"/>
          <w:i w:val="false"/>
          <w:color w:val="000000"/>
          <w:sz w:val="28"/>
        </w:rPr>
        <w:t xml:space="preserve">
      351. Отандық тауар өндіруші сатып алуға қатысу үшін веб-порталда оның пайдаланушысы ретінде тіркеледі және біліктілік талаптары мен осы Қағидалардың шарттарына сәйкестігін растау мақсаттары үшін өз парақшасында веб-порталда көзделген нысан бойынша қатысушылардың немесе акционерлердің құрамы туралы ақпаратты орналастырады және қажетіне қарай жаңартып тұрады. </w:t>
      </w:r>
    </w:p>
    <w:bookmarkEnd w:id="1144"/>
    <w:bookmarkStart w:name="z1187" w:id="1145"/>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жаңартылғаннан кейін алып тастауға мүмкіндік бермейді.</w:t>
      </w:r>
    </w:p>
    <w:bookmarkEnd w:id="1145"/>
    <w:bookmarkStart w:name="z1188" w:id="1146"/>
    <w:p>
      <w:pPr>
        <w:spacing w:after="0"/>
        <w:ind w:left="0"/>
        <w:jc w:val="both"/>
      </w:pPr>
      <w:r>
        <w:rPr>
          <w:rFonts w:ascii="Times New Roman"/>
          <w:b w:val="false"/>
          <w:i w:val="false"/>
          <w:color w:val="000000"/>
          <w:sz w:val="28"/>
        </w:rPr>
        <w:t xml:space="preserve">
      352. Веб-портал әлеуетті өнім берушіге автоматты түрде: </w:t>
      </w:r>
    </w:p>
    <w:bookmarkEnd w:id="1146"/>
    <w:bookmarkStart w:name="z1189" w:id="1147"/>
    <w:p>
      <w:pPr>
        <w:spacing w:after="0"/>
        <w:ind w:left="0"/>
        <w:jc w:val="both"/>
      </w:pPr>
      <w:r>
        <w:rPr>
          <w:rFonts w:ascii="Times New Roman"/>
          <w:b w:val="false"/>
          <w:i w:val="false"/>
          <w:color w:val="000000"/>
          <w:sz w:val="28"/>
        </w:rPr>
        <w:t xml:space="preserve">
      1) өтінім ашылғаннан кейін оны қайтарып алуға; </w:t>
      </w:r>
    </w:p>
    <w:bookmarkEnd w:id="1147"/>
    <w:bookmarkStart w:name="z1190" w:id="1148"/>
    <w:p>
      <w:pPr>
        <w:spacing w:after="0"/>
        <w:ind w:left="0"/>
        <w:jc w:val="both"/>
      </w:pPr>
      <w:r>
        <w:rPr>
          <w:rFonts w:ascii="Times New Roman"/>
          <w:b w:val="false"/>
          <w:i w:val="false"/>
          <w:color w:val="000000"/>
          <w:sz w:val="28"/>
        </w:rPr>
        <w:t>
      2) хабарландыруда көзделген мерзім өткеннен кейін өтінім беруге мүмкіндік бермейді.</w:t>
      </w:r>
    </w:p>
    <w:bookmarkEnd w:id="1148"/>
    <w:bookmarkStart w:name="z1191" w:id="1149"/>
    <w:p>
      <w:pPr>
        <w:spacing w:after="0"/>
        <w:ind w:left="0"/>
        <w:jc w:val="both"/>
      </w:pPr>
      <w:r>
        <w:rPr>
          <w:rFonts w:ascii="Times New Roman"/>
          <w:b w:val="false"/>
          <w:i w:val="false"/>
          <w:color w:val="000000"/>
          <w:sz w:val="28"/>
        </w:rPr>
        <w:t>
      353. Өтінім отандық тауар өндірушіге веб-портал хабарлама жіберген кезде берілді деп есептеледі және оны отандық тауар өндіруші ол ашылған сәтке дейін өзгертеді немесе кері қайтарып алады.</w:t>
      </w:r>
    </w:p>
    <w:bookmarkEnd w:id="1149"/>
    <w:bookmarkStart w:name="z1192" w:id="1150"/>
    <w:p>
      <w:pPr>
        <w:spacing w:after="0"/>
        <w:ind w:left="0"/>
        <w:jc w:val="both"/>
      </w:pPr>
      <w:r>
        <w:rPr>
          <w:rFonts w:ascii="Times New Roman"/>
          <w:b w:val="false"/>
          <w:i w:val="false"/>
          <w:color w:val="000000"/>
          <w:sz w:val="28"/>
        </w:rPr>
        <w:t>
      354. Комиссия мүшелері отандық тауар өндіруші құжаттарының біліктілік талаптары мен осы Қағидалардың көзделген шарттарына сәйкестігі туралы шешімдер қабылдаған кезде әлеуетті өнім берушінің веб-порталдағы парақшасында, өтініміндегі құжаттарды, сондай-ақ басқа да ашық ақпарат көздеріндегі: "электрондық үкімет", www.elicense.kz, "Жоғарғы Сот" www.office.sud.kz ақпараттық жүйелеріндегі және өзге де қолжетімді дереккөздердегі ақпаратты қарайды.</w:t>
      </w:r>
    </w:p>
    <w:bookmarkEnd w:id="1150"/>
    <w:bookmarkStart w:name="z1193" w:id="1151"/>
    <w:p>
      <w:pPr>
        <w:spacing w:after="0"/>
        <w:ind w:left="0"/>
        <w:jc w:val="both"/>
      </w:pPr>
      <w:r>
        <w:rPr>
          <w:rFonts w:ascii="Times New Roman"/>
          <w:b w:val="false"/>
          <w:i w:val="false"/>
          <w:color w:val="000000"/>
          <w:sz w:val="28"/>
        </w:rPr>
        <w:t xml:space="preserve">
      355. Отандық тауар өндірушінің веб-порталдағы құжаттары ашық болып табылады және 10 (он) жұмыс күні ішінде комиссияның қарауына жатады. </w:t>
      </w:r>
    </w:p>
    <w:bookmarkEnd w:id="1151"/>
    <w:bookmarkStart w:name="z1194" w:id="1152"/>
    <w:p>
      <w:pPr>
        <w:spacing w:after="0"/>
        <w:ind w:left="0"/>
        <w:jc w:val="both"/>
      </w:pPr>
      <w:r>
        <w:rPr>
          <w:rFonts w:ascii="Times New Roman"/>
          <w:b w:val="false"/>
          <w:i w:val="false"/>
          <w:color w:val="000000"/>
          <w:sz w:val="28"/>
        </w:rPr>
        <w:t xml:space="preserve">
      356. Өтінімдерді қарау мерзімі өткен уақытта комиссия хатшысы комиссия мүшелерінің дауыс беруі негізінде веб-порталда дауыс беру хаттамасының жобасын қалыптастырады, онымен танысқаннан кейін комиссия мүшелері дәлелді себептермен дауыс бермегендерді қоспағанда, оған қол қояды. </w:t>
      </w:r>
    </w:p>
    <w:bookmarkEnd w:id="1152"/>
    <w:bookmarkStart w:name="z1195" w:id="1153"/>
    <w:p>
      <w:pPr>
        <w:spacing w:after="0"/>
        <w:ind w:left="0"/>
        <w:jc w:val="both"/>
      </w:pPr>
      <w:r>
        <w:rPr>
          <w:rFonts w:ascii="Times New Roman"/>
          <w:b w:val="false"/>
          <w:i w:val="false"/>
          <w:color w:val="000000"/>
          <w:sz w:val="28"/>
        </w:rPr>
        <w:t>
      357. Комиссия хатшысы веб-порталда оның нөмірі, уақыты және мәртебесі көрсетілген дауыс беру хаттамасын жариялайды, онда:</w:t>
      </w:r>
    </w:p>
    <w:bookmarkEnd w:id="1153"/>
    <w:bookmarkStart w:name="z1196" w:id="1154"/>
    <w:p>
      <w:pPr>
        <w:spacing w:after="0"/>
        <w:ind w:left="0"/>
        <w:jc w:val="both"/>
      </w:pPr>
      <w:r>
        <w:rPr>
          <w:rFonts w:ascii="Times New Roman"/>
          <w:b w:val="false"/>
          <w:i w:val="false"/>
          <w:color w:val="000000"/>
          <w:sz w:val="28"/>
        </w:rPr>
        <w:t>
      1) сатып алу нөмірі мен атауы;</w:t>
      </w:r>
    </w:p>
    <w:bookmarkEnd w:id="1154"/>
    <w:bookmarkStart w:name="z1197" w:id="1155"/>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155"/>
    <w:bookmarkStart w:name="z1198" w:id="1156"/>
    <w:p>
      <w:pPr>
        <w:spacing w:after="0"/>
        <w:ind w:left="0"/>
        <w:jc w:val="both"/>
      </w:pPr>
      <w:r>
        <w:rPr>
          <w:rFonts w:ascii="Times New Roman"/>
          <w:b w:val="false"/>
          <w:i w:val="false"/>
          <w:color w:val="000000"/>
          <w:sz w:val="28"/>
        </w:rPr>
        <w:t>
      3) комиссияның әрбір мүшесінің өтінімді тұтастай немесе лот бойынша жіберу немесе қабылдамау туралы шешімдерін көрсете отырып, лоттар бөлінісінде комиссияның дауыс беру нәтижелері қамтылады.</w:t>
      </w:r>
    </w:p>
    <w:bookmarkEnd w:id="1156"/>
    <w:bookmarkStart w:name="z1199" w:id="1157"/>
    <w:p>
      <w:pPr>
        <w:spacing w:after="0"/>
        <w:ind w:left="0"/>
        <w:jc w:val="both"/>
      </w:pPr>
      <w:r>
        <w:rPr>
          <w:rFonts w:ascii="Times New Roman"/>
          <w:b w:val="false"/>
          <w:i w:val="false"/>
          <w:color w:val="000000"/>
          <w:sz w:val="28"/>
        </w:rPr>
        <w:t>
      358. Қажет болған кезде отандық тауар өндірушіге ұсынылған құжаттарды толықтыруға мүмкіндік беріледі.</w:t>
      </w:r>
    </w:p>
    <w:bookmarkEnd w:id="1157"/>
    <w:bookmarkStart w:name="z1200" w:id="1158"/>
    <w:p>
      <w:pPr>
        <w:spacing w:after="0"/>
        <w:ind w:left="0"/>
        <w:jc w:val="both"/>
      </w:pPr>
      <w:r>
        <w:rPr>
          <w:rFonts w:ascii="Times New Roman"/>
          <w:b w:val="false"/>
          <w:i w:val="false"/>
          <w:color w:val="000000"/>
          <w:sz w:val="28"/>
        </w:rPr>
        <w:t xml:space="preserve">
      Қосымша құжаттар дауыс беру хаттамасы жарияланған күннен бастап </w:t>
      </w:r>
    </w:p>
    <w:bookmarkEnd w:id="1158"/>
    <w:bookmarkStart w:name="z1201" w:id="1159"/>
    <w:p>
      <w:pPr>
        <w:spacing w:after="0"/>
        <w:ind w:left="0"/>
        <w:jc w:val="both"/>
      </w:pPr>
      <w:r>
        <w:rPr>
          <w:rFonts w:ascii="Times New Roman"/>
          <w:b w:val="false"/>
          <w:i w:val="false"/>
          <w:color w:val="000000"/>
          <w:sz w:val="28"/>
        </w:rPr>
        <w:t>
      5 (бес) жұмыс күні ішінде ұсынылады.</w:t>
      </w:r>
    </w:p>
    <w:bookmarkEnd w:id="1159"/>
    <w:bookmarkStart w:name="z1202" w:id="1160"/>
    <w:p>
      <w:pPr>
        <w:spacing w:after="0"/>
        <w:ind w:left="0"/>
        <w:jc w:val="both"/>
      </w:pPr>
      <w:r>
        <w:rPr>
          <w:rFonts w:ascii="Times New Roman"/>
          <w:b w:val="false"/>
          <w:i w:val="false"/>
          <w:color w:val="000000"/>
          <w:sz w:val="28"/>
        </w:rPr>
        <w:t xml:space="preserve">
      359. Отандық тауар өндірушінің құжаттарына комиссияның ескертулері болмаған, сондай-ақ дауыс беру хаттамасында көрсетілген олардың осы Қағидалардың шарттарына толық сәйкес келтірілуі және ескертулердің жойылуы тұрғысынан қайта қараған кезде, қорытындылар хаттамасы жасалады, онымен танысқаннан кейін комиссия оған қол қояды немесе комиссия хатшысы қабылданған шешімдерді түзету үшін (қажет болған жағдайда) дауыс бермегендерді қоспағанда, комиссияның барлық мүшелері қорытындылар хаттамасына қол қойғанша дауыс беруді қайта бастайды. </w:t>
      </w:r>
    </w:p>
    <w:bookmarkEnd w:id="1160"/>
    <w:bookmarkStart w:name="z1203" w:id="1161"/>
    <w:p>
      <w:pPr>
        <w:spacing w:after="0"/>
        <w:ind w:left="0"/>
        <w:jc w:val="both"/>
      </w:pPr>
      <w:r>
        <w:rPr>
          <w:rFonts w:ascii="Times New Roman"/>
          <w:b w:val="false"/>
          <w:i w:val="false"/>
          <w:color w:val="000000"/>
          <w:sz w:val="28"/>
        </w:rPr>
        <w:t xml:space="preserve">
      360. Комиссия мүшелері қорытынды хаттамасының жобасымен танысып, отандық тауар өндірушінің құжаттарына өздерінің ескертулерін ол жарияланғанға дейін қайта қарайды. Мұндай жағдайда конкурстық комиссияның хатшысы дауыс беруді қайта бастайды. </w:t>
      </w:r>
    </w:p>
    <w:bookmarkEnd w:id="1161"/>
    <w:bookmarkStart w:name="z1204" w:id="1162"/>
    <w:p>
      <w:pPr>
        <w:spacing w:after="0"/>
        <w:ind w:left="0"/>
        <w:jc w:val="both"/>
      </w:pPr>
      <w:r>
        <w:rPr>
          <w:rFonts w:ascii="Times New Roman"/>
          <w:b w:val="false"/>
          <w:i w:val="false"/>
          <w:color w:val="000000"/>
          <w:sz w:val="28"/>
        </w:rPr>
        <w:t>
      361. Дауыс бермеген комиссия мүшесі дәлелді себебі туралы комиссия хатшысына хабарлайды және оған растайтын құжаттың көшірмесін ұсынады. Комиссия мүшесінің шешім қабылдау мерзімі өткенге дейін дауыс бермеуінің себебі белгісіз болған жағдайда қорытынды хаттамасына қол қою олсыз жүргізіледі.</w:t>
      </w:r>
    </w:p>
    <w:bookmarkEnd w:id="1162"/>
    <w:bookmarkStart w:name="z1205" w:id="1163"/>
    <w:p>
      <w:pPr>
        <w:spacing w:after="0"/>
        <w:ind w:left="0"/>
        <w:jc w:val="both"/>
      </w:pPr>
      <w:r>
        <w:rPr>
          <w:rFonts w:ascii="Times New Roman"/>
          <w:b w:val="false"/>
          <w:i w:val="false"/>
          <w:color w:val="000000"/>
          <w:sz w:val="28"/>
        </w:rPr>
        <w:t xml:space="preserve">
      Хатшы веб-порталда мұндай себептің белгісіз екендігі туралы белгіні орналастырады. </w:t>
      </w:r>
    </w:p>
    <w:bookmarkEnd w:id="1163"/>
    <w:bookmarkStart w:name="z1206" w:id="1164"/>
    <w:p>
      <w:pPr>
        <w:spacing w:after="0"/>
        <w:ind w:left="0"/>
        <w:jc w:val="both"/>
      </w:pPr>
      <w:r>
        <w:rPr>
          <w:rFonts w:ascii="Times New Roman"/>
          <w:b w:val="false"/>
          <w:i w:val="false"/>
          <w:color w:val="000000"/>
          <w:sz w:val="28"/>
        </w:rPr>
        <w:t xml:space="preserve">
      362. Хаттамаға қол қоймаған комиссия мүшесінің барлық шешімдерін, оның ішінде ол дауыс берген жекелеген лоттар бойынша шешімдерін веб-портал комиссия шешімінде есепке алмайды және ол қорытындылар хаттамасында көрсетіледі. </w:t>
      </w:r>
    </w:p>
    <w:bookmarkEnd w:id="1164"/>
    <w:bookmarkStart w:name="z1207" w:id="1165"/>
    <w:p>
      <w:pPr>
        <w:spacing w:after="0"/>
        <w:ind w:left="0"/>
        <w:jc w:val="both"/>
      </w:pPr>
      <w:r>
        <w:rPr>
          <w:rFonts w:ascii="Times New Roman"/>
          <w:b w:val="false"/>
          <w:i w:val="false"/>
          <w:color w:val="000000"/>
          <w:sz w:val="28"/>
        </w:rPr>
        <w:t xml:space="preserve">
      363. Қорытындылар хаттамасында веб-портал әрбір лот бойынша комиссияның әрбір мүшесінің дауыс беру нәтижелерін ықтимал мәртебелердің біреуімен автоматты түрде көрсетеді, сондай-ақ онда мынадай ақпарат қамтылады: </w:t>
      </w:r>
    </w:p>
    <w:bookmarkEnd w:id="1165"/>
    <w:bookmarkStart w:name="z1208" w:id="1166"/>
    <w:p>
      <w:pPr>
        <w:spacing w:after="0"/>
        <w:ind w:left="0"/>
        <w:jc w:val="both"/>
      </w:pPr>
      <w:r>
        <w:rPr>
          <w:rFonts w:ascii="Times New Roman"/>
          <w:b w:val="false"/>
          <w:i w:val="false"/>
          <w:color w:val="000000"/>
          <w:sz w:val="28"/>
        </w:rPr>
        <w:t>
      1) "дауыс берген жоқ";</w:t>
      </w:r>
    </w:p>
    <w:bookmarkEnd w:id="1166"/>
    <w:bookmarkStart w:name="z1209" w:id="1167"/>
    <w:p>
      <w:pPr>
        <w:spacing w:after="0"/>
        <w:ind w:left="0"/>
        <w:jc w:val="both"/>
      </w:pPr>
      <w:r>
        <w:rPr>
          <w:rFonts w:ascii="Times New Roman"/>
          <w:b w:val="false"/>
          <w:i w:val="false"/>
          <w:color w:val="000000"/>
          <w:sz w:val="28"/>
        </w:rPr>
        <w:t>
      2) "рұқсат берілді";</w:t>
      </w:r>
    </w:p>
    <w:bookmarkEnd w:id="1167"/>
    <w:bookmarkStart w:name="z1210" w:id="1168"/>
    <w:p>
      <w:pPr>
        <w:spacing w:after="0"/>
        <w:ind w:left="0"/>
        <w:jc w:val="both"/>
      </w:pPr>
      <w:r>
        <w:rPr>
          <w:rFonts w:ascii="Times New Roman"/>
          <w:b w:val="false"/>
          <w:i w:val="false"/>
          <w:color w:val="000000"/>
          <w:sz w:val="28"/>
        </w:rPr>
        <w:t xml:space="preserve">
      3) "қабылданбады", веб-порталдағы шешімге сәйкес себебі негізделеді; </w:t>
      </w:r>
    </w:p>
    <w:bookmarkEnd w:id="1168"/>
    <w:bookmarkStart w:name="z1211" w:id="1169"/>
    <w:p>
      <w:pPr>
        <w:spacing w:after="0"/>
        <w:ind w:left="0"/>
        <w:jc w:val="both"/>
      </w:pPr>
      <w:r>
        <w:rPr>
          <w:rFonts w:ascii="Times New Roman"/>
          <w:b w:val="false"/>
          <w:i w:val="false"/>
          <w:color w:val="000000"/>
          <w:sz w:val="28"/>
        </w:rPr>
        <w:t>
      4) дәрілік заттарды және (немесе) медициналық бұйымдарды берудің тиісті қаржы жылына арналған ұзақ мерзімді шарттары бойынша сатып алу нөмірі мен атауы;</w:t>
      </w:r>
    </w:p>
    <w:bookmarkEnd w:id="1169"/>
    <w:bookmarkStart w:name="z1212" w:id="1170"/>
    <w:p>
      <w:pPr>
        <w:spacing w:after="0"/>
        <w:ind w:left="0"/>
        <w:jc w:val="both"/>
      </w:pPr>
      <w:r>
        <w:rPr>
          <w:rFonts w:ascii="Times New Roman"/>
          <w:b w:val="false"/>
          <w:i w:val="false"/>
          <w:color w:val="000000"/>
          <w:sz w:val="28"/>
        </w:rPr>
        <w:t>
      5) бірыңғай дистрибьютордың атауы, БСН және заңды мекенжайы;</w:t>
      </w:r>
    </w:p>
    <w:bookmarkEnd w:id="1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"сатып алу өтті" немесе "сатып алу өтпеді" деген мәртебе көрсетіліп, 88 </w:t>
      </w:r>
      <w:r>
        <w:rPr>
          <w:rFonts w:ascii="Times New Roman"/>
          <w:b w:val="false"/>
          <w:i w:val="false"/>
          <w:color w:val="000000"/>
          <w:sz w:val="28"/>
        </w:rPr>
        <w:t>бұйрыққа</w:t>
      </w:r>
      <w:r>
        <w:rPr>
          <w:rFonts w:ascii="Times New Roman"/>
          <w:b w:val="false"/>
          <w:i w:val="false"/>
          <w:color w:val="000000"/>
          <w:sz w:val="28"/>
        </w:rPr>
        <w:t xml:space="preserve"> сәйкес лоттардың тізбесі;</w:t>
      </w:r>
    </w:p>
    <w:bookmarkStart w:name="z1214" w:id="1171"/>
    <w:p>
      <w:pPr>
        <w:spacing w:after="0"/>
        <w:ind w:left="0"/>
        <w:jc w:val="both"/>
      </w:pPr>
      <w:r>
        <w:rPr>
          <w:rFonts w:ascii="Times New Roman"/>
          <w:b w:val="false"/>
          <w:i w:val="false"/>
          <w:color w:val="000000"/>
          <w:sz w:val="28"/>
        </w:rPr>
        <w:t>
      7) тиісті қаржы жылына қосымша келісім жасалатын отандық тауар өндірушінің атауы және орналасқан жері;</w:t>
      </w:r>
    </w:p>
    <w:bookmarkEnd w:id="1171"/>
    <w:bookmarkStart w:name="z1215" w:id="1172"/>
    <w:p>
      <w:pPr>
        <w:spacing w:after="0"/>
        <w:ind w:left="0"/>
        <w:jc w:val="both"/>
      </w:pPr>
      <w:r>
        <w:rPr>
          <w:rFonts w:ascii="Times New Roman"/>
          <w:b w:val="false"/>
          <w:i w:val="false"/>
          <w:color w:val="000000"/>
          <w:sz w:val="28"/>
        </w:rPr>
        <w:t>
      8) осы Қағидалардың 344-тармағының 3) және 4) тармақшаларына сәйкестігі.</w:t>
      </w:r>
    </w:p>
    <w:bookmarkEnd w:id="1172"/>
    <w:bookmarkStart w:name="z1216" w:id="1173"/>
    <w:p>
      <w:pPr>
        <w:spacing w:after="0"/>
        <w:ind w:left="0"/>
        <w:jc w:val="both"/>
      </w:pPr>
      <w:r>
        <w:rPr>
          <w:rFonts w:ascii="Times New Roman"/>
          <w:b w:val="false"/>
          <w:i w:val="false"/>
          <w:color w:val="000000"/>
          <w:sz w:val="28"/>
        </w:rPr>
        <w:t xml:space="preserve">
      364. Қосымша келісімге қол қою алдында комиссия тиісті қаржы жылына өнім берудің түпкілікті бағасын айқындау жөнінде келіссөздер жүргізеді. </w:t>
      </w:r>
    </w:p>
    <w:bookmarkEnd w:id="1173"/>
    <w:bookmarkStart w:name="z1217" w:id="1174"/>
    <w:p>
      <w:pPr>
        <w:spacing w:after="0"/>
        <w:ind w:left="0"/>
        <w:jc w:val="both"/>
      </w:pPr>
      <w:r>
        <w:rPr>
          <w:rFonts w:ascii="Times New Roman"/>
          <w:b w:val="false"/>
          <w:i w:val="false"/>
          <w:color w:val="000000"/>
          <w:sz w:val="28"/>
        </w:rPr>
        <w:t xml:space="preserve">
      Қорытынды хаттамасы жарияланғаннан кейін комиссия отандық тауар өндірушімен аудио- және бейнетіркеуді қолдана отырып, өнім берудің түпкілікті бағасын айқындау жөнінде келіссөздер жүргізеді, келіссөздердің қорытындысы бойынша өнім берудің ұзақ мерзімді шарттарына қосымша келісімдер жасасу алдындағы хаттама жасалады. </w:t>
      </w:r>
    </w:p>
    <w:bookmarkEnd w:id="1174"/>
    <w:bookmarkStart w:name="z1218" w:id="1175"/>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заттарғадың,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w:t>
      </w:r>
    </w:p>
    <w:bookmarkEnd w:id="1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ҚР ДСМ-247/2020 </w:t>
      </w:r>
      <w:r>
        <w:rPr>
          <w:rFonts w:ascii="Times New Roman"/>
          <w:b w:val="false"/>
          <w:i w:val="false"/>
          <w:color w:val="000000"/>
          <w:sz w:val="28"/>
        </w:rPr>
        <w:t>бұйрығындағы</w:t>
      </w:r>
      <w:r>
        <w:rPr>
          <w:rFonts w:ascii="Times New Roman"/>
          <w:b w:val="false"/>
          <w:i w:val="false"/>
          <w:color w:val="000000"/>
          <w:sz w:val="28"/>
        </w:rPr>
        <w:t xml:space="preserve"> (Нормативтік құқықтық актілерді мемлекеттік тіркеу тізілімінде № 21766 болып тіркелген) өлшемшарттар ескеріле отырып есептелетін бірыңғай дистрибьютордың сатып алу бағасы төмендетілетін бастапқы баға болып табылады.</w:t>
      </w:r>
    </w:p>
    <w:bookmarkStart w:name="z1220" w:id="1176"/>
    <w:p>
      <w:pPr>
        <w:spacing w:after="0"/>
        <w:ind w:left="0"/>
        <w:jc w:val="both"/>
      </w:pPr>
      <w:r>
        <w:rPr>
          <w:rFonts w:ascii="Times New Roman"/>
          <w:b w:val="false"/>
          <w:i w:val="false"/>
          <w:color w:val="000000"/>
          <w:sz w:val="28"/>
        </w:rPr>
        <w:t>
      Отандық тауар өндіруші шартты жеңілдіктің ұзақ мерзімді шартта көзделуі шартымен шартты жеңілдікті ескере отырып, сондай-ақ бірыңғай дистрибьютор ұсынған дәрілік заттардың және (немесе) медициналық бұйымдардың бағаларын талдауды ескере отырып, бағаны төмендетуге ұсыныс береді.</w:t>
      </w:r>
    </w:p>
    <w:bookmarkEnd w:id="1176"/>
    <w:bookmarkStart w:name="z1221" w:id="1177"/>
    <w:p>
      <w:pPr>
        <w:spacing w:after="0"/>
        <w:ind w:left="0"/>
        <w:jc w:val="both"/>
      </w:pPr>
      <w:r>
        <w:rPr>
          <w:rFonts w:ascii="Times New Roman"/>
          <w:b w:val="false"/>
          <w:i w:val="false"/>
          <w:color w:val="000000"/>
          <w:sz w:val="28"/>
        </w:rPr>
        <w:t xml:space="preserve">
      Отандық тауар өндірушінің бағаны төмендетуге ұсынысы бірыңғай дистрибьютордың ағымдағы ең төменгі сатып алу бағасынан төмен болуы тиіс. </w:t>
      </w:r>
    </w:p>
    <w:bookmarkEnd w:id="1177"/>
    <w:bookmarkStart w:name="z1222" w:id="1178"/>
    <w:p>
      <w:pPr>
        <w:spacing w:after="0"/>
        <w:ind w:left="0"/>
        <w:jc w:val="both"/>
      </w:pPr>
      <w:r>
        <w:rPr>
          <w:rFonts w:ascii="Times New Roman"/>
          <w:b w:val="false"/>
          <w:i w:val="false"/>
          <w:color w:val="000000"/>
          <w:sz w:val="28"/>
        </w:rPr>
        <w:t xml:space="preserve">
      Егер отандық тауар өндірушінің ұсынысы бірыңғай дистрибьютордың сатып алуының ағымдағы ең төменгі бағасы болып табылса, оның бағаны төмендетуге ұсыныс беруіне жол берілмейді. </w:t>
      </w:r>
    </w:p>
    <w:bookmarkEnd w:id="1178"/>
    <w:bookmarkStart w:name="z1223" w:id="1179"/>
    <w:p>
      <w:pPr>
        <w:spacing w:after="0"/>
        <w:ind w:left="0"/>
        <w:jc w:val="both"/>
      </w:pPr>
      <w:r>
        <w:rPr>
          <w:rFonts w:ascii="Times New Roman"/>
          <w:b w:val="false"/>
          <w:i w:val="false"/>
          <w:color w:val="000000"/>
          <w:sz w:val="28"/>
        </w:rPr>
        <w:t>
      Дәрілік заттар және (немесе) медициналық бұйымдар бағасы төмендету келісілмеген кезде бірыңғай дистрибьютор дәрілік заттарды және (немесе) медициналық бұйымдарды сатып алуды осы Қағидаларда көзделген тәсілдермен жүзеге асырады.</w:t>
      </w:r>
    </w:p>
    <w:bookmarkEnd w:id="1179"/>
    <w:bookmarkStart w:name="z1224" w:id="1180"/>
    <w:p>
      <w:pPr>
        <w:spacing w:after="0"/>
        <w:ind w:left="0"/>
        <w:jc w:val="both"/>
      </w:pPr>
      <w:r>
        <w:rPr>
          <w:rFonts w:ascii="Times New Roman"/>
          <w:b w:val="false"/>
          <w:i w:val="false"/>
          <w:color w:val="000000"/>
          <w:sz w:val="28"/>
        </w:rPr>
        <w:t>
      365. Бірыңғай дистрибьютор веб-портал арқылы ұзақ мерзімді шарт жасасқан отандық тауар өндірушіге тиісті қаржы жылына арналған қосымша келісімді жібереді.</w:t>
      </w:r>
    </w:p>
    <w:bookmarkEnd w:id="1180"/>
    <w:bookmarkStart w:name="z1225" w:id="1181"/>
    <w:p>
      <w:pPr>
        <w:spacing w:after="0"/>
        <w:ind w:left="0"/>
        <w:jc w:val="both"/>
      </w:pPr>
      <w:r>
        <w:rPr>
          <w:rFonts w:ascii="Times New Roman"/>
          <w:b w:val="false"/>
          <w:i w:val="false"/>
          <w:color w:val="000000"/>
          <w:sz w:val="28"/>
        </w:rPr>
        <w:t>
      366. Отандық тауар өндіруші веб-портал арқылы тиісті қаржы жылына арналған қосымша келісімге қол қояды және оны бірыңғай дистрибьюторға жібереді.</w:t>
      </w:r>
    </w:p>
    <w:bookmarkEnd w:id="1181"/>
    <w:bookmarkStart w:name="z1226" w:id="1182"/>
    <w:p>
      <w:pPr>
        <w:spacing w:after="0"/>
        <w:ind w:left="0"/>
        <w:jc w:val="both"/>
      </w:pPr>
      <w:r>
        <w:rPr>
          <w:rFonts w:ascii="Times New Roman"/>
          <w:b w:val="false"/>
          <w:i w:val="false"/>
          <w:color w:val="000000"/>
          <w:sz w:val="28"/>
        </w:rPr>
        <w:t>
      367. Егер отандық тауар өндіруші:</w:t>
      </w:r>
    </w:p>
    <w:bookmarkEnd w:id="1182"/>
    <w:bookmarkStart w:name="z1227" w:id="1183"/>
    <w:p>
      <w:pPr>
        <w:spacing w:after="0"/>
        <w:ind w:left="0"/>
        <w:jc w:val="both"/>
      </w:pPr>
      <w:r>
        <w:rPr>
          <w:rFonts w:ascii="Times New Roman"/>
          <w:b w:val="false"/>
          <w:i w:val="false"/>
          <w:color w:val="000000"/>
          <w:sz w:val="28"/>
        </w:rPr>
        <w:t>
      1) осы Қағидалардың 8 және 9-тармақтарында көзделген шарттарға сәйкес келмесе;</w:t>
      </w:r>
    </w:p>
    <w:bookmarkEnd w:id="1183"/>
    <w:bookmarkStart w:name="z1228" w:id="1184"/>
    <w:p>
      <w:pPr>
        <w:spacing w:after="0"/>
        <w:ind w:left="0"/>
        <w:jc w:val="both"/>
      </w:pPr>
      <w:r>
        <w:rPr>
          <w:rFonts w:ascii="Times New Roman"/>
          <w:b w:val="false"/>
          <w:i w:val="false"/>
          <w:color w:val="000000"/>
          <w:sz w:val="28"/>
        </w:rPr>
        <w:t>
      2) осы Қағидалардың 8 және 9-тармақтарында көзделген шарттар және осы Қағидалардың шеңберінде сатып алынатын дәрілік заттарға және (немесе) медициналық бұйымдарға қойылатын осы Қағидалардың 11-тармағында көзделген шарттар бойынша дәйексіз ақпарат ұсынса;</w:t>
      </w:r>
    </w:p>
    <w:bookmarkEnd w:id="1184"/>
    <w:bookmarkStart w:name="z1229" w:id="1185"/>
    <w:p>
      <w:pPr>
        <w:spacing w:after="0"/>
        <w:ind w:left="0"/>
        <w:jc w:val="both"/>
      </w:pPr>
      <w:r>
        <w:rPr>
          <w:rFonts w:ascii="Times New Roman"/>
          <w:b w:val="false"/>
          <w:i w:val="false"/>
          <w:color w:val="000000"/>
          <w:sz w:val="28"/>
        </w:rPr>
        <w:t>
      3) тіркеу куәлігін ұсынбаса;</w:t>
      </w:r>
    </w:p>
    <w:bookmarkEnd w:id="1185"/>
    <w:bookmarkStart w:name="z1230" w:id="1186"/>
    <w:p>
      <w:pPr>
        <w:spacing w:after="0"/>
        <w:ind w:left="0"/>
        <w:jc w:val="both"/>
      </w:pPr>
      <w:r>
        <w:rPr>
          <w:rFonts w:ascii="Times New Roman"/>
          <w:b w:val="false"/>
          <w:i w:val="false"/>
          <w:color w:val="000000"/>
          <w:sz w:val="28"/>
        </w:rPr>
        <w:t>
      4) қолданылу мерзімі өткен тіркеу куәлігін ұсынса;</w:t>
      </w:r>
    </w:p>
    <w:bookmarkEnd w:id="1186"/>
    <w:bookmarkStart w:name="z1231" w:id="1187"/>
    <w:p>
      <w:pPr>
        <w:spacing w:after="0"/>
        <w:ind w:left="0"/>
        <w:jc w:val="both"/>
      </w:pPr>
      <w:r>
        <w:rPr>
          <w:rFonts w:ascii="Times New Roman"/>
          <w:b w:val="false"/>
          <w:i w:val="false"/>
          <w:color w:val="000000"/>
          <w:sz w:val="28"/>
        </w:rPr>
        <w:t>
      5) сатып алу талаптарына сәйкес келмейтін тіркеу куәлігін ұсынса;</w:t>
      </w:r>
    </w:p>
    <w:bookmarkEnd w:id="1187"/>
    <w:bookmarkStart w:name="z1232" w:id="1188"/>
    <w:p>
      <w:pPr>
        <w:spacing w:after="0"/>
        <w:ind w:left="0"/>
        <w:jc w:val="both"/>
      </w:pPr>
      <w:r>
        <w:rPr>
          <w:rFonts w:ascii="Times New Roman"/>
          <w:b w:val="false"/>
          <w:i w:val="false"/>
          <w:color w:val="000000"/>
          <w:sz w:val="28"/>
        </w:rPr>
        <w:t>
      6) ішкі айналысқа арналған дәрілік заттардың және (немесе) медициналық бұйымдардың шығу тегі туралы "СТ-KZ" сертификаты ұсынылмаса немесе оның қолданылу мерзімі өтіп кеткен болса;</w:t>
      </w:r>
    </w:p>
    <w:bookmarkEnd w:id="1188"/>
    <w:bookmarkStart w:name="z1233" w:id="1189"/>
    <w:p>
      <w:pPr>
        <w:spacing w:after="0"/>
        <w:ind w:left="0"/>
        <w:jc w:val="both"/>
      </w:pPr>
      <w:r>
        <w:rPr>
          <w:rFonts w:ascii="Times New Roman"/>
          <w:b w:val="false"/>
          <w:i w:val="false"/>
          <w:color w:val="000000"/>
          <w:sz w:val="28"/>
        </w:rPr>
        <w:t>
      7)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ұсынылмаса немесе оның қолданылу мерзімі өтіп кеткен болса, қабылданбайды.</w:t>
      </w:r>
    </w:p>
    <w:bookmarkEnd w:id="1189"/>
    <w:bookmarkStart w:name="z1234" w:id="1190"/>
    <w:p>
      <w:pPr>
        <w:spacing w:after="0"/>
        <w:ind w:left="0"/>
        <w:jc w:val="both"/>
      </w:pPr>
      <w:r>
        <w:rPr>
          <w:rFonts w:ascii="Times New Roman"/>
          <w:b w:val="false"/>
          <w:i w:val="false"/>
          <w:color w:val="000000"/>
          <w:sz w:val="28"/>
        </w:rPr>
        <w:t>
      368. Сатып алу немесе оның қандай да бір лоты мынадай негіздердің бірі бойынша:</w:t>
      </w:r>
    </w:p>
    <w:bookmarkEnd w:id="1190"/>
    <w:bookmarkStart w:name="z1235" w:id="1191"/>
    <w:p>
      <w:pPr>
        <w:spacing w:after="0"/>
        <w:ind w:left="0"/>
        <w:jc w:val="both"/>
      </w:pPr>
      <w:r>
        <w:rPr>
          <w:rFonts w:ascii="Times New Roman"/>
          <w:b w:val="false"/>
          <w:i w:val="false"/>
          <w:color w:val="000000"/>
          <w:sz w:val="28"/>
        </w:rPr>
        <w:t>
      1) егер отандық тауар өндіруші құжаттарды ұсынбаса;</w:t>
      </w:r>
    </w:p>
    <w:bookmarkEnd w:id="1191"/>
    <w:bookmarkStart w:name="z1236" w:id="1192"/>
    <w:p>
      <w:pPr>
        <w:spacing w:after="0"/>
        <w:ind w:left="0"/>
        <w:jc w:val="both"/>
      </w:pPr>
      <w:r>
        <w:rPr>
          <w:rFonts w:ascii="Times New Roman"/>
          <w:b w:val="false"/>
          <w:i w:val="false"/>
          <w:color w:val="000000"/>
          <w:sz w:val="28"/>
        </w:rPr>
        <w:t>
      2) егер отандық тауар өндіруші сатып алуға жіберілмесе, өтпеді деп танылады.</w:t>
      </w:r>
    </w:p>
    <w:bookmarkEnd w:id="1192"/>
    <w:bookmarkStart w:name="z1237" w:id="1193"/>
    <w:p>
      <w:pPr>
        <w:spacing w:after="0"/>
        <w:ind w:left="0"/>
        <w:jc w:val="both"/>
      </w:pPr>
      <w:r>
        <w:rPr>
          <w:rFonts w:ascii="Times New Roman"/>
          <w:b w:val="false"/>
          <w:i w:val="false"/>
          <w:color w:val="000000"/>
          <w:sz w:val="28"/>
        </w:rPr>
        <w:t>
      369. Егер сатып алу өтпеді деп танылса, бірыңғай дистрибьютор мынадай шешімдердің бірін қабылдайды:</w:t>
      </w:r>
    </w:p>
    <w:bookmarkEnd w:id="1193"/>
    <w:bookmarkStart w:name="z1238" w:id="1194"/>
    <w:p>
      <w:pPr>
        <w:spacing w:after="0"/>
        <w:ind w:left="0"/>
        <w:jc w:val="both"/>
      </w:pPr>
      <w:r>
        <w:rPr>
          <w:rFonts w:ascii="Times New Roman"/>
          <w:b w:val="false"/>
          <w:i w:val="false"/>
          <w:color w:val="000000"/>
          <w:sz w:val="28"/>
        </w:rPr>
        <w:t>
      1) сатып алуды қайта өткізу туралы;</w:t>
      </w:r>
    </w:p>
    <w:bookmarkEnd w:id="1194"/>
    <w:bookmarkStart w:name="z1239" w:id="1195"/>
    <w:p>
      <w:pPr>
        <w:spacing w:after="0"/>
        <w:ind w:left="0"/>
        <w:jc w:val="both"/>
      </w:pPr>
      <w:r>
        <w:rPr>
          <w:rFonts w:ascii="Times New Roman"/>
          <w:b w:val="false"/>
          <w:i w:val="false"/>
          <w:color w:val="000000"/>
          <w:sz w:val="28"/>
        </w:rPr>
        <w:t>
      2) тендер тәсілімен сатып алуды өткізу туралы.</w:t>
      </w:r>
    </w:p>
    <w:bookmarkEnd w:id="1195"/>
    <w:bookmarkStart w:name="z1240" w:id="1196"/>
    <w:p>
      <w:pPr>
        <w:spacing w:after="0"/>
        <w:ind w:left="0"/>
        <w:jc w:val="both"/>
      </w:pPr>
      <w:r>
        <w:rPr>
          <w:rFonts w:ascii="Times New Roman"/>
          <w:b w:val="false"/>
          <w:i w:val="false"/>
          <w:color w:val="000000"/>
          <w:sz w:val="28"/>
        </w:rPr>
        <w:t>
      370. Денсаулық сақтау саласындағы уәкілетті органның тапсырмасы бойынша дәрілік заттардың және (немесе) медициналық бұйымдардың өндірісі үшін шикізаттың қажетті көлемінің болуына кепілдік берілуі шартымен мынадай:</w:t>
      </w:r>
    </w:p>
    <w:bookmarkEnd w:id="1196"/>
    <w:bookmarkStart w:name="z1241" w:id="1197"/>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1197"/>
    <w:bookmarkStart w:name="z1242" w:id="1198"/>
    <w:p>
      <w:pPr>
        <w:spacing w:after="0"/>
        <w:ind w:left="0"/>
        <w:jc w:val="both"/>
      </w:pPr>
      <w:r>
        <w:rPr>
          <w:rFonts w:ascii="Times New Roman"/>
          <w:b w:val="false"/>
          <w:i w:val="false"/>
          <w:color w:val="000000"/>
          <w:sz w:val="28"/>
        </w:rPr>
        <w:t>
      2) төтенше жағдайларды болғызбау және олардың салдарын жою кезінде қосымша келісім сомасының 50 (елу) пайызынан аспайтын мөлшерде аванстық (алдын ала) төлемге жол беріледі.</w:t>
      </w:r>
    </w:p>
    <w:bookmarkEnd w:id="1198"/>
    <w:bookmarkStart w:name="z1243" w:id="1199"/>
    <w:p>
      <w:pPr>
        <w:spacing w:after="0"/>
        <w:ind w:left="0"/>
        <w:jc w:val="left"/>
      </w:pPr>
      <w:r>
        <w:rPr>
          <w:rFonts w:ascii="Times New Roman"/>
          <w:b/>
          <w:i w:val="false"/>
          <w:color w:val="000000"/>
        </w:rPr>
        <w:t xml:space="preserve"> 7-тарау. Келісімшарттық өндірістің тапсырыс берушілерімен патенттелген бірегей дәрілік заттарды берудің ұзақ мерзімді шарттарын жасасу</w:t>
      </w:r>
    </w:p>
    <w:bookmarkEnd w:id="1199"/>
    <w:bookmarkStart w:name="z1244" w:id="1200"/>
    <w:p>
      <w:pPr>
        <w:spacing w:after="0"/>
        <w:ind w:left="0"/>
        <w:jc w:val="both"/>
      </w:pPr>
      <w:r>
        <w:rPr>
          <w:rFonts w:ascii="Times New Roman"/>
          <w:b w:val="false"/>
          <w:i w:val="false"/>
          <w:color w:val="000000"/>
          <w:sz w:val="28"/>
        </w:rPr>
        <w:t>
      371. Келісімшарттық өндірістің тапсырыс берушісі бірыңғай дистрибьютордың атына патенттелген бірегей дәрілік заттарды берудің ұзақ мерзімді шартын жасасу ниеті туралы өтінішті қосымшамен бірге:</w:t>
      </w:r>
    </w:p>
    <w:bookmarkEnd w:id="1200"/>
    <w:bookmarkStart w:name="z1245" w:id="1201"/>
    <w:p>
      <w:pPr>
        <w:spacing w:after="0"/>
        <w:ind w:left="0"/>
        <w:jc w:val="both"/>
      </w:pPr>
      <w:r>
        <w:rPr>
          <w:rFonts w:ascii="Times New Roman"/>
          <w:b w:val="false"/>
          <w:i w:val="false"/>
          <w:color w:val="000000"/>
          <w:sz w:val="28"/>
        </w:rPr>
        <w:t xml:space="preserve">
      1) Қазақстан Республикасының аумағында келісімшарттық өндіріс шеңберінде өндіруге жоспарланатын бірегей дәрілік заттардың тізімін; </w:t>
      </w:r>
    </w:p>
    <w:bookmarkEnd w:id="1201"/>
    <w:bookmarkStart w:name="z1246" w:id="1202"/>
    <w:p>
      <w:pPr>
        <w:spacing w:after="0"/>
        <w:ind w:left="0"/>
        <w:jc w:val="both"/>
      </w:pPr>
      <w:r>
        <w:rPr>
          <w:rFonts w:ascii="Times New Roman"/>
          <w:b w:val="false"/>
          <w:i w:val="false"/>
          <w:color w:val="000000"/>
          <w:sz w:val="28"/>
        </w:rPr>
        <w:t>
      2) халықаралық патенттелмеген атауы немесе құрамы, дәрілік нысаны, белгіленген дозалануы және (немесе) концентрациясы, өлшем бірлігі, саудалық атауы, өндіруші көрсетілген дәрілік заттардың бірегейлігі туралы сараптама ұйымының қорытындысын;</w:t>
      </w:r>
    </w:p>
    <w:bookmarkEnd w:id="1202"/>
    <w:bookmarkStart w:name="z1247" w:id="1203"/>
    <w:p>
      <w:pPr>
        <w:spacing w:after="0"/>
        <w:ind w:left="0"/>
        <w:jc w:val="both"/>
      </w:pPr>
      <w:r>
        <w:rPr>
          <w:rFonts w:ascii="Times New Roman"/>
          <w:b w:val="false"/>
          <w:i w:val="false"/>
          <w:color w:val="000000"/>
          <w:sz w:val="28"/>
        </w:rPr>
        <w:t>
      3) қолданылу мерзімі көрсетілген бірегей дәрілік заттарға қолданыстағы патенттің болуы туралы не оның болмауы туралы Қазақстан Республикасының Патенттік заңы негізінде әрекет ететін сараптама ұйымының қорытындысын жібереді.</w:t>
      </w:r>
    </w:p>
    <w:bookmarkEnd w:id="1203"/>
    <w:bookmarkStart w:name="z1248" w:id="1204"/>
    <w:p>
      <w:pPr>
        <w:spacing w:after="0"/>
        <w:ind w:left="0"/>
        <w:jc w:val="both"/>
      </w:pPr>
      <w:r>
        <w:rPr>
          <w:rFonts w:ascii="Times New Roman"/>
          <w:b w:val="false"/>
          <w:i w:val="false"/>
          <w:color w:val="000000"/>
          <w:sz w:val="28"/>
        </w:rPr>
        <w:t xml:space="preserve">
      372. Бірыңғай дистрибьютор келісімшарттық өндірістің тапсырыс берушісінің өтінішін алған күннен бастап 3 (үш) жұмыс күнінен кешіктірмей келісімшарттық өндірістің тапсырыс берушісіне патенттелген бірегей дәрілік заттарды берудің ұзақ мерзімді шартын жасасу рәсіміне қатысу үшін шақыру жібереді. </w:t>
      </w:r>
    </w:p>
    <w:bookmarkEnd w:id="1204"/>
    <w:bookmarkStart w:name="z1249" w:id="1205"/>
    <w:p>
      <w:pPr>
        <w:spacing w:after="0"/>
        <w:ind w:left="0"/>
        <w:jc w:val="both"/>
      </w:pPr>
      <w:r>
        <w:rPr>
          <w:rFonts w:ascii="Times New Roman"/>
          <w:b w:val="false"/>
          <w:i w:val="false"/>
          <w:color w:val="000000"/>
          <w:sz w:val="28"/>
        </w:rPr>
        <w:t>
      373. Бірегей дәрілік заттарды берудің ұзақ мерзімді шартын жасасу үшін келісімшарттық өндірістің тапсырыс берушісі Қазақстан Республикасының аумағында орналасқан өндірушімен келісімшарттық өндіріске арналған шарттың нотариат куәландырған көшірмесін ұсынады.</w:t>
      </w:r>
    </w:p>
    <w:bookmarkEnd w:id="1205"/>
    <w:bookmarkStart w:name="z1250" w:id="1206"/>
    <w:p>
      <w:pPr>
        <w:spacing w:after="0"/>
        <w:ind w:left="0"/>
        <w:jc w:val="both"/>
      </w:pPr>
      <w:r>
        <w:rPr>
          <w:rFonts w:ascii="Times New Roman"/>
          <w:b w:val="false"/>
          <w:i w:val="false"/>
          <w:color w:val="000000"/>
          <w:sz w:val="28"/>
        </w:rPr>
        <w:t>
      374. Келісімшарттық өндірістің тапсырыс берушісінен Қазақстан Республикасының аумағында орналасқан өндірушімен бірегей патенттелген дәрілік заттарды келісімшарттық өндіруге арналған шартты алу негізінде бірыңғай дистрибьютор келісімшарттық өндірістің тапсырыс берушісімен берудің ұзақ мерзімді шартын жасасады.</w:t>
      </w:r>
    </w:p>
    <w:bookmarkEnd w:id="1206"/>
    <w:bookmarkStart w:name="z1251" w:id="1207"/>
    <w:p>
      <w:pPr>
        <w:spacing w:after="0"/>
        <w:ind w:left="0"/>
        <w:jc w:val="both"/>
      </w:pPr>
      <w:r>
        <w:rPr>
          <w:rFonts w:ascii="Times New Roman"/>
          <w:b w:val="false"/>
          <w:i w:val="false"/>
          <w:color w:val="000000"/>
          <w:sz w:val="28"/>
        </w:rPr>
        <w:t>
      375. Патенттелген бірегей дәрілік заттарды берудің ұзақ мерзімді шарты жасалған кезден бастап және патенттелген бірегей дәрілік заттарды беру басталған күнге дейінгі кезең 3 (үш) жылдан аспайды (көрсетілген мерзімге бірыңғай дистрибьютордың тізбесіне енгізу мерзімдері кірмейді).</w:t>
      </w:r>
    </w:p>
    <w:bookmarkEnd w:id="1207"/>
    <w:bookmarkStart w:name="z1252" w:id="1208"/>
    <w:p>
      <w:pPr>
        <w:spacing w:after="0"/>
        <w:ind w:left="0"/>
        <w:jc w:val="both"/>
      </w:pPr>
      <w:r>
        <w:rPr>
          <w:rFonts w:ascii="Times New Roman"/>
          <w:b w:val="false"/>
          <w:i w:val="false"/>
          <w:color w:val="000000"/>
          <w:sz w:val="28"/>
        </w:rPr>
        <w:t>
      Көрсетілген мерзімнен асқан жағдайда бірыңғай дистрибьютор келісімшарттық өндірістің тапсырыс берушісімен патенттелген бірегей дәрілік заттарды берудің ұзақ мерзімді шартын біржақты тәртіппен бұзады.</w:t>
      </w:r>
    </w:p>
    <w:bookmarkEnd w:id="1208"/>
    <w:bookmarkStart w:name="z1253" w:id="1209"/>
    <w:p>
      <w:pPr>
        <w:spacing w:after="0"/>
        <w:ind w:left="0"/>
        <w:jc w:val="both"/>
      </w:pPr>
      <w:r>
        <w:rPr>
          <w:rFonts w:ascii="Times New Roman"/>
          <w:b w:val="false"/>
          <w:i w:val="false"/>
          <w:color w:val="000000"/>
          <w:sz w:val="28"/>
        </w:rPr>
        <w:t>
      376. Келісімшарттық өндірістің тапсырыс берушісімен және өндірушімен өнім берудің ұзақ мерзімді шарттары бойынша патенттелген бірегей дәрілік заттарды беру басталғанға дейін бірыңғай дистрибьютор оларды осы Қағидаларда белгіленген тәсілдермен сатып алады.</w:t>
      </w:r>
    </w:p>
    <w:bookmarkEnd w:id="1209"/>
    <w:bookmarkStart w:name="z1254" w:id="1210"/>
    <w:p>
      <w:pPr>
        <w:spacing w:after="0"/>
        <w:ind w:left="0"/>
        <w:jc w:val="both"/>
      </w:pPr>
      <w:r>
        <w:rPr>
          <w:rFonts w:ascii="Times New Roman"/>
          <w:b w:val="false"/>
          <w:i w:val="false"/>
          <w:color w:val="000000"/>
          <w:sz w:val="28"/>
        </w:rPr>
        <w:t>
      377. Келісімшарттық өндірістің тапсырыс берушісі бірыңғай дистрибьюторды саудалық атауына баға тіркелген және тіркеу куәлігіне өзгеріс енгізілген жағдайда денсаулық сақтау саласындағы уәкілетті орган бекіткен нысан бойынша патенттелген бірегей дәрілік заттарды беруге дайын екендігі туралы хабардар етеді.</w:t>
      </w:r>
    </w:p>
    <w:bookmarkEnd w:id="1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дистрибьютор денсаулық сақтау саласындағы уәкілетті органға 88 </w:t>
      </w:r>
      <w:r>
        <w:rPr>
          <w:rFonts w:ascii="Times New Roman"/>
          <w:b w:val="false"/>
          <w:i w:val="false"/>
          <w:color w:val="000000"/>
          <w:sz w:val="28"/>
        </w:rPr>
        <w:t>Бұйрыққа</w:t>
      </w:r>
      <w:r>
        <w:rPr>
          <w:rFonts w:ascii="Times New Roman"/>
          <w:b w:val="false"/>
          <w:i w:val="false"/>
          <w:color w:val="000000"/>
          <w:sz w:val="28"/>
        </w:rPr>
        <w:t xml:space="preserve"> енгізу үшін ұсыныстар жібереді.</w:t>
      </w:r>
    </w:p>
    <w:bookmarkStart w:name="z1256" w:id="1211"/>
    <w:p>
      <w:pPr>
        <w:spacing w:after="0"/>
        <w:ind w:left="0"/>
        <w:jc w:val="both"/>
      </w:pPr>
      <w:r>
        <w:rPr>
          <w:rFonts w:ascii="Times New Roman"/>
          <w:b w:val="false"/>
          <w:i w:val="false"/>
          <w:color w:val="000000"/>
          <w:sz w:val="28"/>
        </w:rPr>
        <w:t xml:space="preserve">
      378. Келісімшарттық өндірістің тапсырыс берушілерімен патенттелген бірегей дәрілік заттарды берудің ұзақ мерзімді шарттары бойынша оның қолданылу мерзімі ішінде сатып алу бірыңғай дистрибьюторға өнім беруші тиісті қаржы жылына өтініш берген кезден бастап веб-порталда дәрілік заттардың көлемін, бағасын, оларды беру міндеттемелерін орындаудың қамтамасыз етілуін және шарттарын көрсетіп қосымша келісім жасасу жолымен тиісті қаржы жылына: </w:t>
      </w:r>
    </w:p>
    <w:bookmarkEnd w:id="1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бірегей патенттелген дәрілік заттар 88 </w:t>
      </w:r>
      <w:r>
        <w:rPr>
          <w:rFonts w:ascii="Times New Roman"/>
          <w:b w:val="false"/>
          <w:i w:val="false"/>
          <w:color w:val="000000"/>
          <w:sz w:val="28"/>
        </w:rPr>
        <w:t>бұйрыққа</w:t>
      </w:r>
      <w:r>
        <w:rPr>
          <w:rFonts w:ascii="Times New Roman"/>
          <w:b w:val="false"/>
          <w:i w:val="false"/>
          <w:color w:val="000000"/>
          <w:sz w:val="28"/>
        </w:rPr>
        <w:t xml:space="preserve"> енгізілген;</w:t>
      </w:r>
    </w:p>
    <w:bookmarkStart w:name="z1258" w:id="1212"/>
    <w:p>
      <w:pPr>
        <w:spacing w:after="0"/>
        <w:ind w:left="0"/>
        <w:jc w:val="both"/>
      </w:pPr>
      <w:r>
        <w:rPr>
          <w:rFonts w:ascii="Times New Roman"/>
          <w:b w:val="false"/>
          <w:i w:val="false"/>
          <w:color w:val="000000"/>
          <w:sz w:val="28"/>
        </w:rPr>
        <w:t xml:space="preserve">
      2) Қазақстан Республикасының аумағында орналасқан өндірістік алаңда өндірістің бір немесе одан да көп сатысын көрсетіле отырып, тиісті тіркеу куәлігін ұсынылған; </w:t>
      </w:r>
    </w:p>
    <w:bookmarkEnd w:id="1212"/>
    <w:bookmarkStart w:name="z1259" w:id="1213"/>
    <w:p>
      <w:pPr>
        <w:spacing w:after="0"/>
        <w:ind w:left="0"/>
        <w:jc w:val="both"/>
      </w:pPr>
      <w:r>
        <w:rPr>
          <w:rFonts w:ascii="Times New Roman"/>
          <w:b w:val="false"/>
          <w:i w:val="false"/>
          <w:color w:val="000000"/>
          <w:sz w:val="28"/>
        </w:rPr>
        <w:t>
      3) тапсырыс берушілер дәрілік заттарға өтінімдер ұсынған;</w:t>
      </w:r>
    </w:p>
    <w:bookmarkEnd w:id="1213"/>
    <w:bookmarkStart w:name="z1260" w:id="1214"/>
    <w:p>
      <w:pPr>
        <w:spacing w:after="0"/>
        <w:ind w:left="0"/>
        <w:jc w:val="both"/>
      </w:pPr>
      <w:r>
        <w:rPr>
          <w:rFonts w:ascii="Times New Roman"/>
          <w:b w:val="false"/>
          <w:i w:val="false"/>
          <w:color w:val="000000"/>
          <w:sz w:val="28"/>
        </w:rPr>
        <w:t xml:space="preserve">
      4)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сәйкес ішкі айналысқа арналған дәрілік заттың шығу тегі туралы "СТ-KZ" сертификат ұсынылған; </w:t>
      </w:r>
    </w:p>
    <w:bookmarkEnd w:id="1214"/>
    <w:bookmarkStart w:name="z1261" w:id="1215"/>
    <w:p>
      <w:pPr>
        <w:spacing w:after="0"/>
        <w:ind w:left="0"/>
        <w:jc w:val="both"/>
      </w:pPr>
      <w:r>
        <w:rPr>
          <w:rFonts w:ascii="Times New Roman"/>
          <w:b w:val="false"/>
          <w:i w:val="false"/>
          <w:color w:val="000000"/>
          <w:sz w:val="28"/>
        </w:rPr>
        <w:t>
      5) беру графигі ұсынылған кезде жүзеге асырылады.</w:t>
      </w:r>
    </w:p>
    <w:bookmarkEnd w:id="1215"/>
    <w:bookmarkStart w:name="z1262" w:id="1216"/>
    <w:p>
      <w:pPr>
        <w:spacing w:after="0"/>
        <w:ind w:left="0"/>
        <w:jc w:val="both"/>
      </w:pPr>
      <w:r>
        <w:rPr>
          <w:rFonts w:ascii="Times New Roman"/>
          <w:b w:val="false"/>
          <w:i w:val="false"/>
          <w:color w:val="000000"/>
          <w:sz w:val="28"/>
        </w:rPr>
        <w:t>
      379. Отандық тауар өндірушімен жасалған ұзақ мерзімді шарт келісімшарттық өндірістің тапсырыс берушісімен ұзақ мерзімді шартқа қосымша келісімге қол қойылған күннен бастап бірегей дәрілік затқа патенттің қолданылу кезеңіне тоқтатыла тұрады.</w:t>
      </w:r>
    </w:p>
    <w:bookmarkEnd w:id="1216"/>
    <w:bookmarkStart w:name="z1263" w:id="1217"/>
    <w:p>
      <w:pPr>
        <w:spacing w:after="0"/>
        <w:ind w:left="0"/>
        <w:jc w:val="both"/>
      </w:pPr>
      <w:r>
        <w:rPr>
          <w:rFonts w:ascii="Times New Roman"/>
          <w:b w:val="false"/>
          <w:i w:val="false"/>
          <w:color w:val="000000"/>
          <w:sz w:val="28"/>
        </w:rPr>
        <w:t>
      380. Келісімшарттық өндірістің тапсырыс берушісімен жасалған ұзақ мерзімді шарттар бойынша бірегей патенттелген дәрілік заттарды сатып алу келесі қаржы жылына жүзеге асырылады.</w:t>
      </w:r>
    </w:p>
    <w:bookmarkEnd w:id="1217"/>
    <w:bookmarkStart w:name="z1264" w:id="1218"/>
    <w:p>
      <w:pPr>
        <w:spacing w:after="0"/>
        <w:ind w:left="0"/>
        <w:jc w:val="both"/>
      </w:pPr>
      <w:r>
        <w:rPr>
          <w:rFonts w:ascii="Times New Roman"/>
          <w:b w:val="false"/>
          <w:i w:val="false"/>
          <w:color w:val="000000"/>
          <w:sz w:val="28"/>
        </w:rPr>
        <w:t xml:space="preserve">
      381. Бірыңғай дистрибьютормен келісу бойынша ұзақ мерзімді шарт жасасу үшін негіз болған сапаның және басқа да талаптардың өзгермеуі шартымен келісімшарттық өндірістің тапсырыс берушісімен патенттелген бірегей дәрілік заттарды берудің ұзақ мерзімді шартына өзгерістер енгізуге жол беріледі. </w:t>
      </w:r>
    </w:p>
    <w:bookmarkEnd w:id="1218"/>
    <w:bookmarkStart w:name="z1265" w:id="1219"/>
    <w:p>
      <w:pPr>
        <w:spacing w:after="0"/>
        <w:ind w:left="0"/>
        <w:jc w:val="both"/>
      </w:pPr>
      <w:r>
        <w:rPr>
          <w:rFonts w:ascii="Times New Roman"/>
          <w:b w:val="false"/>
          <w:i w:val="false"/>
          <w:color w:val="000000"/>
          <w:sz w:val="28"/>
        </w:rPr>
        <w:t>
      382. Келісімшарттық өндірістің тапсырыс берушісімен берудің ұзақ мерзімді шартына қосымша келісімге қол қоюдың алдында аудио- және бейнетіркеуді қолдана отырып, тиісті қаржы жылына беру бағасын төмендету бойынша келісімшарттық өндірістің тапсырыс берушісімен келіссөздер жүргізу қажет.</w:t>
      </w:r>
    </w:p>
    <w:bookmarkEnd w:id="1219"/>
    <w:bookmarkStart w:name="z1266" w:id="1220"/>
    <w:p>
      <w:pPr>
        <w:spacing w:after="0"/>
        <w:ind w:left="0"/>
        <w:jc w:val="both"/>
      </w:pPr>
      <w:r>
        <w:rPr>
          <w:rFonts w:ascii="Times New Roman"/>
          <w:b w:val="false"/>
          <w:i w:val="false"/>
          <w:color w:val="000000"/>
          <w:sz w:val="28"/>
        </w:rPr>
        <w:t xml:space="preserve">
      383. Келісімшарттық өндірістің тапсырыс берушілерімен бірегей дәрілік заттарды берудің ұзақ мерзімді шартын бұзу үшін берудің ұзақ мерзімді шартында көзделген міндеттемелерді бұзу негіз болып табылады. </w:t>
      </w:r>
    </w:p>
    <w:bookmarkEnd w:id="1220"/>
    <w:bookmarkStart w:name="z1267" w:id="1221"/>
    <w:p>
      <w:pPr>
        <w:spacing w:after="0"/>
        <w:ind w:left="0"/>
        <w:jc w:val="both"/>
      </w:pPr>
      <w:r>
        <w:rPr>
          <w:rFonts w:ascii="Times New Roman"/>
          <w:b w:val="false"/>
          <w:i w:val="false"/>
          <w:color w:val="000000"/>
          <w:sz w:val="28"/>
        </w:rPr>
        <w:t>
      Келісімшарттық өндірістің тапсырыс берушілерімен патенттелген бірегей дәрілік заттарды берудің ұзақ мерзімді шартын жекелеген позициялары бойынша ішінара бұзуға жол беріледі.</w:t>
      </w:r>
    </w:p>
    <w:bookmarkEnd w:id="1221"/>
    <w:bookmarkStart w:name="z1268" w:id="1222"/>
    <w:p>
      <w:pPr>
        <w:spacing w:after="0"/>
        <w:ind w:left="0"/>
        <w:jc w:val="left"/>
      </w:pPr>
      <w:r>
        <w:rPr>
          <w:rFonts w:ascii="Times New Roman"/>
          <w:b/>
          <w:i w:val="false"/>
          <w:color w:val="000000"/>
        </w:rPr>
        <w:t xml:space="preserve"> 8-тарау. Медициналық техника өндірісі бар әлеуетті өнім берушілерден веб-портал арқылы берудің ұзақ мерзімді шарттары бойынша сатып алуды жүзеге асыру тәртібі</w:t>
      </w:r>
    </w:p>
    <w:bookmarkEnd w:id="1222"/>
    <w:bookmarkStart w:name="z1269" w:id="1223"/>
    <w:p>
      <w:pPr>
        <w:spacing w:after="0"/>
        <w:ind w:left="0"/>
        <w:jc w:val="both"/>
      </w:pPr>
      <w:r>
        <w:rPr>
          <w:rFonts w:ascii="Times New Roman"/>
          <w:b w:val="false"/>
          <w:i w:val="false"/>
          <w:color w:val="000000"/>
          <w:sz w:val="28"/>
        </w:rPr>
        <w:t xml:space="preserve">
      384. Медициналық техниканы сатып алуды берудің ұзақ мерзімді шарттары бойынша ұйымдастыру мақсатында отандық тауар өндірушілер бірыңғай дистрибьюторға: </w:t>
      </w:r>
    </w:p>
    <w:bookmarkEnd w:id="1223"/>
    <w:bookmarkStart w:name="z1270" w:id="1224"/>
    <w:p>
      <w:pPr>
        <w:spacing w:after="0"/>
        <w:ind w:left="0"/>
        <w:jc w:val="both"/>
      </w:pPr>
      <w:r>
        <w:rPr>
          <w:rFonts w:ascii="Times New Roman"/>
          <w:b w:val="false"/>
          <w:i w:val="false"/>
          <w:color w:val="000000"/>
          <w:sz w:val="28"/>
        </w:rPr>
        <w:t xml:space="preserve">
      1) тіркеу куәлігінің нөмірі, бір бірлік үшін құны көрсетілген осы Қағидаларға 24-қосымшаға сәйкес нысан бойынша ("docx" форматындағы қосымшамен) өндірілетін медициналық техниканың тізбесін; </w:t>
      </w:r>
    </w:p>
    <w:bookmarkEnd w:id="1224"/>
    <w:bookmarkStart w:name="z1271" w:id="1225"/>
    <w:p>
      <w:pPr>
        <w:spacing w:after="0"/>
        <w:ind w:left="0"/>
        <w:jc w:val="both"/>
      </w:pPr>
      <w:r>
        <w:rPr>
          <w:rFonts w:ascii="Times New Roman"/>
          <w:b w:val="false"/>
          <w:i w:val="false"/>
          <w:color w:val="000000"/>
          <w:sz w:val="28"/>
        </w:rPr>
        <w:t xml:space="preserve">
      2) өндіріс үшін жеткілікті, бірақ күнтізбелік 120 (жүз жиырма) күннен аспайтын беру мерзімдері және жиынтықғы көрсетілген осы Қағидаларға 25-қосымшаға сәйкес нысан бойынша ("docx" форматындағы қосымшамен) техникалық ерекшелікті; </w:t>
      </w:r>
    </w:p>
    <w:bookmarkEnd w:id="1225"/>
    <w:bookmarkStart w:name="z1272" w:id="1226"/>
    <w:p>
      <w:pPr>
        <w:spacing w:after="0"/>
        <w:ind w:left="0"/>
        <w:jc w:val="both"/>
      </w:pPr>
      <w:r>
        <w:rPr>
          <w:rFonts w:ascii="Times New Roman"/>
          <w:b w:val="false"/>
          <w:i w:val="false"/>
          <w:color w:val="000000"/>
          <w:sz w:val="28"/>
        </w:rPr>
        <w:t>
      3) сараптама ұйымы берген медициналық техниканың шекті бағаларын талдау нәтижелері бойынша қорытындыны ұсынады.</w:t>
      </w:r>
    </w:p>
    <w:bookmarkEnd w:id="1226"/>
    <w:bookmarkStart w:name="z1273" w:id="1227"/>
    <w:p>
      <w:pPr>
        <w:spacing w:after="0"/>
        <w:ind w:left="0"/>
        <w:jc w:val="both"/>
      </w:pPr>
      <w:r>
        <w:rPr>
          <w:rFonts w:ascii="Times New Roman"/>
          <w:b w:val="false"/>
          <w:i w:val="false"/>
          <w:color w:val="000000"/>
          <w:sz w:val="28"/>
        </w:rPr>
        <w:t xml:space="preserve">
      Бірыңғай дистрибьютор отандық тауар өндірушілерден ақпарат алғаннан кейін 10 (он) жұмыс күні ішінде медициналық техниканың атауларын, медициналық техниканың шекті бағаларын талдау нәтижелері бойынша алынған қорытындыға сәйкес бір бірлігі үшін құнын, беру мерзімін, техникалық ерекшелігін қамтитын медициналық техниканың алдын ала тізбесін қалыптастырады және медициналық техниканы берудің ұзақ мерзімді шарттарын жасасу бойынша әлеуетті өнім берушілердің өтініштерін ескере отырып, денсаулық сақтау саласындағы уәкілетті органға келісу үшін жібереді. </w:t>
      </w:r>
    </w:p>
    <w:bookmarkEnd w:id="1227"/>
    <w:bookmarkStart w:name="z1274" w:id="1228"/>
    <w:p>
      <w:pPr>
        <w:spacing w:after="0"/>
        <w:ind w:left="0"/>
        <w:jc w:val="both"/>
      </w:pPr>
      <w:r>
        <w:rPr>
          <w:rFonts w:ascii="Times New Roman"/>
          <w:b w:val="false"/>
          <w:i w:val="false"/>
          <w:color w:val="000000"/>
          <w:sz w:val="28"/>
        </w:rPr>
        <w:t xml:space="preserve">
      385. Денсаулық сақтау саласындағы уәкілетті орган медициналық техниканың алдын ала тізбесін алғаннан кейін күнтізбелік 20 (жиырма) күн ішінде бірыңғай дистрибьюторға медициналық техниканың атауларын медициналық техниканың шекті бағаларын талдау нәтижелері бойынша алынған қорытындыға сәйкес бір бірліктің құны, өнім беру мерзімі, өнім берудің ұзақ мерзімді шарттары бойынша сатып алынуға тиіс медициналық техниканың әрбір атауы бойынша медициналық техниканы берудің ұзақ мерзімді шартының қолданылу мерзімі қамтылған келісілген тізбе жібереді. </w:t>
      </w:r>
    </w:p>
    <w:bookmarkEnd w:id="1228"/>
    <w:bookmarkStart w:name="z1275" w:id="1229"/>
    <w:p>
      <w:pPr>
        <w:spacing w:after="0"/>
        <w:ind w:left="0"/>
        <w:jc w:val="both"/>
      </w:pPr>
      <w:r>
        <w:rPr>
          <w:rFonts w:ascii="Times New Roman"/>
          <w:b w:val="false"/>
          <w:i w:val="false"/>
          <w:color w:val="000000"/>
          <w:sz w:val="28"/>
        </w:rPr>
        <w:t>
      386. Бірыңғай дистрибьютор денсаулық сақтау саласындағы уәкілетті органнан келісілген тізбені алған күннен бастап 5 (бес) жұмыс күні ішінде әлеуетті өнім берушілерден ұсынылған құжаттарды хабарландыру шарттары мен осы Қағидалардың шарттарына сәйкестігі тұрғысынан қарау үшін комиссия құрады және комиссия хатшысын айқындайды және веб-портал арқылы медициналық техниканы берудің ұзақ мерзімді шартын жасасу рәсіміне қатысу үшін әлеуетті өнім берушілерге шақыру жібереді.</w:t>
      </w:r>
    </w:p>
    <w:bookmarkEnd w:id="1229"/>
    <w:bookmarkStart w:name="z1276" w:id="1230"/>
    <w:p>
      <w:pPr>
        <w:spacing w:after="0"/>
        <w:ind w:left="0"/>
        <w:jc w:val="both"/>
      </w:pPr>
      <w:r>
        <w:rPr>
          <w:rFonts w:ascii="Times New Roman"/>
          <w:b w:val="false"/>
          <w:i w:val="false"/>
          <w:color w:val="000000"/>
          <w:sz w:val="28"/>
        </w:rPr>
        <w:t>
      387. Әлеуетті өнім беруші веб-портал арқылы бірыңғай дистрибьюторға ұсынады:</w:t>
      </w:r>
    </w:p>
    <w:bookmarkEnd w:id="1230"/>
    <w:bookmarkStart w:name="z1277" w:id="1231"/>
    <w:p>
      <w:pPr>
        <w:spacing w:after="0"/>
        <w:ind w:left="0"/>
        <w:jc w:val="both"/>
      </w:pPr>
      <w:r>
        <w:rPr>
          <w:rFonts w:ascii="Times New Roman"/>
          <w:b w:val="false"/>
          <w:i w:val="false"/>
          <w:color w:val="000000"/>
          <w:sz w:val="28"/>
        </w:rPr>
        <w:t xml:space="preserve">
      1) веб-порталда көзделген нысан бойынша медициналық техниканы берудің ұзақ мерзімді шартын жасасу рәсіміне қатысуға өтінім; </w:t>
      </w:r>
    </w:p>
    <w:bookmarkEnd w:id="1231"/>
    <w:bookmarkStart w:name="z1278" w:id="1232"/>
    <w:p>
      <w:pPr>
        <w:spacing w:after="0"/>
        <w:ind w:left="0"/>
        <w:jc w:val="both"/>
      </w:pPr>
      <w:r>
        <w:rPr>
          <w:rFonts w:ascii="Times New Roman"/>
          <w:b w:val="false"/>
          <w:i w:val="false"/>
          <w:color w:val="000000"/>
          <w:sz w:val="28"/>
        </w:rPr>
        <w:t xml:space="preserve">
      2) ішкі айналысқа арналған медициналық техниканың шығу тегі туралы белгіленген үлгідегі "СТ-KZ" сертификатының көшірмесі; </w:t>
      </w:r>
    </w:p>
    <w:bookmarkEnd w:id="1232"/>
    <w:bookmarkStart w:name="z1279" w:id="1233"/>
    <w:p>
      <w:pPr>
        <w:spacing w:after="0"/>
        <w:ind w:left="0"/>
        <w:jc w:val="both"/>
      </w:pPr>
      <w:r>
        <w:rPr>
          <w:rFonts w:ascii="Times New Roman"/>
          <w:b w:val="false"/>
          <w:i w:val="false"/>
          <w:color w:val="000000"/>
          <w:sz w:val="28"/>
        </w:rPr>
        <w:t>
      3) медициналық техника өндірісінің ISO 13485 сапаны басқару жүйесі стандартына сәйкестігін растайтын құжаттың көшірмесі;</w:t>
      </w:r>
    </w:p>
    <w:bookmarkEnd w:id="1233"/>
    <w:bookmarkStart w:name="z1280" w:id="1234"/>
    <w:p>
      <w:pPr>
        <w:spacing w:after="0"/>
        <w:ind w:left="0"/>
        <w:jc w:val="both"/>
      </w:pPr>
      <w:r>
        <w:rPr>
          <w:rFonts w:ascii="Times New Roman"/>
          <w:b w:val="false"/>
          <w:i w:val="false"/>
          <w:color w:val="000000"/>
          <w:sz w:val="28"/>
        </w:rPr>
        <w:t xml:space="preserve">
      4) Қазақстан Республикасының рұқсаттар және хабарламалар туралы заңнамасына сәйкес алынған медициналық бұйымдарды өндіру жөніндегі фармацевтикалық көрсетілетін қызметке арналған лицензия; </w:t>
      </w:r>
    </w:p>
    <w:bookmarkEnd w:id="1234"/>
    <w:bookmarkStart w:name="z1281" w:id="1235"/>
    <w:p>
      <w:pPr>
        <w:spacing w:after="0"/>
        <w:ind w:left="0"/>
        <w:jc w:val="both"/>
      </w:pPr>
      <w:r>
        <w:rPr>
          <w:rFonts w:ascii="Times New Roman"/>
          <w:b w:val="false"/>
          <w:i w:val="false"/>
          <w:color w:val="000000"/>
          <w:sz w:val="28"/>
        </w:rPr>
        <w:t xml:space="preserve">
      5) ұсынылатын медициналық техниканың осы Қағидалардың </w:t>
      </w:r>
    </w:p>
    <w:bookmarkEnd w:id="1235"/>
    <w:bookmarkStart w:name="z1282" w:id="1236"/>
    <w:p>
      <w:pPr>
        <w:spacing w:after="0"/>
        <w:ind w:left="0"/>
        <w:jc w:val="both"/>
      </w:pPr>
      <w:r>
        <w:rPr>
          <w:rFonts w:ascii="Times New Roman"/>
          <w:b w:val="false"/>
          <w:i w:val="false"/>
          <w:color w:val="000000"/>
          <w:sz w:val="28"/>
        </w:rPr>
        <w:t>
      11-тармағында көзделген шарттарға сәйкестігін растайтын құжаттар;</w:t>
      </w:r>
    </w:p>
    <w:bookmarkEnd w:id="1236"/>
    <w:bookmarkStart w:name="z1283" w:id="1237"/>
    <w:p>
      <w:pPr>
        <w:spacing w:after="0"/>
        <w:ind w:left="0"/>
        <w:jc w:val="both"/>
      </w:pPr>
      <w:r>
        <w:rPr>
          <w:rFonts w:ascii="Times New Roman"/>
          <w:b w:val="false"/>
          <w:i w:val="false"/>
          <w:color w:val="000000"/>
          <w:sz w:val="28"/>
        </w:rPr>
        <w:t>
      6) "электрондық үкімет" веб-порталы немесе "салық төлеуші кабинеті" веб-қосымшасы арқылы алынған, мемлекеттік кіріс органдарында есепке алу жүргізілетін берешектің жоқ (бар) екендігі туралы мәліметтер;</w:t>
      </w:r>
    </w:p>
    <w:bookmarkEnd w:id="1237"/>
    <w:bookmarkStart w:name="z1284" w:id="1238"/>
    <w:p>
      <w:pPr>
        <w:spacing w:after="0"/>
        <w:ind w:left="0"/>
        <w:jc w:val="both"/>
      </w:pPr>
      <w:r>
        <w:rPr>
          <w:rFonts w:ascii="Times New Roman"/>
          <w:b w:val="false"/>
          <w:i w:val="false"/>
          <w:color w:val="000000"/>
          <w:sz w:val="28"/>
        </w:rPr>
        <w:t>
      7) осы Қағидалардың 384-тармағының 2) тармақшасына сәйкес ұсынылған техникалық ерекшелік.</w:t>
      </w:r>
    </w:p>
    <w:bookmarkEnd w:id="1238"/>
    <w:bookmarkStart w:name="z1285" w:id="1239"/>
    <w:p>
      <w:pPr>
        <w:spacing w:after="0"/>
        <w:ind w:left="0"/>
        <w:jc w:val="both"/>
      </w:pPr>
      <w:r>
        <w:rPr>
          <w:rFonts w:ascii="Times New Roman"/>
          <w:b w:val="false"/>
          <w:i w:val="false"/>
          <w:color w:val="000000"/>
          <w:sz w:val="28"/>
        </w:rPr>
        <w:t>
      Осы тармақта көзделген құжаттарды ұсынбау медициналық техниканы берудің ұзақ мерзімді шартын жасасудан бас тарту үшін негіз болып табылады.</w:t>
      </w:r>
    </w:p>
    <w:bookmarkEnd w:id="1239"/>
    <w:bookmarkStart w:name="z1286" w:id="1240"/>
    <w:p>
      <w:pPr>
        <w:spacing w:after="0"/>
        <w:ind w:left="0"/>
        <w:jc w:val="both"/>
      </w:pPr>
      <w:r>
        <w:rPr>
          <w:rFonts w:ascii="Times New Roman"/>
          <w:b w:val="false"/>
          <w:i w:val="false"/>
          <w:color w:val="000000"/>
          <w:sz w:val="28"/>
        </w:rPr>
        <w:t>
      388. Әлеуетті өнім беруші осы Қағидалардың 8 және 9-тарамақтарында көзделген шарттарға сәйкес келеді.</w:t>
      </w:r>
    </w:p>
    <w:bookmarkEnd w:id="1240"/>
    <w:bookmarkStart w:name="z1287" w:id="1241"/>
    <w:p>
      <w:pPr>
        <w:spacing w:after="0"/>
        <w:ind w:left="0"/>
        <w:jc w:val="both"/>
      </w:pPr>
      <w:r>
        <w:rPr>
          <w:rFonts w:ascii="Times New Roman"/>
          <w:b w:val="false"/>
          <w:i w:val="false"/>
          <w:color w:val="000000"/>
          <w:sz w:val="28"/>
        </w:rPr>
        <w:t xml:space="preserve">
      389. Комиссия 10 (он) жұмыс күні ішінде өнім беруші ұсынған құжаттарды олардың толықтығы және осы Қағидалардың 387-тармағына сәйкестігі тұрғысынан қарайды. </w:t>
      </w:r>
    </w:p>
    <w:bookmarkEnd w:id="1241"/>
    <w:bookmarkStart w:name="z1288" w:id="1242"/>
    <w:p>
      <w:pPr>
        <w:spacing w:after="0"/>
        <w:ind w:left="0"/>
        <w:jc w:val="both"/>
      </w:pPr>
      <w:r>
        <w:rPr>
          <w:rFonts w:ascii="Times New Roman"/>
          <w:b w:val="false"/>
          <w:i w:val="false"/>
          <w:color w:val="000000"/>
          <w:sz w:val="28"/>
        </w:rPr>
        <w:t>
      Әлеуетті өнім берушілердің құжаттарын қарау қорытындылары бойынша шартты жеңілдікті беру және келіссөздер жүргізу туралы шақыру веб-портал арқылы жіберіледі.</w:t>
      </w:r>
    </w:p>
    <w:bookmarkEnd w:id="1242"/>
    <w:bookmarkStart w:name="z1289" w:id="1243"/>
    <w:p>
      <w:pPr>
        <w:spacing w:after="0"/>
        <w:ind w:left="0"/>
        <w:jc w:val="both"/>
      </w:pPr>
      <w:r>
        <w:rPr>
          <w:rFonts w:ascii="Times New Roman"/>
          <w:b w:val="false"/>
          <w:i w:val="false"/>
          <w:color w:val="000000"/>
          <w:sz w:val="28"/>
        </w:rPr>
        <w:t>
      Келіссөздер қорытындылары бойынша комиссия қарау қорытындысының хаттамасын қалыптастырады.</w:t>
      </w:r>
    </w:p>
    <w:bookmarkEnd w:id="1243"/>
    <w:bookmarkStart w:name="z1290" w:id="1244"/>
    <w:p>
      <w:pPr>
        <w:spacing w:after="0"/>
        <w:ind w:left="0"/>
        <w:jc w:val="both"/>
      </w:pPr>
      <w:r>
        <w:rPr>
          <w:rFonts w:ascii="Times New Roman"/>
          <w:b w:val="false"/>
          <w:i w:val="false"/>
          <w:color w:val="000000"/>
          <w:sz w:val="28"/>
        </w:rPr>
        <w:t xml:space="preserve">
      390. Ұсынылған құжаттардың осы Қағидалардың 387-тармағына сәйкессіздігі анықталған кезде комиссия осындай әлеуетті өнім берушілерге алдын ала рұқсат беру хаттамасы веб-порталда жарияланған күннен бастап </w:t>
      </w:r>
    </w:p>
    <w:bookmarkEnd w:id="1244"/>
    <w:bookmarkStart w:name="z1291" w:id="1245"/>
    <w:p>
      <w:pPr>
        <w:spacing w:after="0"/>
        <w:ind w:left="0"/>
        <w:jc w:val="both"/>
      </w:pPr>
      <w:r>
        <w:rPr>
          <w:rFonts w:ascii="Times New Roman"/>
          <w:b w:val="false"/>
          <w:i w:val="false"/>
          <w:color w:val="000000"/>
          <w:sz w:val="28"/>
        </w:rPr>
        <w:t>
      3 (үш) жұмыс күні ішінде өтінімдерді сәйкес келтіру мүмкіндігін береді.</w:t>
      </w:r>
    </w:p>
    <w:bookmarkEnd w:id="1245"/>
    <w:bookmarkStart w:name="z1292" w:id="1246"/>
    <w:p>
      <w:pPr>
        <w:spacing w:after="0"/>
        <w:ind w:left="0"/>
        <w:jc w:val="both"/>
      </w:pPr>
      <w:r>
        <w:rPr>
          <w:rFonts w:ascii="Times New Roman"/>
          <w:b w:val="false"/>
          <w:i w:val="false"/>
          <w:color w:val="000000"/>
          <w:sz w:val="28"/>
        </w:rPr>
        <w:t>
      391. Қосымша құжаттарды комиссия келіп түскен күнінен бастап 5 (бес) жұмыс күні ішінде қарайды.</w:t>
      </w:r>
    </w:p>
    <w:bookmarkEnd w:id="1246"/>
    <w:bookmarkStart w:name="z1293" w:id="1247"/>
    <w:p>
      <w:pPr>
        <w:spacing w:after="0"/>
        <w:ind w:left="0"/>
        <w:jc w:val="both"/>
      </w:pPr>
      <w:r>
        <w:rPr>
          <w:rFonts w:ascii="Times New Roman"/>
          <w:b w:val="false"/>
          <w:i w:val="false"/>
          <w:color w:val="000000"/>
          <w:sz w:val="28"/>
        </w:rPr>
        <w:t>
      392. Қарау қорытындысының хаттамасы негізінде бірыңғай дистрибьютор 5 (бес) жұмыс күні ішінде осы Қағидаларға 26-қосымшаға сәйкес нысан бойынша веб-портал арқылы әлеуетті өнім берушімен медициналық техниканы берудің ұзақ мерзімді шартын жасасады.</w:t>
      </w:r>
    </w:p>
    <w:bookmarkEnd w:id="1247"/>
    <w:bookmarkStart w:name="z1294" w:id="1248"/>
    <w:p>
      <w:pPr>
        <w:spacing w:after="0"/>
        <w:ind w:left="0"/>
        <w:jc w:val="both"/>
      </w:pPr>
      <w:r>
        <w:rPr>
          <w:rFonts w:ascii="Times New Roman"/>
          <w:b w:val="false"/>
          <w:i w:val="false"/>
          <w:color w:val="000000"/>
          <w:sz w:val="28"/>
        </w:rPr>
        <w:t>
      393. Медициналық техниканы берудің ұзақ мерзімді шарттары жасалған күннен бастап 5 (бес) жұмыс күні ішінде бірыңғай дистрибьютор денсаулық сақтау саласындағы уәкілетті органға медициналық техниканы берудің ұзақ мерзімді шартын жасасу рәсімінің қорытынды хаттамасын қоса бере отырып, ақпараттық хат жібереді.</w:t>
      </w:r>
    </w:p>
    <w:bookmarkEnd w:id="1248"/>
    <w:p>
      <w:pPr>
        <w:spacing w:after="0"/>
        <w:ind w:left="0"/>
        <w:jc w:val="both"/>
      </w:pPr>
      <w:r>
        <w:rPr>
          <w:rFonts w:ascii="Times New Roman"/>
          <w:b w:val="false"/>
          <w:i w:val="false"/>
          <w:color w:val="000000"/>
          <w:sz w:val="28"/>
        </w:rPr>
        <w:t xml:space="preserve">
      394. Бірыңғай дистрибьютор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өзгерістер мен толықтырулар енгізілгеннен кейін, 2 (екі) жұмыс күні ішінде өзінің интернет-ресурсында медициналық техниканың атауларын, бір бірлігі үшін бағасын және жинақтау бөлігінде медициналық техниканың әрбір атауы бойынша беру мерзімдері көрсетілген, техникалық ерекшеліктерді қоса берілген, медициналық техниканың тізбесін орналастырады. </w:t>
      </w:r>
    </w:p>
    <w:bookmarkStart w:name="z1298" w:id="1249"/>
    <w:p>
      <w:pPr>
        <w:spacing w:after="0"/>
        <w:ind w:left="0"/>
        <w:jc w:val="both"/>
      </w:pPr>
      <w:r>
        <w:rPr>
          <w:rFonts w:ascii="Times New Roman"/>
          <w:b w:val="false"/>
          <w:i w:val="false"/>
          <w:color w:val="000000"/>
          <w:sz w:val="28"/>
        </w:rPr>
        <w:t>
      395. Тапсырыс берушілер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 бойынша медициналық техникаға қажеттілік туындағанда бірыңғай дистрибьютордың ақпараттық жүйесі арқылы сатып алуға бірыңғай дистрибьюторға өтінім жібереді.</w:t>
      </w:r>
    </w:p>
    <w:bookmarkEnd w:id="1249"/>
    <w:bookmarkStart w:name="z1299" w:id="1250"/>
    <w:p>
      <w:pPr>
        <w:spacing w:after="0"/>
        <w:ind w:left="0"/>
        <w:jc w:val="both"/>
      </w:pPr>
      <w:r>
        <w:rPr>
          <w:rFonts w:ascii="Times New Roman"/>
          <w:b w:val="false"/>
          <w:i w:val="false"/>
          <w:color w:val="000000"/>
          <w:sz w:val="28"/>
        </w:rPr>
        <w:t>
      396. Сатып алуға өтінім:</w:t>
      </w:r>
    </w:p>
    <w:bookmarkEnd w:id="1250"/>
    <w:bookmarkStart w:name="z1300" w:id="1251"/>
    <w:p>
      <w:pPr>
        <w:spacing w:after="0"/>
        <w:ind w:left="0"/>
        <w:jc w:val="both"/>
      </w:pPr>
      <w:r>
        <w:rPr>
          <w:rFonts w:ascii="Times New Roman"/>
          <w:b w:val="false"/>
          <w:i w:val="false"/>
          <w:color w:val="000000"/>
          <w:sz w:val="28"/>
        </w:rPr>
        <w:t>
      1) ұзақ мерзімді шарттың деректеріне сәйкес атаулары, саны, бір бірлігі үшін бағасы және сомасы көрсетілген сатып алынатын медициналық техниканың тізбесі;</w:t>
      </w:r>
    </w:p>
    <w:bookmarkEnd w:id="1251"/>
    <w:bookmarkStart w:name="z1301" w:id="1252"/>
    <w:p>
      <w:pPr>
        <w:spacing w:after="0"/>
        <w:ind w:left="0"/>
        <w:jc w:val="both"/>
      </w:pPr>
      <w:r>
        <w:rPr>
          <w:rFonts w:ascii="Times New Roman"/>
          <w:b w:val="false"/>
          <w:i w:val="false"/>
          <w:color w:val="000000"/>
          <w:sz w:val="28"/>
        </w:rPr>
        <w:t>
      2) техникалық ерекшелігі, жиынтықталуы, саны, мерзімі, беру шарттары мен орны;</w:t>
      </w:r>
    </w:p>
    <w:bookmarkEnd w:id="1252"/>
    <w:bookmarkStart w:name="z1302" w:id="1253"/>
    <w:p>
      <w:pPr>
        <w:spacing w:after="0"/>
        <w:ind w:left="0"/>
        <w:jc w:val="both"/>
      </w:pPr>
      <w:r>
        <w:rPr>
          <w:rFonts w:ascii="Times New Roman"/>
          <w:b w:val="false"/>
          <w:i w:val="false"/>
          <w:color w:val="000000"/>
          <w:sz w:val="28"/>
        </w:rPr>
        <w:t xml:space="preserve">
      3) мемлекеттік тіркеу туралы анықтаманың көшірмесі, тапсырыс берушінің деректемелері, мекенжайы (пошталық және заңды), байланыс телефон нөмірлері, электрондық пошта мекенжайы, басшыны немесе оны алмастыратын адамды тағайындау туралы бұйрық, банк деректемелері қоса берілген тапсырыс берушілердің толық атауы қамтылады. </w:t>
      </w:r>
    </w:p>
    <w:bookmarkEnd w:id="1253"/>
    <w:bookmarkStart w:name="z1303" w:id="1254"/>
    <w:p>
      <w:pPr>
        <w:spacing w:after="0"/>
        <w:ind w:left="0"/>
        <w:jc w:val="both"/>
      </w:pPr>
      <w:r>
        <w:rPr>
          <w:rFonts w:ascii="Times New Roman"/>
          <w:b w:val="false"/>
          <w:i w:val="false"/>
          <w:color w:val="000000"/>
          <w:sz w:val="28"/>
        </w:rPr>
        <w:t xml:space="preserve">
      397.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әрбір күнтізбелік жылға арналған сатып алуды жүзеге асырады, ол осы Қағидаларға 27-қосымшаға сәйкес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1254"/>
    <w:bookmarkStart w:name="z1304" w:id="1255"/>
    <w:p>
      <w:pPr>
        <w:spacing w:after="0"/>
        <w:ind w:left="0"/>
        <w:jc w:val="both"/>
      </w:pPr>
      <w:r>
        <w:rPr>
          <w:rFonts w:ascii="Times New Roman"/>
          <w:b w:val="false"/>
          <w:i w:val="false"/>
          <w:color w:val="000000"/>
          <w:sz w:val="28"/>
        </w:rPr>
        <w:t xml:space="preserve">
      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медициналық техниканың енгізу; </w:t>
      </w:r>
    </w:p>
    <w:bookmarkStart w:name="z1306" w:id="1256"/>
    <w:p>
      <w:pPr>
        <w:spacing w:after="0"/>
        <w:ind w:left="0"/>
        <w:jc w:val="both"/>
      </w:pPr>
      <w:r>
        <w:rPr>
          <w:rFonts w:ascii="Times New Roman"/>
          <w:b w:val="false"/>
          <w:i w:val="false"/>
          <w:color w:val="000000"/>
          <w:sz w:val="28"/>
        </w:rPr>
        <w:t xml:space="preserve">
      2) тапсырыс берушілердің медициналық техниканы беру санын (көлемін) айқындауы; </w:t>
      </w:r>
    </w:p>
    <w:bookmarkEnd w:id="1256"/>
    <w:bookmarkStart w:name="z1307" w:id="1257"/>
    <w:p>
      <w:pPr>
        <w:spacing w:after="0"/>
        <w:ind w:left="0"/>
        <w:jc w:val="both"/>
      </w:pPr>
      <w:r>
        <w:rPr>
          <w:rFonts w:ascii="Times New Roman"/>
          <w:b w:val="false"/>
          <w:i w:val="false"/>
          <w:color w:val="000000"/>
          <w:sz w:val="28"/>
        </w:rPr>
        <w:t xml:space="preserve">
      3) медициналық техниканы берудің ұзақ мерзімді шартының талаптарында белгіленген медициналық техниканы әлеуетті берушіге қойылатын талаптарға сәйкестікгін растауы шарт. </w:t>
      </w:r>
    </w:p>
    <w:bookmarkEnd w:id="1257"/>
    <w:bookmarkStart w:name="z1308" w:id="1258"/>
    <w:p>
      <w:pPr>
        <w:spacing w:after="0"/>
        <w:ind w:left="0"/>
        <w:jc w:val="both"/>
      </w:pPr>
      <w:r>
        <w:rPr>
          <w:rFonts w:ascii="Times New Roman"/>
          <w:b w:val="false"/>
          <w:i w:val="false"/>
          <w:color w:val="000000"/>
          <w:sz w:val="28"/>
        </w:rPr>
        <w:t xml:space="preserve">
      398. Бірыңғай дистрибьютор тапсырыс берушілерден өтінімдер алған сәттен бастап күнтізбелік 20 (жиырма) күннен кешіктірмей бірыңғай дистрибьютордың ақпараттық жүйесінде медициналық техниканы сатып алудың үшжақты шартының жобасын қалыптастырады және өнім беруші мен тапсырыс берушіге қол қоюға жібереді. </w:t>
      </w:r>
    </w:p>
    <w:bookmarkEnd w:id="1258"/>
    <w:bookmarkStart w:name="z1309" w:id="1259"/>
    <w:p>
      <w:pPr>
        <w:spacing w:after="0"/>
        <w:ind w:left="0"/>
        <w:jc w:val="both"/>
      </w:pPr>
      <w:r>
        <w:rPr>
          <w:rFonts w:ascii="Times New Roman"/>
          <w:b w:val="false"/>
          <w:i w:val="false"/>
          <w:color w:val="000000"/>
          <w:sz w:val="28"/>
        </w:rPr>
        <w:t>
      Өнім беруші мен тапсырыс беруші оны алған күнінен бастап 5 (бес) жұмыс күнінен кешіктірмей бірыңғай дистрибьютордың ақпараттық жүйесінде электрондық цифрлық қолтаңба арқылы медициналық техниканы сатып алудың үшжақты шартына қол қояды.</w:t>
      </w:r>
    </w:p>
    <w:bookmarkEnd w:id="1259"/>
    <w:bookmarkStart w:name="z1310" w:id="1260"/>
    <w:p>
      <w:pPr>
        <w:spacing w:after="0"/>
        <w:ind w:left="0"/>
        <w:jc w:val="both"/>
      </w:pPr>
      <w:r>
        <w:rPr>
          <w:rFonts w:ascii="Times New Roman"/>
          <w:b w:val="false"/>
          <w:i w:val="false"/>
          <w:color w:val="000000"/>
          <w:sz w:val="28"/>
        </w:rPr>
        <w:t xml:space="preserve">
      399. Отандық тауар өндіруші сараптама қорытындысының алдыңғы күнімен салыстырғанда өнеркәсіптік өнімді өндірушілер бағалары индексінің ресми өзгерісін ескере отырып, техникалық сипаттамалады жақсару және (немесе) бағасы ұлғаю немесе азаю жағына қарай өзгерген жағдайларда сараптамалық бағалау жүргізілгеннен кейін берілетін медициналық техниканы берудің ұзақ мерзімді шартына бағаларына жылына бір реттен жиі емес өзгерістер енгізу үшін денсаулық сақтау саласындағы уәкілетті органға жүгінеді. </w:t>
      </w:r>
    </w:p>
    <w:bookmarkEnd w:id="1260"/>
    <w:bookmarkStart w:name="z1311" w:id="1261"/>
    <w:p>
      <w:pPr>
        <w:spacing w:after="0"/>
        <w:ind w:left="0"/>
        <w:jc w:val="both"/>
      </w:pPr>
      <w:r>
        <w:rPr>
          <w:rFonts w:ascii="Times New Roman"/>
          <w:b w:val="false"/>
          <w:i w:val="false"/>
          <w:color w:val="000000"/>
          <w:sz w:val="28"/>
        </w:rPr>
        <w:t xml:space="preserve">
      400. Отандық тауар өндіруші медициналық техниканың саудалық атауына және техникалық сипаттамасына арналған шекті бағаларға талдау жүргізу үшін сараптама ұйымына жүгінеді. </w:t>
      </w:r>
    </w:p>
    <w:bookmarkEnd w:id="1261"/>
    <w:bookmarkStart w:name="z1312" w:id="1262"/>
    <w:p>
      <w:pPr>
        <w:spacing w:after="0"/>
        <w:ind w:left="0"/>
        <w:jc w:val="both"/>
      </w:pPr>
      <w:r>
        <w:rPr>
          <w:rFonts w:ascii="Times New Roman"/>
          <w:b w:val="false"/>
          <w:i w:val="false"/>
          <w:color w:val="000000"/>
          <w:sz w:val="28"/>
        </w:rPr>
        <w:t xml:space="preserve">
      401. Сараптамалық бағалау ақылы қызмет көрсету туралы жасалған шарт негізінде жүзеге асырылады. </w:t>
      </w:r>
    </w:p>
    <w:bookmarkEnd w:id="1262"/>
    <w:bookmarkStart w:name="z1313" w:id="1263"/>
    <w:p>
      <w:pPr>
        <w:spacing w:after="0"/>
        <w:ind w:left="0"/>
        <w:jc w:val="both"/>
      </w:pPr>
      <w:r>
        <w:rPr>
          <w:rFonts w:ascii="Times New Roman"/>
          <w:b w:val="false"/>
          <w:i w:val="false"/>
          <w:color w:val="000000"/>
          <w:sz w:val="28"/>
        </w:rPr>
        <w:t>
      402. Сараптамалық бағалау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(Нормативтік құқықтық актілерді мемлекеттік тіркеу тізілімінде № 21766 болып тіркелді) сәйкес жүргізіледі.</w:t>
      </w:r>
    </w:p>
    <w:bookmarkEnd w:id="1263"/>
    <w:bookmarkStart w:name="z1314" w:id="1264"/>
    <w:p>
      <w:pPr>
        <w:spacing w:after="0"/>
        <w:ind w:left="0"/>
        <w:jc w:val="both"/>
      </w:pPr>
      <w:r>
        <w:rPr>
          <w:rFonts w:ascii="Times New Roman"/>
          <w:b w:val="false"/>
          <w:i w:val="false"/>
          <w:color w:val="000000"/>
          <w:sz w:val="28"/>
        </w:rPr>
        <w:t>
      403. Сараптама ұйымы отандық тауар өндірушіге сараптама қорытындысын ақылы қызмет көрсету туралы шартта белгіленген мерзімдерде ұсынады.</w:t>
      </w:r>
    </w:p>
    <w:bookmarkEnd w:id="1264"/>
    <w:bookmarkStart w:name="z1315" w:id="1265"/>
    <w:p>
      <w:pPr>
        <w:spacing w:after="0"/>
        <w:ind w:left="0"/>
        <w:jc w:val="both"/>
      </w:pPr>
      <w:r>
        <w:rPr>
          <w:rFonts w:ascii="Times New Roman"/>
          <w:b w:val="false"/>
          <w:i w:val="false"/>
          <w:color w:val="000000"/>
          <w:sz w:val="28"/>
        </w:rPr>
        <w:t>
      404. Отандық тауар өндіруші сараптама қорытындысының түпнұсқасын денсаулық сақтау саласындағы уәкілетті органға жібереді.</w:t>
      </w:r>
    </w:p>
    <w:bookmarkEnd w:id="1265"/>
    <w:bookmarkStart w:name="z1316" w:id="1266"/>
    <w:p>
      <w:pPr>
        <w:spacing w:after="0"/>
        <w:ind w:left="0"/>
        <w:jc w:val="both"/>
      </w:pPr>
      <w:r>
        <w:rPr>
          <w:rFonts w:ascii="Times New Roman"/>
          <w:b w:val="false"/>
          <w:i w:val="false"/>
          <w:color w:val="000000"/>
          <w:sz w:val="28"/>
        </w:rPr>
        <w:t>
      405. Денсаулық сақтау саласындағы уәкілетті орган отандық тауар өндірушіден техникалық ерекшелікпен тігілген сараптамалық қорытындыны алғаннан кейін бірыңғай дистрибьюторға берудің ұзақ мерзімді шарттары бойынша сатып алуға жататын жиынтықтау бөлінісінде медициналық техниканың тізбесін жібереді.</w:t>
      </w:r>
    </w:p>
    <w:bookmarkEnd w:id="1266"/>
    <w:bookmarkStart w:name="z1317" w:id="1267"/>
    <w:p>
      <w:pPr>
        <w:spacing w:after="0"/>
        <w:ind w:left="0"/>
        <w:jc w:val="both"/>
      </w:pPr>
      <w:r>
        <w:rPr>
          <w:rFonts w:ascii="Times New Roman"/>
          <w:b w:val="false"/>
          <w:i w:val="false"/>
          <w:color w:val="000000"/>
          <w:sz w:val="28"/>
        </w:rPr>
        <w:t>
      406. Мыналар:</w:t>
      </w:r>
    </w:p>
    <w:bookmarkEnd w:id="1267"/>
    <w:bookmarkStart w:name="z1318" w:id="1268"/>
    <w:p>
      <w:pPr>
        <w:spacing w:after="0"/>
        <w:ind w:left="0"/>
        <w:jc w:val="both"/>
      </w:pPr>
      <w:r>
        <w:rPr>
          <w:rFonts w:ascii="Times New Roman"/>
          <w:b w:val="false"/>
          <w:i w:val="false"/>
          <w:color w:val="000000"/>
          <w:sz w:val="28"/>
        </w:rPr>
        <w:t>
      1) шартта көзделген міндеттемелердің бірнеше рет бұзылуы;</w:t>
      </w:r>
    </w:p>
    <w:bookmarkEnd w:id="1268"/>
    <w:bookmarkStart w:name="z1319" w:id="1269"/>
    <w:p>
      <w:pPr>
        <w:spacing w:after="0"/>
        <w:ind w:left="0"/>
        <w:jc w:val="both"/>
      </w:pPr>
      <w:r>
        <w:rPr>
          <w:rFonts w:ascii="Times New Roman"/>
          <w:b w:val="false"/>
          <w:i w:val="false"/>
          <w:color w:val="000000"/>
          <w:sz w:val="28"/>
        </w:rPr>
        <w:t xml:space="preserve">
      2) Қазақстан Республикасының заңнамасында көзделген лицензияланатын қызметті орындауға лицензияның қайтарып алынуы; </w:t>
      </w:r>
    </w:p>
    <w:bookmarkEnd w:id="1269"/>
    <w:bookmarkStart w:name="z1320" w:id="1270"/>
    <w:p>
      <w:pPr>
        <w:spacing w:after="0"/>
        <w:ind w:left="0"/>
        <w:jc w:val="both"/>
      </w:pPr>
      <w:r>
        <w:rPr>
          <w:rFonts w:ascii="Times New Roman"/>
          <w:b w:val="false"/>
          <w:i w:val="false"/>
          <w:color w:val="000000"/>
          <w:sz w:val="28"/>
        </w:rPr>
        <w:t xml:space="preserve">
      3) қатарынан 2 (екі) жыл бойы өнім беруден бас тарту; </w:t>
      </w:r>
    </w:p>
    <w:bookmarkEnd w:id="1270"/>
    <w:bookmarkStart w:name="z1321" w:id="1271"/>
    <w:p>
      <w:pPr>
        <w:spacing w:after="0"/>
        <w:ind w:left="0"/>
        <w:jc w:val="both"/>
      </w:pPr>
      <w:r>
        <w:rPr>
          <w:rFonts w:ascii="Times New Roman"/>
          <w:b w:val="false"/>
          <w:i w:val="false"/>
          <w:color w:val="000000"/>
          <w:sz w:val="28"/>
        </w:rPr>
        <w:t>
      4) сапасы лайықсыз медициналық техниканы бірнеше рет беру жағдайлары медициналық техника өндірісі бар өнім берушімен өнім берудің ұзақ мерзімді шартын бұзуға негіз болып табылады.</w:t>
      </w:r>
    </w:p>
    <w:bookmarkEnd w:id="1271"/>
    <w:bookmarkStart w:name="z1322" w:id="1272"/>
    <w:p>
      <w:pPr>
        <w:spacing w:after="0"/>
        <w:ind w:left="0"/>
        <w:jc w:val="left"/>
      </w:pPr>
      <w:r>
        <w:rPr>
          <w:rFonts w:ascii="Times New Roman"/>
          <w:b/>
          <w:i w:val="false"/>
          <w:color w:val="000000"/>
        </w:rPr>
        <w:t xml:space="preserve"> 9-тарау. Келісімшарттық өндірістің тапсырыс берушілерімен медициналық техниканы берудің ұзақ мерзімді шарттарын жасасу</w:t>
      </w:r>
    </w:p>
    <w:bookmarkEnd w:id="1272"/>
    <w:bookmarkStart w:name="z1323" w:id="1273"/>
    <w:p>
      <w:pPr>
        <w:spacing w:after="0"/>
        <w:ind w:left="0"/>
        <w:jc w:val="both"/>
      </w:pPr>
      <w:r>
        <w:rPr>
          <w:rFonts w:ascii="Times New Roman"/>
          <w:b w:val="false"/>
          <w:i w:val="false"/>
          <w:color w:val="000000"/>
          <w:sz w:val="28"/>
        </w:rPr>
        <w:t xml:space="preserve">
      407. Келісімшарттық өндірістің тапсырыс берушілерімен медициналық техниканы берудің ұзақ мерзімді шарттарын жасасу мақсатында мынадай жүйелі іс-шараларды орындау көзделеді: </w:t>
      </w:r>
    </w:p>
    <w:bookmarkEnd w:id="1273"/>
    <w:bookmarkStart w:name="z1324" w:id="1274"/>
    <w:p>
      <w:pPr>
        <w:spacing w:after="0"/>
        <w:ind w:left="0"/>
        <w:jc w:val="both"/>
      </w:pPr>
      <w:r>
        <w:rPr>
          <w:rFonts w:ascii="Times New Roman"/>
          <w:b w:val="false"/>
          <w:i w:val="false"/>
          <w:color w:val="000000"/>
          <w:sz w:val="28"/>
        </w:rPr>
        <w:t>
      1) келісімшарттық өндірістің тапсырыс берушілері бірыңғай дистрибьюторға:</w:t>
      </w:r>
    </w:p>
    <w:bookmarkEnd w:id="1274"/>
    <w:bookmarkStart w:name="z1325" w:id="1275"/>
    <w:p>
      <w:pPr>
        <w:spacing w:after="0"/>
        <w:ind w:left="0"/>
        <w:jc w:val="both"/>
      </w:pPr>
      <w:r>
        <w:rPr>
          <w:rFonts w:ascii="Times New Roman"/>
          <w:b w:val="false"/>
          <w:i w:val="false"/>
          <w:color w:val="000000"/>
          <w:sz w:val="28"/>
        </w:rPr>
        <w:t>
      өндірілетін медициналық техниканың тізбесін;</w:t>
      </w:r>
    </w:p>
    <w:bookmarkEnd w:id="1275"/>
    <w:bookmarkStart w:name="z1326" w:id="1276"/>
    <w:p>
      <w:pPr>
        <w:spacing w:after="0"/>
        <w:ind w:left="0"/>
        <w:jc w:val="both"/>
      </w:pPr>
      <w:r>
        <w:rPr>
          <w:rFonts w:ascii="Times New Roman"/>
          <w:b w:val="false"/>
          <w:i w:val="false"/>
          <w:color w:val="000000"/>
          <w:sz w:val="28"/>
        </w:rPr>
        <w:t xml:space="preserve">
      техникалық ерекшелік және жинақтау қамтылуы тиіс өтінімдерді ұсынады; </w:t>
      </w:r>
    </w:p>
    <w:bookmarkEnd w:id="1276"/>
    <w:bookmarkStart w:name="z1327" w:id="1277"/>
    <w:p>
      <w:pPr>
        <w:spacing w:after="0"/>
        <w:ind w:left="0"/>
        <w:jc w:val="both"/>
      </w:pPr>
      <w:r>
        <w:rPr>
          <w:rFonts w:ascii="Times New Roman"/>
          <w:b w:val="false"/>
          <w:i w:val="false"/>
          <w:color w:val="000000"/>
          <w:sz w:val="28"/>
        </w:rPr>
        <w:t xml:space="preserve">
      2) бірыңғай дистрибьютор келісімшарттық өндірістің тапсырыс берушілерінің өтінімдерін ескере отырып, денсаулық сақтау саласындағы уәкілетті органға тапсырыс берушілердің медициналық техниканың келісімшарттық өндірісіне арналған өтінімдері мен өтініштерін жібереді; </w:t>
      </w:r>
    </w:p>
    <w:bookmarkEnd w:id="1277"/>
    <w:bookmarkStart w:name="z1328" w:id="1278"/>
    <w:p>
      <w:pPr>
        <w:spacing w:after="0"/>
        <w:ind w:left="0"/>
        <w:jc w:val="both"/>
      </w:pPr>
      <w:r>
        <w:rPr>
          <w:rFonts w:ascii="Times New Roman"/>
          <w:b w:val="false"/>
          <w:i w:val="false"/>
          <w:color w:val="000000"/>
          <w:sz w:val="28"/>
        </w:rPr>
        <w:t xml:space="preserve">
      3) денсаулық сақтау саласындағы уәкілетті орган 10 (он) жұмыс күні ішінде медициналық техниканы берудің ұзақ мерзімді шартын жасасу мүмкіндігін келіседі не келісуден бас тартады; </w:t>
      </w:r>
    </w:p>
    <w:bookmarkEnd w:id="1278"/>
    <w:bookmarkStart w:name="z1329" w:id="1279"/>
    <w:p>
      <w:pPr>
        <w:spacing w:after="0"/>
        <w:ind w:left="0"/>
        <w:jc w:val="both"/>
      </w:pPr>
      <w:r>
        <w:rPr>
          <w:rFonts w:ascii="Times New Roman"/>
          <w:b w:val="false"/>
          <w:i w:val="false"/>
          <w:color w:val="000000"/>
          <w:sz w:val="28"/>
        </w:rPr>
        <w:t xml:space="preserve">
      4) оң келісім алғаннан кейін бірыңғай дистрибьютор 5 (бес) жұмыс күні ішінде келісімшарттық өндірістің тапсырыс берушісіне медициналық техниканы берудің ұзақ мерзімді шартын жасасу рәсіміне қатысу туралы шақыру жібереді. </w:t>
      </w:r>
    </w:p>
    <w:bookmarkEnd w:id="1279"/>
    <w:bookmarkStart w:name="z1330" w:id="1280"/>
    <w:p>
      <w:pPr>
        <w:spacing w:after="0"/>
        <w:ind w:left="0"/>
        <w:jc w:val="both"/>
      </w:pPr>
      <w:r>
        <w:rPr>
          <w:rFonts w:ascii="Times New Roman"/>
          <w:b w:val="false"/>
          <w:i w:val="false"/>
          <w:color w:val="000000"/>
          <w:sz w:val="28"/>
        </w:rPr>
        <w:t>
      463. Келісімшарттық өндірістің тапсырыс берушілерімен медициналық техниканы берудің ұзақ мерзімді шарттарын жасасу үшін бірыңғай дистрибьютор ұсынылған құжаттарды қарау үшін комиссия құрады және бекітеді.</w:t>
      </w:r>
    </w:p>
    <w:bookmarkEnd w:id="1280"/>
    <w:bookmarkStart w:name="z1331" w:id="1281"/>
    <w:p>
      <w:pPr>
        <w:spacing w:after="0"/>
        <w:ind w:left="0"/>
        <w:jc w:val="both"/>
      </w:pPr>
      <w:r>
        <w:rPr>
          <w:rFonts w:ascii="Times New Roman"/>
          <w:b w:val="false"/>
          <w:i w:val="false"/>
          <w:color w:val="000000"/>
          <w:sz w:val="28"/>
        </w:rPr>
        <w:t xml:space="preserve">
      Комиссия құрамына басшыны немесе оны алмастыратын адамды қоса алғанда, кемінде үш адамнан тұратын тақ сандағы оның жұмыскерлері енгізіледі. </w:t>
      </w:r>
    </w:p>
    <w:bookmarkEnd w:id="1281"/>
    <w:bookmarkStart w:name="z1332" w:id="1282"/>
    <w:p>
      <w:pPr>
        <w:spacing w:after="0"/>
        <w:ind w:left="0"/>
        <w:jc w:val="both"/>
      </w:pPr>
      <w:r>
        <w:rPr>
          <w:rFonts w:ascii="Times New Roman"/>
          <w:b w:val="false"/>
          <w:i w:val="false"/>
          <w:color w:val="000000"/>
          <w:sz w:val="28"/>
        </w:rPr>
        <w:t xml:space="preserve">
      409. Медициналық техниканы берудің ұзақ мерзімді шартын жасасу үшін келісімшарттық өндірістің тапсырыс берушісі: </w:t>
      </w:r>
    </w:p>
    <w:bookmarkEnd w:id="1282"/>
    <w:bookmarkStart w:name="z1333" w:id="1283"/>
    <w:p>
      <w:pPr>
        <w:spacing w:after="0"/>
        <w:ind w:left="0"/>
        <w:jc w:val="both"/>
      </w:pPr>
      <w:r>
        <w:rPr>
          <w:rFonts w:ascii="Times New Roman"/>
          <w:b w:val="false"/>
          <w:i w:val="false"/>
          <w:color w:val="000000"/>
          <w:sz w:val="28"/>
        </w:rPr>
        <w:t xml:space="preserve">
      1) шетелдік заңды тұлға шет мемлекеттің заңнамасы бойынша заңды тұлға болып табылатынын растайтын қазақ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 </w:t>
      </w:r>
    </w:p>
    <w:bookmarkEnd w:id="1283"/>
    <w:bookmarkStart w:name="z1334" w:id="1284"/>
    <w:p>
      <w:pPr>
        <w:spacing w:after="0"/>
        <w:ind w:left="0"/>
        <w:jc w:val="both"/>
      </w:pPr>
      <w:r>
        <w:rPr>
          <w:rFonts w:ascii="Times New Roman"/>
          <w:b w:val="false"/>
          <w:i w:val="false"/>
          <w:color w:val="000000"/>
          <w:sz w:val="28"/>
        </w:rPr>
        <w:t xml:space="preserve">
      2) медициналық техниканы өндіруге және (немесе) өткізуге шетелдік тауар өндірушінің құқығын растайтын мемлекеттік немесе орыс тілдеріне аудармасы бар нотариат куәландырған құжаттардың заңдастырылған немесе апостиль қойылған көшірмелерін, (ISO 13485) сапаны басқару жүйесі стандартын; </w:t>
      </w:r>
    </w:p>
    <w:bookmarkEnd w:id="1284"/>
    <w:bookmarkStart w:name="z1335" w:id="1285"/>
    <w:p>
      <w:pPr>
        <w:spacing w:after="0"/>
        <w:ind w:left="0"/>
        <w:jc w:val="both"/>
      </w:pPr>
      <w:r>
        <w:rPr>
          <w:rFonts w:ascii="Times New Roman"/>
          <w:b w:val="false"/>
          <w:i w:val="false"/>
          <w:color w:val="000000"/>
          <w:sz w:val="28"/>
        </w:rPr>
        <w:t xml:space="preserve">
      3) Қазақстан Республикасының аумағында орналасқан өндірушімен келісімшарттық өндіріске шартты; </w:t>
      </w:r>
    </w:p>
    <w:bookmarkEnd w:id="1285"/>
    <w:bookmarkStart w:name="z1336" w:id="1286"/>
    <w:p>
      <w:pPr>
        <w:spacing w:after="0"/>
        <w:ind w:left="0"/>
        <w:jc w:val="both"/>
      </w:pPr>
      <w:r>
        <w:rPr>
          <w:rFonts w:ascii="Times New Roman"/>
          <w:b w:val="false"/>
          <w:i w:val="false"/>
          <w:color w:val="000000"/>
          <w:sz w:val="28"/>
        </w:rPr>
        <w:t>
      4) қазақстандық қамту үлесінің кезең кезеңмен ұлғайтылатынын растай отырып, жобаны іске асыру мерзімдері мен кезеңдері, медициналық техниканы беру кезеңі басталатын күндері мен құны туралы ақпарат қамтылған бизнес-жоспарды;</w:t>
      </w:r>
    </w:p>
    <w:bookmarkEnd w:id="1286"/>
    <w:bookmarkStart w:name="z1337" w:id="1287"/>
    <w:p>
      <w:pPr>
        <w:spacing w:after="0"/>
        <w:ind w:left="0"/>
        <w:jc w:val="both"/>
      </w:pPr>
      <w:r>
        <w:rPr>
          <w:rFonts w:ascii="Times New Roman"/>
          <w:b w:val="false"/>
          <w:i w:val="false"/>
          <w:color w:val="000000"/>
          <w:sz w:val="28"/>
        </w:rPr>
        <w:t>
      5) өндірісі жоспарланған медициналық техниканың тізімін ұсынады.</w:t>
      </w:r>
    </w:p>
    <w:bookmarkEnd w:id="1287"/>
    <w:bookmarkStart w:name="z1338" w:id="1288"/>
    <w:p>
      <w:pPr>
        <w:spacing w:after="0"/>
        <w:ind w:left="0"/>
        <w:jc w:val="both"/>
      </w:pPr>
      <w:r>
        <w:rPr>
          <w:rFonts w:ascii="Times New Roman"/>
          <w:b w:val="false"/>
          <w:i w:val="false"/>
          <w:color w:val="000000"/>
          <w:sz w:val="28"/>
        </w:rPr>
        <w:t xml:space="preserve">
      Осы тармақта көзделген құжаттарды ұсынбау берудің ұзақ мерзімді шартын жасасудан бас тарту үшін негіз болып табылады. </w:t>
      </w:r>
    </w:p>
    <w:bookmarkEnd w:id="1288"/>
    <w:bookmarkStart w:name="z1339" w:id="1289"/>
    <w:p>
      <w:pPr>
        <w:spacing w:after="0"/>
        <w:ind w:left="0"/>
        <w:jc w:val="both"/>
      </w:pPr>
      <w:r>
        <w:rPr>
          <w:rFonts w:ascii="Times New Roman"/>
          <w:b w:val="false"/>
          <w:i w:val="false"/>
          <w:color w:val="000000"/>
          <w:sz w:val="28"/>
        </w:rPr>
        <w:t xml:space="preserve">
      410. Комиссия 10 (он) жұмыс күні ішінде келісімшарттық өндірістің тапсырыс берушісі ұсынған құжаттарды олардың толықтығы және осы Қағидалардың шарттарына сәйкестігі тұрғысынан қарайды. </w:t>
      </w:r>
    </w:p>
    <w:bookmarkEnd w:id="1289"/>
    <w:bookmarkStart w:name="z1340" w:id="1290"/>
    <w:p>
      <w:pPr>
        <w:spacing w:after="0"/>
        <w:ind w:left="0"/>
        <w:jc w:val="both"/>
      </w:pPr>
      <w:r>
        <w:rPr>
          <w:rFonts w:ascii="Times New Roman"/>
          <w:b w:val="false"/>
          <w:i w:val="false"/>
          <w:color w:val="000000"/>
          <w:sz w:val="28"/>
        </w:rPr>
        <w:t>
      Қарау қорытындысы бойынша комиссия қарау қорытындысының хаттамасын қалыптастырады.</w:t>
      </w:r>
    </w:p>
    <w:bookmarkEnd w:id="1290"/>
    <w:bookmarkStart w:name="z1341" w:id="1291"/>
    <w:p>
      <w:pPr>
        <w:spacing w:after="0"/>
        <w:ind w:left="0"/>
        <w:jc w:val="both"/>
      </w:pPr>
      <w:r>
        <w:rPr>
          <w:rFonts w:ascii="Times New Roman"/>
          <w:b w:val="false"/>
          <w:i w:val="false"/>
          <w:color w:val="000000"/>
          <w:sz w:val="28"/>
        </w:rPr>
        <w:t>
      411. Қажет болған жағдайда келісімшарттық өндірістің тапсырыс берушісіне ұсынылған құжаттарды толықтыруға мүмкіндік беріледі.</w:t>
      </w:r>
    </w:p>
    <w:bookmarkEnd w:id="1291"/>
    <w:bookmarkStart w:name="z1342" w:id="1292"/>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3 (үш) жұмыс күні ішінде ұсынылады.</w:t>
      </w:r>
    </w:p>
    <w:bookmarkEnd w:id="1292"/>
    <w:bookmarkStart w:name="z1343" w:id="1293"/>
    <w:p>
      <w:pPr>
        <w:spacing w:after="0"/>
        <w:ind w:left="0"/>
        <w:jc w:val="both"/>
      </w:pPr>
      <w:r>
        <w:rPr>
          <w:rFonts w:ascii="Times New Roman"/>
          <w:b w:val="false"/>
          <w:i w:val="false"/>
          <w:color w:val="000000"/>
          <w:sz w:val="28"/>
        </w:rPr>
        <w:t xml:space="preserve">
      412. Қарау қорытындысы хаттамасының негізінде бірыңғай дистрибьютор келісімшарттық өндірістің тапсырыс берушісімен медициналық техниканы берудің ұзақ мерзімді шартын жасасады. </w:t>
      </w:r>
    </w:p>
    <w:bookmarkEnd w:id="1293"/>
    <w:bookmarkStart w:name="z1344" w:id="1294"/>
    <w:p>
      <w:pPr>
        <w:spacing w:after="0"/>
        <w:ind w:left="0"/>
        <w:jc w:val="both"/>
      </w:pPr>
      <w:r>
        <w:rPr>
          <w:rFonts w:ascii="Times New Roman"/>
          <w:b w:val="false"/>
          <w:i w:val="false"/>
          <w:color w:val="000000"/>
          <w:sz w:val="28"/>
        </w:rPr>
        <w:t xml:space="preserve">
      413. Келісімшарттық өндірістің тапсырыс берушісімен берудің ұзақ мерзімді шарты жасалған кезден бастап медициналық техниканы беру басталған күнге дейінгі кезең 3 (үш) жылдан аспайды. </w:t>
      </w:r>
    </w:p>
    <w:bookmarkEnd w:id="1294"/>
    <w:bookmarkStart w:name="z1345" w:id="1295"/>
    <w:p>
      <w:pPr>
        <w:spacing w:after="0"/>
        <w:ind w:left="0"/>
        <w:jc w:val="both"/>
      </w:pPr>
      <w:r>
        <w:rPr>
          <w:rFonts w:ascii="Times New Roman"/>
          <w:b w:val="false"/>
          <w:i w:val="false"/>
          <w:color w:val="000000"/>
          <w:sz w:val="28"/>
        </w:rPr>
        <w:t xml:space="preserve">
      Көрсетілген мерзімнен асырылған кезде бірыңғай дистрибьютор өнім берудің ұзақ мерзімді шартын біржақты тәртіппен бұзады. </w:t>
      </w:r>
    </w:p>
    <w:bookmarkEnd w:id="1295"/>
    <w:bookmarkStart w:name="z1346" w:id="1296"/>
    <w:p>
      <w:pPr>
        <w:spacing w:after="0"/>
        <w:ind w:left="0"/>
        <w:jc w:val="both"/>
      </w:pPr>
      <w:r>
        <w:rPr>
          <w:rFonts w:ascii="Times New Roman"/>
          <w:b w:val="false"/>
          <w:i w:val="false"/>
          <w:color w:val="000000"/>
          <w:sz w:val="28"/>
        </w:rPr>
        <w:t>
      414. Медициналық техниканы берудің ұзақ мерзімді шарттары бойынша беру басталғанға дейін бірыңғай дистрибьютор оларды осы Қағидаларда белгіленген тәсілдермен сатып алады.</w:t>
      </w:r>
    </w:p>
    <w:bookmarkEnd w:id="1296"/>
    <w:bookmarkStart w:name="z1347" w:id="1297"/>
    <w:p>
      <w:pPr>
        <w:spacing w:after="0"/>
        <w:ind w:left="0"/>
        <w:jc w:val="both"/>
      </w:pPr>
      <w:r>
        <w:rPr>
          <w:rFonts w:ascii="Times New Roman"/>
          <w:b w:val="false"/>
          <w:i w:val="false"/>
          <w:color w:val="000000"/>
          <w:sz w:val="28"/>
        </w:rPr>
        <w:t xml:space="preserve">
      415. Келісімшарттық өндірістің тапсырыс берушісі бірыңғай дистрибьюторға медициналық техниканы беруге дайын екендігі туралы, мыналарды: </w:t>
      </w:r>
    </w:p>
    <w:bookmarkEnd w:id="1297"/>
    <w:bookmarkStart w:name="z1348" w:id="1298"/>
    <w:p>
      <w:pPr>
        <w:spacing w:after="0"/>
        <w:ind w:left="0"/>
        <w:jc w:val="both"/>
      </w:pPr>
      <w:r>
        <w:rPr>
          <w:rFonts w:ascii="Times New Roman"/>
          <w:b w:val="false"/>
          <w:i w:val="false"/>
          <w:color w:val="000000"/>
          <w:sz w:val="28"/>
        </w:rPr>
        <w:t xml:space="preserve">
      1) ұсынылатын медициналық техниканың осы Қағидалардың </w:t>
      </w:r>
    </w:p>
    <w:bookmarkEnd w:id="1298"/>
    <w:bookmarkStart w:name="z1349" w:id="1299"/>
    <w:p>
      <w:pPr>
        <w:spacing w:after="0"/>
        <w:ind w:left="0"/>
        <w:jc w:val="both"/>
      </w:pPr>
      <w:r>
        <w:rPr>
          <w:rFonts w:ascii="Times New Roman"/>
          <w:b w:val="false"/>
          <w:i w:val="false"/>
          <w:color w:val="000000"/>
          <w:sz w:val="28"/>
        </w:rPr>
        <w:t>
      11-тармағында көзделген шарттарға сәйкестігін растайтын құжаттарды;</w:t>
      </w:r>
    </w:p>
    <w:bookmarkEnd w:id="1299"/>
    <w:bookmarkStart w:name="z1350" w:id="1300"/>
    <w:p>
      <w:pPr>
        <w:spacing w:after="0"/>
        <w:ind w:left="0"/>
        <w:jc w:val="both"/>
      </w:pPr>
      <w:r>
        <w:rPr>
          <w:rFonts w:ascii="Times New Roman"/>
          <w:b w:val="false"/>
          <w:i w:val="false"/>
          <w:color w:val="000000"/>
          <w:sz w:val="28"/>
        </w:rPr>
        <w:t>
      2) медициналық техникаға шекті бағаларды талдау нәтижелері бойынша қорытындыларды ұсына отырып хабарлайды.</w:t>
      </w:r>
    </w:p>
    <w:bookmarkEnd w:id="1300"/>
    <w:bookmarkStart w:name="z1351" w:id="1301"/>
    <w:p>
      <w:pPr>
        <w:spacing w:after="0"/>
        <w:ind w:left="0"/>
        <w:jc w:val="both"/>
      </w:pPr>
      <w:r>
        <w:rPr>
          <w:rFonts w:ascii="Times New Roman"/>
          <w:b w:val="false"/>
          <w:i w:val="false"/>
          <w:color w:val="000000"/>
          <w:sz w:val="28"/>
        </w:rPr>
        <w:t>
      416. Тапсырыс берушілер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 бойынша медициналық техникаға қажеттілік туындаған кезде бірыңғай дистрибьютордың ақпараттық жүйесі арқылы сатып алуға өтінімді бірыңғай дистрибьюторға жібереді.</w:t>
      </w:r>
    </w:p>
    <w:bookmarkEnd w:id="1301"/>
    <w:bookmarkStart w:name="z1352" w:id="1302"/>
    <w:p>
      <w:pPr>
        <w:spacing w:after="0"/>
        <w:ind w:left="0"/>
        <w:jc w:val="both"/>
      </w:pPr>
      <w:r>
        <w:rPr>
          <w:rFonts w:ascii="Times New Roman"/>
          <w:b w:val="false"/>
          <w:i w:val="false"/>
          <w:color w:val="000000"/>
          <w:sz w:val="28"/>
        </w:rPr>
        <w:t xml:space="preserve">
      417.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әрбір күнтізбелік жылға арналған сатып алуды жүзеге асырады, ол денсаулық сақтау саласындағы уәкілетті орган бекіткен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1302"/>
    <w:bookmarkStart w:name="z1353" w:id="1303"/>
    <w:p>
      <w:pPr>
        <w:spacing w:after="0"/>
        <w:ind w:left="0"/>
        <w:jc w:val="both"/>
      </w:pPr>
      <w:r>
        <w:rPr>
          <w:rFonts w:ascii="Times New Roman"/>
          <w:b w:val="false"/>
          <w:i w:val="false"/>
          <w:color w:val="000000"/>
          <w:sz w:val="28"/>
        </w:rPr>
        <w:t xml:space="preserve">
      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медициналық техниканы енгізу; </w:t>
      </w:r>
    </w:p>
    <w:bookmarkStart w:name="z1355" w:id="1304"/>
    <w:p>
      <w:pPr>
        <w:spacing w:after="0"/>
        <w:ind w:left="0"/>
        <w:jc w:val="both"/>
      </w:pPr>
      <w:r>
        <w:rPr>
          <w:rFonts w:ascii="Times New Roman"/>
          <w:b w:val="false"/>
          <w:i w:val="false"/>
          <w:color w:val="000000"/>
          <w:sz w:val="28"/>
        </w:rPr>
        <w:t xml:space="preserve">
      2) тапсырыс берушілер медициналық техниканы беру санын (көлемін) айқындауы; </w:t>
      </w:r>
    </w:p>
    <w:bookmarkEnd w:id="1304"/>
    <w:bookmarkStart w:name="z1356" w:id="1305"/>
    <w:p>
      <w:pPr>
        <w:spacing w:after="0"/>
        <w:ind w:left="0"/>
        <w:jc w:val="both"/>
      </w:pPr>
      <w:r>
        <w:rPr>
          <w:rFonts w:ascii="Times New Roman"/>
          <w:b w:val="false"/>
          <w:i w:val="false"/>
          <w:color w:val="000000"/>
          <w:sz w:val="28"/>
        </w:rPr>
        <w:t>
      3) әлеуетті өнім берушінің осы Қағидалардың талаптарына және медициналық техниканы берудің ұзақ мерзімді шартының талаптарына сәйкестігіне растау шарт.</w:t>
      </w:r>
    </w:p>
    <w:bookmarkEnd w:id="1305"/>
    <w:bookmarkStart w:name="z1357" w:id="1306"/>
    <w:p>
      <w:pPr>
        <w:spacing w:after="0"/>
        <w:ind w:left="0"/>
        <w:jc w:val="both"/>
      </w:pPr>
      <w:r>
        <w:rPr>
          <w:rFonts w:ascii="Times New Roman"/>
          <w:b w:val="false"/>
          <w:i w:val="false"/>
          <w:color w:val="000000"/>
          <w:sz w:val="28"/>
        </w:rPr>
        <w:t>
      418. Бірыңғай дистрибьютор жыл сайын тапсырыс берушілерден өтінімдер алған сәттен бастап күнтізбелік 20 (жиырма) күннен кешіктірмей келісімшарттық өндірістің тапсырыс берушісіне берудің ұзақ мерзімді шарты шеңберінде сатып алынатын медициналық техниканы сатып алудың үшжақты шартын қол қоюға жібереді.</w:t>
      </w:r>
    </w:p>
    <w:bookmarkEnd w:id="1306"/>
    <w:bookmarkStart w:name="z1358" w:id="1307"/>
    <w:p>
      <w:pPr>
        <w:spacing w:after="0"/>
        <w:ind w:left="0"/>
        <w:jc w:val="both"/>
      </w:pPr>
      <w:r>
        <w:rPr>
          <w:rFonts w:ascii="Times New Roman"/>
          <w:b w:val="false"/>
          <w:i w:val="false"/>
          <w:color w:val="000000"/>
          <w:sz w:val="28"/>
        </w:rPr>
        <w:t>
      419. Келісімшарттық өндірістің тапсырыс берушісі оны алған күнінен бастап 5 (бес) жұмыс күнінен кешіктірмей үшжақты сатып алу шартына қол қояды.</w:t>
      </w:r>
    </w:p>
    <w:bookmarkEnd w:id="1307"/>
    <w:bookmarkStart w:name="z1359" w:id="1308"/>
    <w:p>
      <w:pPr>
        <w:spacing w:after="0"/>
        <w:ind w:left="0"/>
        <w:jc w:val="both"/>
      </w:pPr>
      <w:r>
        <w:rPr>
          <w:rFonts w:ascii="Times New Roman"/>
          <w:b w:val="false"/>
          <w:i w:val="false"/>
          <w:color w:val="000000"/>
          <w:sz w:val="28"/>
        </w:rPr>
        <w:t>
      Бірыңғай дистрибьютор өнім берушіден қол қойылған үшжақты сатып алу шартын алған күннен бастап оны тапсырыс берушіге қол қоюға береді.</w:t>
      </w:r>
    </w:p>
    <w:bookmarkEnd w:id="1308"/>
    <w:bookmarkStart w:name="z1360" w:id="1309"/>
    <w:p>
      <w:pPr>
        <w:spacing w:after="0"/>
        <w:ind w:left="0"/>
        <w:jc w:val="both"/>
      </w:pPr>
      <w:r>
        <w:rPr>
          <w:rFonts w:ascii="Times New Roman"/>
          <w:b w:val="false"/>
          <w:i w:val="false"/>
          <w:color w:val="000000"/>
          <w:sz w:val="28"/>
        </w:rPr>
        <w:t>
      Тапсырыс беруші үшжақты сатып алу шартын алған күннен бастап 5 (бес) жұмыс күнінен кешіктірмей оған қол қояды және оны бірыңғай дистрибьюторға жібереді.</w:t>
      </w:r>
    </w:p>
    <w:bookmarkEnd w:id="1309"/>
    <w:bookmarkStart w:name="z1361" w:id="1310"/>
    <w:p>
      <w:pPr>
        <w:spacing w:after="0"/>
        <w:ind w:left="0"/>
        <w:jc w:val="left"/>
      </w:pPr>
      <w:r>
        <w:rPr>
          <w:rFonts w:ascii="Times New Roman"/>
          <w:b/>
          <w:i w:val="false"/>
          <w:color w:val="000000"/>
        </w:rPr>
        <w:t xml:space="preserve"> 10-тарау. Сервистік қызмет көрсету мерзімі ұзартылған медициналық техниканы сатып алу</w:t>
      </w:r>
    </w:p>
    <w:bookmarkEnd w:id="1310"/>
    <w:bookmarkStart w:name="z1362" w:id="1311"/>
    <w:p>
      <w:pPr>
        <w:spacing w:after="0"/>
        <w:ind w:left="0"/>
        <w:jc w:val="both"/>
      </w:pPr>
      <w:r>
        <w:rPr>
          <w:rFonts w:ascii="Times New Roman"/>
          <w:b w:val="false"/>
          <w:i w:val="false"/>
          <w:color w:val="000000"/>
          <w:sz w:val="28"/>
        </w:rPr>
        <w:t>
      420. Медициналық техниканың мынадай түрлерін сервистік қызмет көрсету мерзімі ұзартылған медициналық техниканы сатып алуға | жол беріледі:</w:t>
      </w:r>
    </w:p>
    <w:bookmarkEnd w:id="1311"/>
    <w:bookmarkStart w:name="z1363" w:id="1312"/>
    <w:p>
      <w:pPr>
        <w:spacing w:after="0"/>
        <w:ind w:left="0"/>
        <w:jc w:val="both"/>
      </w:pPr>
      <w:r>
        <w:rPr>
          <w:rFonts w:ascii="Times New Roman"/>
          <w:b w:val="false"/>
          <w:i w:val="false"/>
          <w:color w:val="000000"/>
          <w:sz w:val="28"/>
        </w:rPr>
        <w:t>
      1) компьютерлік томограф;</w:t>
      </w:r>
    </w:p>
    <w:bookmarkEnd w:id="1312"/>
    <w:bookmarkStart w:name="z1364" w:id="1313"/>
    <w:p>
      <w:pPr>
        <w:spacing w:after="0"/>
        <w:ind w:left="0"/>
        <w:jc w:val="both"/>
      </w:pPr>
      <w:r>
        <w:rPr>
          <w:rFonts w:ascii="Times New Roman"/>
          <w:b w:val="false"/>
          <w:i w:val="false"/>
          <w:color w:val="000000"/>
          <w:sz w:val="28"/>
        </w:rPr>
        <w:t>
      2) магнитті-резонанстық томограф;</w:t>
      </w:r>
    </w:p>
    <w:bookmarkEnd w:id="1313"/>
    <w:bookmarkStart w:name="z1365" w:id="1314"/>
    <w:p>
      <w:pPr>
        <w:spacing w:after="0"/>
        <w:ind w:left="0"/>
        <w:jc w:val="both"/>
      </w:pPr>
      <w:r>
        <w:rPr>
          <w:rFonts w:ascii="Times New Roman"/>
          <w:b w:val="false"/>
          <w:i w:val="false"/>
          <w:color w:val="000000"/>
          <w:sz w:val="28"/>
        </w:rPr>
        <w:t>
      3) ангиограф;</w:t>
      </w:r>
    </w:p>
    <w:bookmarkEnd w:id="1314"/>
    <w:bookmarkStart w:name="z1366" w:id="1315"/>
    <w:p>
      <w:pPr>
        <w:spacing w:after="0"/>
        <w:ind w:left="0"/>
        <w:jc w:val="both"/>
      </w:pPr>
      <w:r>
        <w:rPr>
          <w:rFonts w:ascii="Times New Roman"/>
          <w:b w:val="false"/>
          <w:i w:val="false"/>
          <w:color w:val="000000"/>
          <w:sz w:val="28"/>
        </w:rPr>
        <w:t>
      4) позитронды-эмиссиялық томограф;</w:t>
      </w:r>
    </w:p>
    <w:bookmarkEnd w:id="1315"/>
    <w:bookmarkStart w:name="z1367" w:id="1316"/>
    <w:p>
      <w:pPr>
        <w:spacing w:after="0"/>
        <w:ind w:left="0"/>
        <w:jc w:val="both"/>
      </w:pPr>
      <w:r>
        <w:rPr>
          <w:rFonts w:ascii="Times New Roman"/>
          <w:b w:val="false"/>
          <w:i w:val="false"/>
          <w:color w:val="000000"/>
          <w:sz w:val="28"/>
        </w:rPr>
        <w:t>
      5) өндірісі сағатына кемінде 1000 тест автоматтандырылған биохимиялық талдауыш;</w:t>
      </w:r>
    </w:p>
    <w:bookmarkEnd w:id="1316"/>
    <w:bookmarkStart w:name="z1368" w:id="1317"/>
    <w:p>
      <w:pPr>
        <w:spacing w:after="0"/>
        <w:ind w:left="0"/>
        <w:jc w:val="both"/>
      </w:pPr>
      <w:r>
        <w:rPr>
          <w:rFonts w:ascii="Times New Roman"/>
          <w:b w:val="false"/>
          <w:i w:val="false"/>
          <w:color w:val="000000"/>
          <w:sz w:val="28"/>
        </w:rPr>
        <w:t>
      6) өндірісі сағатына кемінде 300 тест автоматтандырылған иммундық-химиялық талдауыш;</w:t>
      </w:r>
    </w:p>
    <w:bookmarkEnd w:id="1317"/>
    <w:bookmarkStart w:name="z1369" w:id="1318"/>
    <w:p>
      <w:pPr>
        <w:spacing w:after="0"/>
        <w:ind w:left="0"/>
        <w:jc w:val="both"/>
      </w:pPr>
      <w:r>
        <w:rPr>
          <w:rFonts w:ascii="Times New Roman"/>
          <w:b w:val="false"/>
          <w:i w:val="false"/>
          <w:color w:val="000000"/>
          <w:sz w:val="28"/>
        </w:rPr>
        <w:t>
      7) өндірісі тәулігіне кемінде 500 тесттен кем емес болатын полимеразды тізбекті реакцияның автоматтандырылған талдауыш.</w:t>
      </w:r>
    </w:p>
    <w:bookmarkEnd w:id="1318"/>
    <w:bookmarkStart w:name="z1370" w:id="1319"/>
    <w:p>
      <w:pPr>
        <w:spacing w:after="0"/>
        <w:ind w:left="0"/>
        <w:jc w:val="both"/>
      </w:pPr>
      <w:r>
        <w:rPr>
          <w:rFonts w:ascii="Times New Roman"/>
          <w:b w:val="false"/>
          <w:i w:val="false"/>
          <w:color w:val="000000"/>
          <w:sz w:val="28"/>
        </w:rPr>
        <w:t xml:space="preserve">
      421. Тапсырыс берушілер сервистік қызмет көрсету мерзімі ұзартылған медициналық техниканы сатып алуды жүзеге асыру үшін жыл сайын 1 мамырдан кешіктірмей бірыңғай дистрибьюторға осы Қағидаларға 28-қосымшаға сәйкес нысан бойынша өтінім жіберіледі. </w:t>
      </w:r>
    </w:p>
    <w:bookmarkEnd w:id="1319"/>
    <w:bookmarkStart w:name="z1371" w:id="1320"/>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жергілікті мемлекеттік басқару органдарының қарамағындағы тапсырыс берушілер өздерінің аумақтық бойынша жергілікті мемлекеттік денсаулық сақтауды басқару органдарына өтінімдер береді.</w:t>
      </w:r>
    </w:p>
    <w:bookmarkEnd w:id="1320"/>
    <w:bookmarkStart w:name="z1372" w:id="1321"/>
    <w:p>
      <w:pPr>
        <w:spacing w:after="0"/>
        <w:ind w:left="0"/>
        <w:jc w:val="both"/>
      </w:pPr>
      <w:r>
        <w:rPr>
          <w:rFonts w:ascii="Times New Roman"/>
          <w:b w:val="false"/>
          <w:i w:val="false"/>
          <w:color w:val="000000"/>
          <w:sz w:val="28"/>
        </w:rPr>
        <w:t xml:space="preserve">
      Денсаулық сақтауды басқарудың жергілікті атқарушы органы денсаулық сақтау ұйымдары желісінің мемлекеттік нормативіне сәйкес бір деңгейдегі денсаулық сақтау ұйымдарының медициналық тапсырмаларын өзінің аумақтылығы бойынша біріктіреді және бірыңғай дистрибьюторға жиынтық өтінімдер жібереді. </w:t>
      </w:r>
    </w:p>
    <w:bookmarkEnd w:id="1321"/>
    <w:bookmarkStart w:name="z1373" w:id="1322"/>
    <w:p>
      <w:pPr>
        <w:spacing w:after="0"/>
        <w:ind w:left="0"/>
        <w:jc w:val="both"/>
      </w:pPr>
      <w:r>
        <w:rPr>
          <w:rFonts w:ascii="Times New Roman"/>
          <w:b w:val="false"/>
          <w:i w:val="false"/>
          <w:color w:val="000000"/>
          <w:sz w:val="28"/>
        </w:rPr>
        <w:t>
      422. Бірыңғай дистрибьютор жыл сайын 5 мамырдан кешіктірмей комиссия құрады және медициналық тапсырмаларды біріктіру және одан әрі сараптама тобының қарауына жіберу үшін комиссия хатшысын айқындайды.</w:t>
      </w:r>
    </w:p>
    <w:bookmarkEnd w:id="1322"/>
    <w:bookmarkStart w:name="z1374" w:id="1323"/>
    <w:p>
      <w:pPr>
        <w:spacing w:after="0"/>
        <w:ind w:left="0"/>
        <w:jc w:val="both"/>
      </w:pPr>
      <w:r>
        <w:rPr>
          <w:rFonts w:ascii="Times New Roman"/>
          <w:b w:val="false"/>
          <w:i w:val="false"/>
          <w:color w:val="000000"/>
          <w:sz w:val="28"/>
        </w:rPr>
        <w:t>
      423. Комиссия құрылған күннен бастап 15 (он бес) жұмыс күні ішінде медициналық тапсырмаларды біріктіру рәсімін жүргізеді және біріккен медициналық тапсырманы сараптама тобына жібереді.</w:t>
      </w:r>
    </w:p>
    <w:bookmarkEnd w:id="1323"/>
    <w:bookmarkStart w:name="z1375" w:id="1324"/>
    <w:p>
      <w:pPr>
        <w:spacing w:after="0"/>
        <w:ind w:left="0"/>
        <w:jc w:val="both"/>
      </w:pPr>
      <w:r>
        <w:rPr>
          <w:rFonts w:ascii="Times New Roman"/>
          <w:b w:val="false"/>
          <w:i w:val="false"/>
          <w:color w:val="000000"/>
          <w:sz w:val="28"/>
        </w:rPr>
        <w:t xml:space="preserve">
      424. Сараптама тобы біріккен медициналық тапсырмаларды алған күннен бастап 15 (он бес) жұмыс күні ішінде денсаулық сақтау ұйымдары желісінің мемлекеттік нормативінің деңгейіне, медициналық ұйымның бейініне және клиникалық хаттамаларға сәйкес көрсетілген диагностикалық зерттеулердің және (немесе) медициналық манипуляциялардың сәйкестігіне біріккен медициналық тапсырманы тексеру рәсімін жүргізеді. </w:t>
      </w:r>
    </w:p>
    <w:bookmarkEnd w:id="1324"/>
    <w:bookmarkStart w:name="z1376" w:id="1325"/>
    <w:p>
      <w:pPr>
        <w:spacing w:after="0"/>
        <w:ind w:left="0"/>
        <w:jc w:val="both"/>
      </w:pPr>
      <w:r>
        <w:rPr>
          <w:rFonts w:ascii="Times New Roman"/>
          <w:b w:val="false"/>
          <w:i w:val="false"/>
          <w:color w:val="000000"/>
          <w:sz w:val="28"/>
        </w:rPr>
        <w:t>
      Қарау қорытындысы бойынша сараптама тобы себептерін көрсете отырып, келіседі не келісуден бас тартады.</w:t>
      </w:r>
    </w:p>
    <w:bookmarkEnd w:id="1325"/>
    <w:bookmarkStart w:name="z1377" w:id="1326"/>
    <w:p>
      <w:pPr>
        <w:spacing w:after="0"/>
        <w:ind w:left="0"/>
        <w:jc w:val="both"/>
      </w:pPr>
      <w:r>
        <w:rPr>
          <w:rFonts w:ascii="Times New Roman"/>
          <w:b w:val="false"/>
          <w:i w:val="false"/>
          <w:color w:val="000000"/>
          <w:sz w:val="28"/>
        </w:rPr>
        <w:t>
      Келісу не келісуден бас тарту туралы шешім қорытындымен ресімделеді, ол комиссияның қарауына жіберіледі.</w:t>
      </w:r>
    </w:p>
    <w:bookmarkEnd w:id="1326"/>
    <w:bookmarkStart w:name="z1378" w:id="1327"/>
    <w:p>
      <w:pPr>
        <w:spacing w:after="0"/>
        <w:ind w:left="0"/>
        <w:jc w:val="both"/>
      </w:pPr>
      <w:r>
        <w:rPr>
          <w:rFonts w:ascii="Times New Roman"/>
          <w:b w:val="false"/>
          <w:i w:val="false"/>
          <w:color w:val="000000"/>
          <w:sz w:val="28"/>
        </w:rPr>
        <w:t>
      425. Комиссия сараптама тобынан қорытынды алған күннен бастап 10 (он) жұмыс күні ішінде біріккен медициналық тапсырманы сараптама тобының қорытындысына сәйкес келтіреді және денсаулық сақтау саласындағы уәкілетті органға келісуге жібереді.</w:t>
      </w:r>
    </w:p>
    <w:bookmarkEnd w:id="1327"/>
    <w:bookmarkStart w:name="z1379" w:id="1328"/>
    <w:p>
      <w:pPr>
        <w:spacing w:after="0"/>
        <w:ind w:left="0"/>
        <w:jc w:val="both"/>
      </w:pPr>
      <w:r>
        <w:rPr>
          <w:rFonts w:ascii="Times New Roman"/>
          <w:b w:val="false"/>
          <w:i w:val="false"/>
          <w:color w:val="000000"/>
          <w:sz w:val="28"/>
        </w:rPr>
        <w:t>
      426. Денсаулық сақтау саласындағы уәкілетті орган біріккен медициналық тапсырманы алған күннен бастап 10 (он) жұмыс күні ішінде біріккен медициналық тапсырманы келіседі және сервистік қызмет көрсету мерзімі ұзартылған өнім беру шартының қолданылу мерзімін айқындайды.</w:t>
      </w:r>
    </w:p>
    <w:bookmarkEnd w:id="1328"/>
    <w:bookmarkStart w:name="z1380" w:id="1329"/>
    <w:p>
      <w:pPr>
        <w:spacing w:after="0"/>
        <w:ind w:left="0"/>
        <w:jc w:val="both"/>
      </w:pPr>
      <w:r>
        <w:rPr>
          <w:rFonts w:ascii="Times New Roman"/>
          <w:b w:val="false"/>
          <w:i w:val="false"/>
          <w:color w:val="000000"/>
          <w:sz w:val="28"/>
        </w:rPr>
        <w:t>
      427. Комиссия денсаулық сақтау саласындағы уәкілетті органның келісімін алған сәттен бастап 7 (жеті) жұмыс күні ішінде бірыңғай дистрибьютордың интернет-ресурсында сервистік қызмет көрсетудің ұзартылған мерзімі шарттарында техникалық ерекшеліктердің және медициналық техниканы берудің коммерциялық ұсыныстарын сұрату туралы хабарландыруды орналастырады.</w:t>
      </w:r>
    </w:p>
    <w:bookmarkEnd w:id="1329"/>
    <w:bookmarkStart w:name="z1381" w:id="1330"/>
    <w:p>
      <w:pPr>
        <w:spacing w:after="0"/>
        <w:ind w:left="0"/>
        <w:jc w:val="both"/>
      </w:pPr>
      <w:r>
        <w:rPr>
          <w:rFonts w:ascii="Times New Roman"/>
          <w:b w:val="false"/>
          <w:i w:val="false"/>
          <w:color w:val="000000"/>
          <w:sz w:val="28"/>
        </w:rPr>
        <w:t>
      428. Сервистік қызмет көрсетудің ұзартылған мерзімі шарттарында техникалық ерекшеліктерді және медициналық техниканы берудің коммерциялық ұсыныстарын сұрату туралы хабарландыру мыналарды қамтиды:</w:t>
      </w:r>
    </w:p>
    <w:bookmarkEnd w:id="1330"/>
    <w:bookmarkStart w:name="z1382" w:id="1331"/>
    <w:p>
      <w:pPr>
        <w:spacing w:after="0"/>
        <w:ind w:left="0"/>
        <w:jc w:val="both"/>
      </w:pPr>
      <w:r>
        <w:rPr>
          <w:rFonts w:ascii="Times New Roman"/>
          <w:b w:val="false"/>
          <w:i w:val="false"/>
          <w:color w:val="000000"/>
          <w:sz w:val="28"/>
        </w:rPr>
        <w:t>
      1) хабарландырудың атауы мен нөмірі;</w:t>
      </w:r>
    </w:p>
    <w:bookmarkEnd w:id="1331"/>
    <w:bookmarkStart w:name="z1383" w:id="1332"/>
    <w:p>
      <w:pPr>
        <w:spacing w:after="0"/>
        <w:ind w:left="0"/>
        <w:jc w:val="both"/>
      </w:pPr>
      <w:r>
        <w:rPr>
          <w:rFonts w:ascii="Times New Roman"/>
          <w:b w:val="false"/>
          <w:i w:val="false"/>
          <w:color w:val="000000"/>
          <w:sz w:val="28"/>
        </w:rPr>
        <w:t>
      2) бірыңғай дистрибьютордың атауы, заңды мекенжайы және байланыс деректері;</w:t>
      </w:r>
    </w:p>
    <w:bookmarkEnd w:id="1332"/>
    <w:bookmarkStart w:name="z1384" w:id="1333"/>
    <w:p>
      <w:pPr>
        <w:spacing w:after="0"/>
        <w:ind w:left="0"/>
        <w:jc w:val="both"/>
      </w:pPr>
      <w:r>
        <w:rPr>
          <w:rFonts w:ascii="Times New Roman"/>
          <w:b w:val="false"/>
          <w:i w:val="false"/>
          <w:color w:val="000000"/>
          <w:sz w:val="28"/>
        </w:rPr>
        <w:t>
      3) медициналық техниканың атаулары, медициналық тапсырма және талап етілетін саны;</w:t>
      </w:r>
    </w:p>
    <w:bookmarkEnd w:id="1333"/>
    <w:bookmarkStart w:name="z1385" w:id="1334"/>
    <w:p>
      <w:pPr>
        <w:spacing w:after="0"/>
        <w:ind w:left="0"/>
        <w:jc w:val="both"/>
      </w:pPr>
      <w:r>
        <w:rPr>
          <w:rFonts w:ascii="Times New Roman"/>
          <w:b w:val="false"/>
          <w:i w:val="false"/>
          <w:color w:val="000000"/>
          <w:sz w:val="28"/>
        </w:rPr>
        <w:t>
      4) медициналық техниканы беру мерзімдері мен орындары;</w:t>
      </w:r>
    </w:p>
    <w:bookmarkEnd w:id="1334"/>
    <w:bookmarkStart w:name="z1386" w:id="1335"/>
    <w:p>
      <w:pPr>
        <w:spacing w:after="0"/>
        <w:ind w:left="0"/>
        <w:jc w:val="both"/>
      </w:pPr>
      <w:r>
        <w:rPr>
          <w:rFonts w:ascii="Times New Roman"/>
          <w:b w:val="false"/>
          <w:i w:val="false"/>
          <w:color w:val="000000"/>
          <w:sz w:val="28"/>
        </w:rPr>
        <w:t>
      5) өтінімдерді қабылдаудың басталу және аяқталу уақыты;</w:t>
      </w:r>
    </w:p>
    <w:bookmarkEnd w:id="1335"/>
    <w:bookmarkStart w:name="z1387" w:id="1336"/>
    <w:p>
      <w:pPr>
        <w:spacing w:after="0"/>
        <w:ind w:left="0"/>
        <w:jc w:val="both"/>
      </w:pPr>
      <w:r>
        <w:rPr>
          <w:rFonts w:ascii="Times New Roman"/>
          <w:b w:val="false"/>
          <w:i w:val="false"/>
          <w:color w:val="000000"/>
          <w:sz w:val="28"/>
        </w:rPr>
        <w:t>
      6) комиссия мүшелерінің тегі, аты, әкесінің аты (бар болған жағдайда), лауазымы;</w:t>
      </w:r>
    </w:p>
    <w:bookmarkEnd w:id="1336"/>
    <w:bookmarkStart w:name="z1388" w:id="1337"/>
    <w:p>
      <w:pPr>
        <w:spacing w:after="0"/>
        <w:ind w:left="0"/>
        <w:jc w:val="both"/>
      </w:pPr>
      <w:r>
        <w:rPr>
          <w:rFonts w:ascii="Times New Roman"/>
          <w:b w:val="false"/>
          <w:i w:val="false"/>
          <w:color w:val="000000"/>
          <w:sz w:val="28"/>
        </w:rPr>
        <w:t>
      7) комиссия хатшысының тегі, аты, әкесінің аты (бар болған жағдайда), лауазымы, телефоны және электрондық поштасы.</w:t>
      </w:r>
    </w:p>
    <w:bookmarkEnd w:id="1337"/>
    <w:bookmarkStart w:name="z1389" w:id="1338"/>
    <w:p>
      <w:pPr>
        <w:spacing w:after="0"/>
        <w:ind w:left="0"/>
        <w:jc w:val="both"/>
      </w:pPr>
      <w:r>
        <w:rPr>
          <w:rFonts w:ascii="Times New Roman"/>
          <w:b w:val="false"/>
          <w:i w:val="false"/>
          <w:color w:val="000000"/>
          <w:sz w:val="28"/>
        </w:rPr>
        <w:t>
      429. Өтінімдерді қабылдау хабарландыру жарияланған сәттен басталады және 10 (он) жұмыс күні өткеннен кейін бірыңғай дистрибьютордың жұмыс күні сағат 10.00-де аяқталады.</w:t>
      </w:r>
    </w:p>
    <w:bookmarkEnd w:id="1338"/>
    <w:bookmarkStart w:name="z1390" w:id="1339"/>
    <w:p>
      <w:pPr>
        <w:spacing w:after="0"/>
        <w:ind w:left="0"/>
        <w:jc w:val="both"/>
      </w:pPr>
      <w:r>
        <w:rPr>
          <w:rFonts w:ascii="Times New Roman"/>
          <w:b w:val="false"/>
          <w:i w:val="false"/>
          <w:color w:val="000000"/>
          <w:sz w:val="28"/>
        </w:rPr>
        <w:t xml:space="preserve">
      430. Әлеуетті өнім берушілер өтінімдерді бірыңғай дистрибьюторға осы Қағидаларға 29-қосымшаға сәйкес нысан бойынша ("docx" форматындағы қосымшамен) жібереді. </w:t>
      </w:r>
    </w:p>
    <w:bookmarkEnd w:id="1339"/>
    <w:bookmarkStart w:name="z1391" w:id="1340"/>
    <w:p>
      <w:pPr>
        <w:spacing w:after="0"/>
        <w:ind w:left="0"/>
        <w:jc w:val="both"/>
      </w:pPr>
      <w:r>
        <w:rPr>
          <w:rFonts w:ascii="Times New Roman"/>
          <w:b w:val="false"/>
          <w:i w:val="false"/>
          <w:color w:val="000000"/>
          <w:sz w:val="28"/>
        </w:rPr>
        <w:t>
      431. Бірыңғай дистрибьютор өтінімдерді қабылдау аяқталған күннен бастап 3 (үш) жұмыс күні ішінде әлеуетті өнім берушілердің өтінімдерін сараптама тобына жібереді.</w:t>
      </w:r>
    </w:p>
    <w:bookmarkEnd w:id="1340"/>
    <w:bookmarkStart w:name="z1392" w:id="1341"/>
    <w:p>
      <w:pPr>
        <w:spacing w:after="0"/>
        <w:ind w:left="0"/>
        <w:jc w:val="both"/>
      </w:pPr>
      <w:r>
        <w:rPr>
          <w:rFonts w:ascii="Times New Roman"/>
          <w:b w:val="false"/>
          <w:i w:val="false"/>
          <w:color w:val="000000"/>
          <w:sz w:val="28"/>
        </w:rPr>
        <w:t xml:space="preserve">
      432. Сараптама тобы техникалық ерекшеліктерді алған кезден бастап </w:t>
      </w:r>
    </w:p>
    <w:bookmarkEnd w:id="1341"/>
    <w:bookmarkStart w:name="z1393" w:id="1342"/>
    <w:p>
      <w:pPr>
        <w:spacing w:after="0"/>
        <w:ind w:left="0"/>
        <w:jc w:val="both"/>
      </w:pPr>
      <w:r>
        <w:rPr>
          <w:rFonts w:ascii="Times New Roman"/>
          <w:b w:val="false"/>
          <w:i w:val="false"/>
          <w:color w:val="000000"/>
          <w:sz w:val="28"/>
        </w:rPr>
        <w:t>
      10 (он) жұмыс күні ішінде оларды біріккен медициналық тапсырмаға сәйкестігі тұрғысынан қарайды.</w:t>
      </w:r>
    </w:p>
    <w:bookmarkEnd w:id="1342"/>
    <w:bookmarkStart w:name="z1394" w:id="1343"/>
    <w:p>
      <w:pPr>
        <w:spacing w:after="0"/>
        <w:ind w:left="0"/>
        <w:jc w:val="both"/>
      </w:pPr>
      <w:r>
        <w:rPr>
          <w:rFonts w:ascii="Times New Roman"/>
          <w:b w:val="false"/>
          <w:i w:val="false"/>
          <w:color w:val="000000"/>
          <w:sz w:val="28"/>
        </w:rPr>
        <w:t>
      Қарау қорытындысы бойынша сараптама тобы өтінім берген әлеуетті өнім берушілердің әрбір техникалық ерекшелігі бойынша ескертулерді көрсете отырып, келіседі немесе келісуден бас тартады.</w:t>
      </w:r>
    </w:p>
    <w:bookmarkEnd w:id="1343"/>
    <w:bookmarkStart w:name="z1395" w:id="1344"/>
    <w:p>
      <w:pPr>
        <w:spacing w:after="0"/>
        <w:ind w:left="0"/>
        <w:jc w:val="both"/>
      </w:pPr>
      <w:r>
        <w:rPr>
          <w:rFonts w:ascii="Times New Roman"/>
          <w:b w:val="false"/>
          <w:i w:val="false"/>
          <w:color w:val="000000"/>
          <w:sz w:val="28"/>
        </w:rPr>
        <w:t>
      433. Бірыңғай дистрибьютор сараптама тобы әлеуетті өнім берушілердің өтінімдерін қарауды аяқтаған күннен бастап 3 (үш) жұмыс күні ішінде сараптама тобы келіскен әлеуетті өнім берушілердің өтінімдерін сараптама ұйымына жібереді.</w:t>
      </w:r>
    </w:p>
    <w:bookmarkEnd w:id="1344"/>
    <w:bookmarkStart w:name="z1396" w:id="1345"/>
    <w:p>
      <w:pPr>
        <w:spacing w:after="0"/>
        <w:ind w:left="0"/>
        <w:jc w:val="both"/>
      </w:pPr>
      <w:r>
        <w:rPr>
          <w:rFonts w:ascii="Times New Roman"/>
          <w:b w:val="false"/>
          <w:i w:val="false"/>
          <w:color w:val="000000"/>
          <w:sz w:val="28"/>
        </w:rPr>
        <w:t xml:space="preserve">
      434. Сараптама ұйымы өтінімдерді алған кезден бастап 15 (он бес) жұмыс күні ішінде әлеуетті өнім берушілердің техникалық ерекшеліктерінің функционалдық параметрлеріне салыстырмалы талдау жүргізеді, денсаулық сақтау саласындағы уәкілетті орган айқындайтын тәртіппен біріктірілген техникалық ерекшелік үшін параметрлердің бірыңғай мәндері және әлеуетті өнім берушілердің өтінімдері негізінде сервистік қызмет көрсетудің ұзартылған мерзімі шарттарында медициналық техниканы сатып алу сомасын айқындайды. </w:t>
      </w:r>
    </w:p>
    <w:bookmarkEnd w:id="1345"/>
    <w:bookmarkStart w:name="z1397" w:id="1346"/>
    <w:p>
      <w:pPr>
        <w:spacing w:after="0"/>
        <w:ind w:left="0"/>
        <w:jc w:val="both"/>
      </w:pPr>
      <w:r>
        <w:rPr>
          <w:rFonts w:ascii="Times New Roman"/>
          <w:b w:val="false"/>
          <w:i w:val="false"/>
          <w:color w:val="000000"/>
          <w:sz w:val="28"/>
        </w:rPr>
        <w:t xml:space="preserve">
      Талдау қорытындысы бойынша қорытынды қалыптастырылады және </w:t>
      </w:r>
    </w:p>
    <w:bookmarkEnd w:id="1346"/>
    <w:bookmarkStart w:name="z1398" w:id="1347"/>
    <w:p>
      <w:pPr>
        <w:spacing w:after="0"/>
        <w:ind w:left="0"/>
        <w:jc w:val="both"/>
      </w:pPr>
      <w:r>
        <w:rPr>
          <w:rFonts w:ascii="Times New Roman"/>
          <w:b w:val="false"/>
          <w:i w:val="false"/>
          <w:color w:val="000000"/>
          <w:sz w:val="28"/>
        </w:rPr>
        <w:t>
      2 (екі) жұмыс күні ішінде ("docx" форматындағы қосымшамен) бірыңғай дистрибьюторға жіберіледі.</w:t>
      </w:r>
    </w:p>
    <w:bookmarkEnd w:id="1347"/>
    <w:bookmarkStart w:name="z1399" w:id="1348"/>
    <w:p>
      <w:pPr>
        <w:spacing w:after="0"/>
        <w:ind w:left="0"/>
        <w:jc w:val="both"/>
      </w:pPr>
      <w:r>
        <w:rPr>
          <w:rFonts w:ascii="Times New Roman"/>
          <w:b w:val="false"/>
          <w:i w:val="false"/>
          <w:color w:val="000000"/>
          <w:sz w:val="28"/>
        </w:rPr>
        <w:t>
      435. Комиссия сараптама ұйымының қорытындысын алған күннен бастап 10 (он) жұмыс күні ішінде осы Қағидаларға 31-қосымшаға сәйкес нысан бойынша техникалық ерекшелікті қалыптастырады және оны бірыңғай дистрибьютордың ақпараттық жүйесі арқылы медициналық техниканың құнын көрсете отырып, тапсырыс берушілерге келісуге жібереді.</w:t>
      </w:r>
    </w:p>
    <w:bookmarkEnd w:id="1348"/>
    <w:bookmarkStart w:name="z1400" w:id="1349"/>
    <w:p>
      <w:pPr>
        <w:spacing w:after="0"/>
        <w:ind w:left="0"/>
        <w:jc w:val="both"/>
      </w:pPr>
      <w:r>
        <w:rPr>
          <w:rFonts w:ascii="Times New Roman"/>
          <w:b w:val="false"/>
          <w:i w:val="false"/>
          <w:color w:val="000000"/>
          <w:sz w:val="28"/>
        </w:rPr>
        <w:t>
      Тапсырыс берушілер 10 (он) жұмыс күні ішінде бірыңғай дистрибьютордың ақпараттық жүйесінде сервистік қызмет көрсету мерзімі ұзартылған медициналық техниканың техникаға ерекшелікті және оның құнын келіседі және бірыңғай дистрибьюторға осы Қағидаларға 32-қосымшаға сәйкес нысан бойынша сатып алынатын медициналық техниканың тізбесін жібереді.</w:t>
      </w:r>
    </w:p>
    <w:bookmarkEnd w:id="1349"/>
    <w:bookmarkStart w:name="z1401" w:id="1350"/>
    <w:p>
      <w:pPr>
        <w:spacing w:after="0"/>
        <w:ind w:left="0"/>
        <w:jc w:val="both"/>
      </w:pPr>
      <w:r>
        <w:rPr>
          <w:rFonts w:ascii="Times New Roman"/>
          <w:b w:val="false"/>
          <w:i w:val="false"/>
          <w:color w:val="000000"/>
          <w:sz w:val="28"/>
        </w:rPr>
        <w:t xml:space="preserve">
      Келісуден бас тартылған не уақтылы келісілмеген жағдайда тапсырыс берушілердің өтінімі қаралмайды. </w:t>
      </w:r>
    </w:p>
    <w:bookmarkEnd w:id="1350"/>
    <w:bookmarkStart w:name="z1402" w:id="1351"/>
    <w:p>
      <w:pPr>
        <w:spacing w:after="0"/>
        <w:ind w:left="0"/>
        <w:jc w:val="both"/>
      </w:pPr>
      <w:r>
        <w:rPr>
          <w:rFonts w:ascii="Times New Roman"/>
          <w:b w:val="false"/>
          <w:i w:val="false"/>
          <w:color w:val="000000"/>
          <w:sz w:val="28"/>
        </w:rPr>
        <w:t xml:space="preserve">
      436. Бірыңғай дистрибьютордың сервистік қызмет көрсету мерзімі ұзартылған медициналық техниканы сатып алу рәсімі осы Қағидалардың </w:t>
      </w:r>
    </w:p>
    <w:bookmarkEnd w:id="1351"/>
    <w:bookmarkStart w:name="z1403" w:id="1352"/>
    <w:p>
      <w:pPr>
        <w:spacing w:after="0"/>
        <w:ind w:left="0"/>
        <w:jc w:val="both"/>
      </w:pPr>
      <w:r>
        <w:rPr>
          <w:rFonts w:ascii="Times New Roman"/>
          <w:b w:val="false"/>
          <w:i w:val="false"/>
          <w:color w:val="000000"/>
          <w:sz w:val="28"/>
        </w:rPr>
        <w:t>
      3-бөлімінің 1-тарауына сәйкес тапсырыс берушілермен келісілген техникалық ерекшелік және тапсырыс берушілердің сатып алынатын медициналық техникасының тізбесі негізінде жүргізіледі.</w:t>
      </w:r>
    </w:p>
    <w:bookmarkEnd w:id="1352"/>
    <w:bookmarkStart w:name="z1404" w:id="1353"/>
    <w:p>
      <w:pPr>
        <w:spacing w:after="0"/>
        <w:ind w:left="0"/>
        <w:jc w:val="both"/>
      </w:pPr>
      <w:r>
        <w:rPr>
          <w:rFonts w:ascii="Times New Roman"/>
          <w:b w:val="false"/>
          <w:i w:val="false"/>
          <w:color w:val="000000"/>
          <w:sz w:val="28"/>
        </w:rPr>
        <w:t>
      437. Әлеуетті өнім беруші осы Қағидалардың 3-бөлімінің 1-тарауына сәйкес тендерге қатысады және мынадай құжаттарды ұсынады:</w:t>
      </w:r>
    </w:p>
    <w:bookmarkEnd w:id="1353"/>
    <w:bookmarkStart w:name="z1405" w:id="1354"/>
    <w:p>
      <w:pPr>
        <w:spacing w:after="0"/>
        <w:ind w:left="0"/>
        <w:jc w:val="both"/>
      </w:pPr>
      <w:r>
        <w:rPr>
          <w:rFonts w:ascii="Times New Roman"/>
          <w:b w:val="false"/>
          <w:i w:val="false"/>
          <w:color w:val="000000"/>
          <w:sz w:val="28"/>
        </w:rPr>
        <w:t>
      1) әлеуетті өнім берушінің алдыңғы 3 (үш) жылдағы медициналық техниканы өндіру көлемі туралы, тендерге қатысушының уәкілетті тұлғасы куәландырған, жылдарға бөлінген, құжаттар;</w:t>
      </w:r>
    </w:p>
    <w:bookmarkEnd w:id="1354"/>
    <w:bookmarkStart w:name="z1406" w:id="1355"/>
    <w:p>
      <w:pPr>
        <w:spacing w:after="0"/>
        <w:ind w:left="0"/>
        <w:jc w:val="both"/>
      </w:pPr>
      <w:r>
        <w:rPr>
          <w:rFonts w:ascii="Times New Roman"/>
          <w:b w:val="false"/>
          <w:i w:val="false"/>
          <w:color w:val="000000"/>
          <w:sz w:val="28"/>
        </w:rPr>
        <w:t xml:space="preserve">
      2) медициналық техниканы өндіруші заңды тұлғаны мемлекеттік тіркеу туралы құжаттар (тиісті шыққан елдің шетелдік заңды тұлғаларының тізілімінен үзінді не заңды тұлғаның шыққан елінің сауда тізілімінен үзінді немесе шетелдік заңды тұлғаның заңды мәртебесін растайтын заң күші бойынша тең өзге де құжат) (бұдан әрі – шетелдік тұлғаның заңды мәртебесін растайтын құжаттар). </w:t>
      </w:r>
    </w:p>
    <w:bookmarkEnd w:id="1355"/>
    <w:bookmarkStart w:name="z1407" w:id="1356"/>
    <w:p>
      <w:pPr>
        <w:spacing w:after="0"/>
        <w:ind w:left="0"/>
        <w:jc w:val="both"/>
      </w:pPr>
      <w:r>
        <w:rPr>
          <w:rFonts w:ascii="Times New Roman"/>
          <w:b w:val="false"/>
          <w:i w:val="false"/>
          <w:color w:val="000000"/>
          <w:sz w:val="28"/>
        </w:rPr>
        <w:t>
      Шетелдік тұлғаның заңды мәртебесін растайтын құжатты ұсыну мүмкін болмаған жағдайда, шетелдік заңды тұлғаның құрылтай құжаттарының нотариат куәландырған көшірмелері ұсынылады.</w:t>
      </w:r>
    </w:p>
    <w:bookmarkEnd w:id="1356"/>
    <w:bookmarkStart w:name="z1408" w:id="1357"/>
    <w:p>
      <w:pPr>
        <w:spacing w:after="0"/>
        <w:ind w:left="0"/>
        <w:jc w:val="both"/>
      </w:pPr>
      <w:r>
        <w:rPr>
          <w:rFonts w:ascii="Times New Roman"/>
          <w:b w:val="false"/>
          <w:i w:val="false"/>
          <w:color w:val="000000"/>
          <w:sz w:val="28"/>
        </w:rPr>
        <w:t>
      Көрсетілген құжаттар қазақ және (немесе) орыс тілдеріне нотариат куәландырған аудармасымен қоса шет тілінде ұсынылады.</w:t>
      </w:r>
    </w:p>
    <w:bookmarkEnd w:id="1357"/>
    <w:bookmarkStart w:name="z1409" w:id="1358"/>
    <w:p>
      <w:pPr>
        <w:spacing w:after="0"/>
        <w:ind w:left="0"/>
        <w:jc w:val="both"/>
      </w:pPr>
      <w:r>
        <w:rPr>
          <w:rFonts w:ascii="Times New Roman"/>
          <w:b w:val="false"/>
          <w:i w:val="false"/>
          <w:color w:val="000000"/>
          <w:sz w:val="28"/>
        </w:rPr>
        <w:t>
      438. Сервистік қызмет көрсету мерзімі ұзартылған медициналық техниканы тәжірибесінің болуын растау үшін әлеуетті өнім берушілер мынадай құжаттардың бірін ұсынады:</w:t>
      </w:r>
    </w:p>
    <w:bookmarkEnd w:id="1358"/>
    <w:bookmarkStart w:name="z1410" w:id="1359"/>
    <w:p>
      <w:pPr>
        <w:spacing w:after="0"/>
        <w:ind w:left="0"/>
        <w:jc w:val="both"/>
      </w:pPr>
      <w:r>
        <w:rPr>
          <w:rFonts w:ascii="Times New Roman"/>
          <w:b w:val="false"/>
          <w:i w:val="false"/>
          <w:color w:val="000000"/>
          <w:sz w:val="28"/>
        </w:rPr>
        <w:t>
      1) сервистік қызмет көрсету мерзімі ұзартылған медициналық техниканы жеткізу туралы шарттың (келісімшарттың) көшірмесі;</w:t>
      </w:r>
    </w:p>
    <w:bookmarkEnd w:id="1359"/>
    <w:bookmarkStart w:name="z1411" w:id="1360"/>
    <w:p>
      <w:pPr>
        <w:spacing w:after="0"/>
        <w:ind w:left="0"/>
        <w:jc w:val="both"/>
      </w:pPr>
      <w:r>
        <w:rPr>
          <w:rFonts w:ascii="Times New Roman"/>
          <w:b w:val="false"/>
          <w:i w:val="false"/>
          <w:color w:val="000000"/>
          <w:sz w:val="28"/>
        </w:rPr>
        <w:t>
      2) қабылдау-беру актілерінің көшірмесі және (немесе) сервистік қызмет көрсету мерзімі ұзартылған медициналық техниканы жеткізу бойынша орындалған жұмыстар актісі.</w:t>
      </w:r>
    </w:p>
    <w:bookmarkEnd w:id="1360"/>
    <w:bookmarkStart w:name="z1412" w:id="1361"/>
    <w:p>
      <w:pPr>
        <w:spacing w:after="0"/>
        <w:ind w:left="0"/>
        <w:jc w:val="both"/>
      </w:pPr>
      <w:r>
        <w:rPr>
          <w:rFonts w:ascii="Times New Roman"/>
          <w:b w:val="false"/>
          <w:i w:val="false"/>
          <w:color w:val="000000"/>
          <w:sz w:val="28"/>
        </w:rPr>
        <w:t>
      Осы тармақта көрсетілген құжаттарды тендерге қатысуға ұсынбау тендерге қатысуға жіберуден бас тарту үшін негіз болып табылмайды.</w:t>
      </w:r>
    </w:p>
    <w:bookmarkEnd w:id="1361"/>
    <w:bookmarkStart w:name="z1413" w:id="1362"/>
    <w:p>
      <w:pPr>
        <w:spacing w:after="0"/>
        <w:ind w:left="0"/>
        <w:jc w:val="both"/>
      </w:pPr>
      <w:r>
        <w:rPr>
          <w:rFonts w:ascii="Times New Roman"/>
          <w:b w:val="false"/>
          <w:i w:val="false"/>
          <w:color w:val="000000"/>
          <w:sz w:val="28"/>
        </w:rPr>
        <w:t>
      Бұл ретте көрсетілген құжаттарды осы Қағидалардың 441-тармағына сәйкес жеңімпаз анықталған кезде комиссия ескереді.</w:t>
      </w:r>
    </w:p>
    <w:bookmarkEnd w:id="1362"/>
    <w:bookmarkStart w:name="z1414" w:id="1363"/>
    <w:p>
      <w:pPr>
        <w:spacing w:after="0"/>
        <w:ind w:left="0"/>
        <w:jc w:val="both"/>
      </w:pPr>
      <w:r>
        <w:rPr>
          <w:rFonts w:ascii="Times New Roman"/>
          <w:b w:val="false"/>
          <w:i w:val="false"/>
          <w:color w:val="000000"/>
          <w:sz w:val="28"/>
        </w:rPr>
        <w:t xml:space="preserve">
      439. Тендер қорытындысы бойынша қабылданбаған екі және одан да көп өтінімдер (лотта бәсекелес ортаның болуы) ұсынылған медициналық техниканың атаулары бойынша жеңімпазды балдық жүйе бойынша комиссия айқындайды. </w:t>
      </w:r>
    </w:p>
    <w:bookmarkEnd w:id="1363"/>
    <w:bookmarkStart w:name="z1415" w:id="1364"/>
    <w:p>
      <w:pPr>
        <w:spacing w:after="0"/>
        <w:ind w:left="0"/>
        <w:jc w:val="both"/>
      </w:pPr>
      <w:r>
        <w:rPr>
          <w:rFonts w:ascii="Times New Roman"/>
          <w:b w:val="false"/>
          <w:i w:val="false"/>
          <w:color w:val="000000"/>
          <w:sz w:val="28"/>
        </w:rPr>
        <w:t xml:space="preserve">
      Ең жоғары қорытынды балл жинаған өтінім осы Қағидаларға </w:t>
      </w:r>
    </w:p>
    <w:bookmarkEnd w:id="1364"/>
    <w:bookmarkStart w:name="z1416" w:id="1365"/>
    <w:p>
      <w:pPr>
        <w:spacing w:after="0"/>
        <w:ind w:left="0"/>
        <w:jc w:val="both"/>
      </w:pPr>
      <w:r>
        <w:rPr>
          <w:rFonts w:ascii="Times New Roman"/>
          <w:b w:val="false"/>
          <w:i w:val="false"/>
          <w:color w:val="000000"/>
          <w:sz w:val="28"/>
        </w:rPr>
        <w:t>
      33-қосымшаға сәйкес нысан бойынша сервистік қызмет көрсету мерзімі ұзартылған медициналық техниканы беру шарты жасалатын жеңімпаз болып танылады.</w:t>
      </w:r>
    </w:p>
    <w:bookmarkEnd w:id="1365"/>
    <w:bookmarkStart w:name="z1417" w:id="1366"/>
    <w:p>
      <w:pPr>
        <w:spacing w:after="0"/>
        <w:ind w:left="0"/>
        <w:jc w:val="both"/>
      </w:pPr>
      <w:r>
        <w:rPr>
          <w:rFonts w:ascii="Times New Roman"/>
          <w:b w:val="false"/>
          <w:i w:val="false"/>
          <w:color w:val="000000"/>
          <w:sz w:val="28"/>
        </w:rPr>
        <w:t xml:space="preserve">
      440. Егер тендерге қатысуға арналған бірнеше өтінімдерде шартты орындаудың бірдей талаптары болса және бірдей балл жинаса, тендерге қатысуға өтінімі басқаларынан бұрын берілген әлеуетті өнім беруші жеңімпаз деп танылады. </w:t>
      </w:r>
    </w:p>
    <w:bookmarkEnd w:id="1366"/>
    <w:bookmarkStart w:name="z1418" w:id="1367"/>
    <w:p>
      <w:pPr>
        <w:spacing w:after="0"/>
        <w:ind w:left="0"/>
        <w:jc w:val="both"/>
      </w:pPr>
      <w:r>
        <w:rPr>
          <w:rFonts w:ascii="Times New Roman"/>
          <w:b w:val="false"/>
          <w:i w:val="false"/>
          <w:color w:val="000000"/>
          <w:sz w:val="28"/>
        </w:rPr>
        <w:t xml:space="preserve">
      441. Әрбір өтінім бойынша қорытынды балды есептеу әрбір бағалау өлшемшарты бойынша балдарды қосу жолымен жүргізіледі. </w:t>
      </w:r>
    </w:p>
    <w:bookmarkEnd w:id="1367"/>
    <w:bookmarkStart w:name="z1419" w:id="1368"/>
    <w:p>
      <w:pPr>
        <w:spacing w:after="0"/>
        <w:ind w:left="0"/>
        <w:jc w:val="both"/>
      </w:pPr>
      <w:r>
        <w:rPr>
          <w:rFonts w:ascii="Times New Roman"/>
          <w:b w:val="false"/>
          <w:i w:val="false"/>
          <w:color w:val="000000"/>
          <w:sz w:val="28"/>
        </w:rPr>
        <w:t>
      Өлшемшарттардың маңыздылығы пайызбен айқындалады, бұл ретте балдарды есептеу үшін 100-ге бөлінген пайызбен тиісті өлшемшарттың мәніне тең маңыздылық коэффициенті қолданылады. Өтінімдерді бағалау өлшемшарттарының маңыздылығының сомасы 100 пайызды құрайды, тиісінше көрсеткіштердің маңыздылық коэффициенттерінің сомасы 1-ге тең.</w:t>
      </w:r>
    </w:p>
    <w:bookmarkEnd w:id="1368"/>
    <w:bookmarkStart w:name="z1420" w:id="1369"/>
    <w:p>
      <w:pPr>
        <w:spacing w:after="0"/>
        <w:ind w:left="0"/>
        <w:jc w:val="both"/>
      </w:pPr>
      <w:r>
        <w:rPr>
          <w:rFonts w:ascii="Times New Roman"/>
          <w:b w:val="false"/>
          <w:i w:val="false"/>
          <w:color w:val="000000"/>
          <w:sz w:val="28"/>
        </w:rPr>
        <w:t>
      1) Тауардың, жұмыстың, көрсетілетін қызметтің бірлігі үшін құны (аукцион қорытындысы бойынша):</w:t>
      </w:r>
    </w:p>
    <w:bookmarkEnd w:id="1369"/>
    <w:bookmarkStart w:name="z1421" w:id="1370"/>
    <w:p>
      <w:pPr>
        <w:spacing w:after="0"/>
        <w:ind w:left="0"/>
        <w:jc w:val="both"/>
      </w:pPr>
      <w:r>
        <w:rPr>
          <w:rFonts w:ascii="Times New Roman"/>
          <w:b w:val="false"/>
          <w:i w:val="false"/>
          <w:color w:val="000000"/>
          <w:sz w:val="28"/>
        </w:rPr>
        <w:t>
      Өлшемшарттың маңыздылық коэффициенті 0,6, өлшемшарттың маңыздылығы: 60%, балл саны 60.</w:t>
      </w:r>
    </w:p>
    <w:bookmarkEnd w:id="1370"/>
    <w:bookmarkStart w:name="z1422" w:id="1371"/>
    <w:p>
      <w:pPr>
        <w:spacing w:after="0"/>
        <w:ind w:left="0"/>
        <w:jc w:val="both"/>
      </w:pPr>
      <w:r>
        <w:rPr>
          <w:rFonts w:ascii="Times New Roman"/>
          <w:b w:val="false"/>
          <w:i w:val="false"/>
          <w:color w:val="000000"/>
          <w:sz w:val="28"/>
        </w:rPr>
        <w:t>
      Балл саны формула бойынша айқындалады:</w:t>
      </w:r>
    </w:p>
    <w:bookmarkEnd w:id="1371"/>
    <w:bookmarkStart w:name="z1423" w:id="1372"/>
    <w:p>
      <w:pPr>
        <w:spacing w:after="0"/>
        <w:ind w:left="0"/>
        <w:jc w:val="both"/>
      </w:pPr>
      <w:r>
        <w:rPr>
          <w:rFonts w:ascii="Times New Roman"/>
          <w:b w:val="false"/>
          <w:i w:val="false"/>
          <w:color w:val="000000"/>
          <w:sz w:val="28"/>
        </w:rPr>
        <w:t>
      Си=(Смин/Су) х100х КЗ;</w:t>
      </w:r>
    </w:p>
    <w:bookmarkEnd w:id="1372"/>
    <w:bookmarkStart w:name="z1424" w:id="1373"/>
    <w:p>
      <w:pPr>
        <w:spacing w:after="0"/>
        <w:ind w:left="0"/>
        <w:jc w:val="both"/>
      </w:pPr>
      <w:r>
        <w:rPr>
          <w:rFonts w:ascii="Times New Roman"/>
          <w:b w:val="false"/>
          <w:i w:val="false"/>
          <w:color w:val="000000"/>
          <w:sz w:val="28"/>
        </w:rPr>
        <w:t>
      Си=Баллдардағы жиынтық құны;</w:t>
      </w:r>
    </w:p>
    <w:bookmarkEnd w:id="1373"/>
    <w:bookmarkStart w:name="z1425" w:id="1374"/>
    <w:p>
      <w:pPr>
        <w:spacing w:after="0"/>
        <w:ind w:left="0"/>
        <w:jc w:val="both"/>
      </w:pPr>
      <w:r>
        <w:rPr>
          <w:rFonts w:ascii="Times New Roman"/>
          <w:b w:val="false"/>
          <w:i w:val="false"/>
          <w:color w:val="000000"/>
          <w:sz w:val="28"/>
        </w:rPr>
        <w:t>
      КЗ – көрсеткіштің (өлшемшарттың) маңыздылық коэффициенті;</w:t>
      </w:r>
    </w:p>
    <w:bookmarkEnd w:id="1374"/>
    <w:bookmarkStart w:name="z1426" w:id="1375"/>
    <w:p>
      <w:pPr>
        <w:spacing w:after="0"/>
        <w:ind w:left="0"/>
        <w:jc w:val="both"/>
      </w:pPr>
      <w:r>
        <w:rPr>
          <w:rFonts w:ascii="Times New Roman"/>
          <w:b w:val="false"/>
          <w:i w:val="false"/>
          <w:color w:val="000000"/>
          <w:sz w:val="28"/>
        </w:rPr>
        <w:t xml:space="preserve">
      Су – әлеуетті өнім берушінің бағаланатын ұсынысы, өтінімі (ұсынысы); </w:t>
      </w:r>
    </w:p>
    <w:bookmarkEnd w:id="1375"/>
    <w:bookmarkStart w:name="z1427" w:id="1376"/>
    <w:p>
      <w:pPr>
        <w:spacing w:after="0"/>
        <w:ind w:left="0"/>
        <w:jc w:val="both"/>
      </w:pPr>
      <w:r>
        <w:rPr>
          <w:rFonts w:ascii="Times New Roman"/>
          <w:b w:val="false"/>
          <w:i w:val="false"/>
          <w:color w:val="000000"/>
          <w:sz w:val="28"/>
        </w:rPr>
        <w:t>
      Cmin – әлеуетті өнім берушілер (аукцион жеңімпазы) ұсынған бағалау көрсеткіші бойынша ұсыныстардың ең аз ұсынысы.</w:t>
      </w:r>
    </w:p>
    <w:bookmarkEnd w:id="1376"/>
    <w:bookmarkStart w:name="z1428" w:id="1377"/>
    <w:p>
      <w:pPr>
        <w:spacing w:after="0"/>
        <w:ind w:left="0"/>
        <w:jc w:val="both"/>
      </w:pPr>
      <w:r>
        <w:rPr>
          <w:rFonts w:ascii="Times New Roman"/>
          <w:b w:val="false"/>
          <w:i w:val="false"/>
          <w:color w:val="000000"/>
          <w:sz w:val="28"/>
        </w:rPr>
        <w:t>
      2) Құрал-жабдық өндірісінің бар болуы:</w:t>
      </w:r>
    </w:p>
    <w:bookmarkEnd w:id="1377"/>
    <w:bookmarkStart w:name="z1429" w:id="1378"/>
    <w:p>
      <w:pPr>
        <w:spacing w:after="0"/>
        <w:ind w:left="0"/>
        <w:jc w:val="both"/>
      </w:pPr>
      <w:r>
        <w:rPr>
          <w:rFonts w:ascii="Times New Roman"/>
          <w:b w:val="false"/>
          <w:i w:val="false"/>
          <w:color w:val="000000"/>
          <w:sz w:val="28"/>
        </w:rPr>
        <w:t>
      Көрсеткіштің маңыздылық коэффициенті: 0,15, өлшемшарттың маңыздылығы: 15%, балл саны-15.</w:t>
      </w:r>
    </w:p>
    <w:bookmarkEnd w:id="1378"/>
    <w:bookmarkStart w:name="z1430" w:id="1379"/>
    <w:p>
      <w:pPr>
        <w:spacing w:after="0"/>
        <w:ind w:left="0"/>
        <w:jc w:val="both"/>
      </w:pPr>
      <w:r>
        <w:rPr>
          <w:rFonts w:ascii="Times New Roman"/>
          <w:b w:val="false"/>
          <w:i w:val="false"/>
          <w:color w:val="000000"/>
          <w:sz w:val="28"/>
        </w:rPr>
        <w:t xml:space="preserve">
      Балл саны мына формула бойынша анықталады: </w:t>
      </w:r>
    </w:p>
    <w:bookmarkEnd w:id="1379"/>
    <w:bookmarkStart w:name="z1431" w:id="1380"/>
    <w:p>
      <w:pPr>
        <w:spacing w:after="0"/>
        <w:ind w:left="0"/>
        <w:jc w:val="both"/>
      </w:pPr>
      <w:r>
        <w:rPr>
          <w:rFonts w:ascii="Times New Roman"/>
          <w:b w:val="false"/>
          <w:i w:val="false"/>
          <w:color w:val="000000"/>
          <w:sz w:val="28"/>
        </w:rPr>
        <w:t xml:space="preserve">
      Ни = КЗ х Ну; </w:t>
      </w:r>
    </w:p>
    <w:bookmarkEnd w:id="1380"/>
    <w:bookmarkStart w:name="z1432" w:id="1381"/>
    <w:p>
      <w:pPr>
        <w:spacing w:after="0"/>
        <w:ind w:left="0"/>
        <w:jc w:val="both"/>
      </w:pPr>
      <w:r>
        <w:rPr>
          <w:rFonts w:ascii="Times New Roman"/>
          <w:b w:val="false"/>
          <w:i w:val="false"/>
          <w:color w:val="000000"/>
          <w:sz w:val="28"/>
        </w:rPr>
        <w:t>
      Ни – баллдағы өндірістің болуы;</w:t>
      </w:r>
    </w:p>
    <w:bookmarkEnd w:id="1381"/>
    <w:bookmarkStart w:name="z1433" w:id="1382"/>
    <w:p>
      <w:pPr>
        <w:spacing w:after="0"/>
        <w:ind w:left="0"/>
        <w:jc w:val="both"/>
      </w:pPr>
      <w:r>
        <w:rPr>
          <w:rFonts w:ascii="Times New Roman"/>
          <w:b w:val="false"/>
          <w:i w:val="false"/>
          <w:color w:val="000000"/>
          <w:sz w:val="28"/>
        </w:rPr>
        <w:t>
      КЗ – көрсеткіштің маңыздылық коэффициенті;</w:t>
      </w:r>
    </w:p>
    <w:bookmarkEnd w:id="1382"/>
    <w:bookmarkStart w:name="z1434" w:id="1383"/>
    <w:p>
      <w:pPr>
        <w:spacing w:after="0"/>
        <w:ind w:left="0"/>
        <w:jc w:val="both"/>
      </w:pPr>
      <w:r>
        <w:rPr>
          <w:rFonts w:ascii="Times New Roman"/>
          <w:b w:val="false"/>
          <w:i w:val="false"/>
          <w:color w:val="000000"/>
          <w:sz w:val="28"/>
        </w:rPr>
        <w:t>
      Ну – әлеуетті өнім берушінің баллмен бағаланатын ұсынысы, өтінімі (ұсынысы).</w:t>
      </w:r>
    </w:p>
    <w:bookmarkEnd w:id="1383"/>
    <w:bookmarkStart w:name="z1435" w:id="1384"/>
    <w:p>
      <w:pPr>
        <w:spacing w:after="0"/>
        <w:ind w:left="0"/>
        <w:jc w:val="both"/>
      </w:pPr>
      <w:r>
        <w:rPr>
          <w:rFonts w:ascii="Times New Roman"/>
          <w:b w:val="false"/>
          <w:i w:val="false"/>
          <w:color w:val="000000"/>
          <w:sz w:val="28"/>
        </w:rPr>
        <w:t>
      Құжаттамамен расталған құрал-жабдық өндірісі бар болған кезде қатысушыға 100 балл беріледі, 0 балдық баға жабдық өндірісі жоқ немесе құжаттамамен расталмаған қатысушыға беріледі.</w:t>
      </w:r>
    </w:p>
    <w:bookmarkEnd w:id="1384"/>
    <w:bookmarkStart w:name="z1436" w:id="1385"/>
    <w:p>
      <w:pPr>
        <w:spacing w:after="0"/>
        <w:ind w:left="0"/>
        <w:jc w:val="both"/>
      </w:pPr>
      <w:r>
        <w:rPr>
          <w:rFonts w:ascii="Times New Roman"/>
          <w:b w:val="false"/>
          <w:i w:val="false"/>
          <w:color w:val="000000"/>
          <w:sz w:val="28"/>
        </w:rPr>
        <w:t>
      3) Сервистік қызмет көрсету мерзімі ұзартылған медициналық техниканы жеткізу тәжірибесінің болуы:</w:t>
      </w:r>
    </w:p>
    <w:bookmarkEnd w:id="1385"/>
    <w:bookmarkStart w:name="z1437" w:id="1386"/>
    <w:p>
      <w:pPr>
        <w:spacing w:after="0"/>
        <w:ind w:left="0"/>
        <w:jc w:val="both"/>
      </w:pPr>
      <w:r>
        <w:rPr>
          <w:rFonts w:ascii="Times New Roman"/>
          <w:b w:val="false"/>
          <w:i w:val="false"/>
          <w:color w:val="000000"/>
          <w:sz w:val="28"/>
        </w:rPr>
        <w:t>
      Көрсеткіштің маңыздылық коэффициенті: 0,15, өлшемшарттың маңыздылығы: 15%, балл саны-15.</w:t>
      </w:r>
    </w:p>
    <w:bookmarkEnd w:id="1386"/>
    <w:bookmarkStart w:name="z1438" w:id="1387"/>
    <w:p>
      <w:pPr>
        <w:spacing w:after="0"/>
        <w:ind w:left="0"/>
        <w:jc w:val="both"/>
      </w:pPr>
      <w:r>
        <w:rPr>
          <w:rFonts w:ascii="Times New Roman"/>
          <w:b w:val="false"/>
          <w:i w:val="false"/>
          <w:color w:val="000000"/>
          <w:sz w:val="28"/>
        </w:rPr>
        <w:t xml:space="preserve">
      Балл саны мына формула бойынша анықталады: </w:t>
      </w:r>
    </w:p>
    <w:bookmarkEnd w:id="1387"/>
    <w:bookmarkStart w:name="z1439" w:id="1388"/>
    <w:p>
      <w:pPr>
        <w:spacing w:after="0"/>
        <w:ind w:left="0"/>
        <w:jc w:val="both"/>
      </w:pPr>
      <w:r>
        <w:rPr>
          <w:rFonts w:ascii="Times New Roman"/>
          <w:b w:val="false"/>
          <w:i w:val="false"/>
          <w:color w:val="000000"/>
          <w:sz w:val="28"/>
        </w:rPr>
        <w:t>
      Зки= КЗ x 100 x (Зу / Зк);</w:t>
      </w:r>
    </w:p>
    <w:bookmarkEnd w:id="1388"/>
    <w:bookmarkStart w:name="z1440" w:id="1389"/>
    <w:p>
      <w:pPr>
        <w:spacing w:after="0"/>
        <w:ind w:left="0"/>
        <w:jc w:val="both"/>
      </w:pPr>
      <w:r>
        <w:rPr>
          <w:rFonts w:ascii="Times New Roman"/>
          <w:b w:val="false"/>
          <w:i w:val="false"/>
          <w:color w:val="000000"/>
          <w:sz w:val="28"/>
        </w:rPr>
        <w:t>
      Зки - осы көрсеткіш бойынша балдардың қорытынды саны;</w:t>
      </w:r>
    </w:p>
    <w:bookmarkEnd w:id="1389"/>
    <w:bookmarkStart w:name="z1441" w:id="1390"/>
    <w:p>
      <w:pPr>
        <w:spacing w:after="0"/>
        <w:ind w:left="0"/>
        <w:jc w:val="both"/>
      </w:pPr>
      <w:r>
        <w:rPr>
          <w:rFonts w:ascii="Times New Roman"/>
          <w:b w:val="false"/>
          <w:i w:val="false"/>
          <w:color w:val="000000"/>
          <w:sz w:val="28"/>
        </w:rPr>
        <w:t>
      КЗ – көрсеткіштің маңыздылық коэффициенті;</w:t>
      </w:r>
    </w:p>
    <w:bookmarkEnd w:id="1390"/>
    <w:bookmarkStart w:name="z1442" w:id="1391"/>
    <w:p>
      <w:pPr>
        <w:spacing w:after="0"/>
        <w:ind w:left="0"/>
        <w:jc w:val="both"/>
      </w:pPr>
      <w:r>
        <w:rPr>
          <w:rFonts w:ascii="Times New Roman"/>
          <w:b w:val="false"/>
          <w:i w:val="false"/>
          <w:color w:val="000000"/>
          <w:sz w:val="28"/>
        </w:rPr>
        <w:t xml:space="preserve">
      Зу – әлеуетті өнім берушінің бағаланатын ұсынысы, өтінімі (ұсынысы); </w:t>
      </w:r>
    </w:p>
    <w:bookmarkEnd w:id="1391"/>
    <w:bookmarkStart w:name="z1443" w:id="1392"/>
    <w:p>
      <w:pPr>
        <w:spacing w:after="0"/>
        <w:ind w:left="0"/>
        <w:jc w:val="both"/>
      </w:pPr>
      <w:r>
        <w:rPr>
          <w:rFonts w:ascii="Times New Roman"/>
          <w:b w:val="false"/>
          <w:i w:val="false"/>
          <w:color w:val="000000"/>
          <w:sz w:val="28"/>
        </w:rPr>
        <w:t>
      Зк – салыстырмалы келісімшарттар (шарттар) санының ең қажетті шекті мәні.</w:t>
      </w:r>
    </w:p>
    <w:bookmarkEnd w:id="1392"/>
    <w:bookmarkStart w:name="z1444" w:id="1393"/>
    <w:p>
      <w:pPr>
        <w:spacing w:after="0"/>
        <w:ind w:left="0"/>
        <w:jc w:val="both"/>
      </w:pPr>
      <w:r>
        <w:rPr>
          <w:rFonts w:ascii="Times New Roman"/>
          <w:b w:val="false"/>
          <w:i w:val="false"/>
          <w:color w:val="000000"/>
          <w:sz w:val="28"/>
        </w:rPr>
        <w:t xml:space="preserve">
      Бұл ретте Зк 5 (бес) шартқа (келісімшартқа) тең ретінде белгіленеді. </w:t>
      </w:r>
    </w:p>
    <w:bookmarkEnd w:id="1393"/>
    <w:bookmarkStart w:name="z1445" w:id="1394"/>
    <w:p>
      <w:pPr>
        <w:spacing w:after="0"/>
        <w:ind w:left="0"/>
        <w:jc w:val="both"/>
      </w:pPr>
      <w:r>
        <w:rPr>
          <w:rFonts w:ascii="Times New Roman"/>
          <w:b w:val="false"/>
          <w:i w:val="false"/>
          <w:color w:val="000000"/>
          <w:sz w:val="28"/>
        </w:rPr>
        <w:t>
      0 баллдық баға салыстырмалы сипаттағы шарттарды (келісімшарттарды) орындау шеңберінде жұмыстарды орындау (қызмет көрсету, тауарды жеткізу) тәжірибесі жоқ не растайтын құжаттары жоқ қатысушыға беріледі.</w:t>
      </w:r>
    </w:p>
    <w:bookmarkEnd w:id="1394"/>
    <w:bookmarkStart w:name="z1446" w:id="1395"/>
    <w:p>
      <w:pPr>
        <w:spacing w:after="0"/>
        <w:ind w:left="0"/>
        <w:jc w:val="both"/>
      </w:pPr>
      <w:r>
        <w:rPr>
          <w:rFonts w:ascii="Times New Roman"/>
          <w:b w:val="false"/>
          <w:i w:val="false"/>
          <w:color w:val="000000"/>
          <w:sz w:val="28"/>
        </w:rPr>
        <w:t>
      4) Құрал-жабдықтың бір тоқсанда тұрып қалуына рұқсат етілген мерзімі:</w:t>
      </w:r>
    </w:p>
    <w:bookmarkEnd w:id="1395"/>
    <w:bookmarkStart w:name="z1447" w:id="1396"/>
    <w:p>
      <w:pPr>
        <w:spacing w:after="0"/>
        <w:ind w:left="0"/>
        <w:jc w:val="both"/>
      </w:pPr>
      <w:r>
        <w:rPr>
          <w:rFonts w:ascii="Times New Roman"/>
          <w:b w:val="false"/>
          <w:i w:val="false"/>
          <w:color w:val="000000"/>
          <w:sz w:val="28"/>
        </w:rPr>
        <w:t xml:space="preserve">
      Өлшемшарттың маңыздылық коэффициенті 0,1 құрайды, өлшемшарттың маңыздылығы: 10%, балл саны-10. </w:t>
      </w:r>
    </w:p>
    <w:bookmarkEnd w:id="1396"/>
    <w:bookmarkStart w:name="z1448" w:id="1397"/>
    <w:p>
      <w:pPr>
        <w:spacing w:after="0"/>
        <w:ind w:left="0"/>
        <w:jc w:val="both"/>
      </w:pPr>
      <w:r>
        <w:rPr>
          <w:rFonts w:ascii="Times New Roman"/>
          <w:b w:val="false"/>
          <w:i w:val="false"/>
          <w:color w:val="000000"/>
          <w:sz w:val="28"/>
        </w:rPr>
        <w:t>
      Жабдықтың бір тоқсанда тұрып қалуына рұқсат етілген мерзімі (бастапқы мәні: 15 (күнтізбелік күн)</w:t>
      </w:r>
    </w:p>
    <w:bookmarkEnd w:id="1397"/>
    <w:bookmarkStart w:name="z1449" w:id="1398"/>
    <w:p>
      <w:pPr>
        <w:spacing w:after="0"/>
        <w:ind w:left="0"/>
        <w:jc w:val="both"/>
      </w:pPr>
      <w:r>
        <w:rPr>
          <w:rFonts w:ascii="Times New Roman"/>
          <w:b w:val="false"/>
          <w:i w:val="false"/>
          <w:color w:val="000000"/>
          <w:sz w:val="28"/>
        </w:rPr>
        <w:t>
      Балл саны мына формула бойынша айқындалады:</w:t>
      </w:r>
    </w:p>
    <w:bookmarkEnd w:id="1398"/>
    <w:bookmarkStart w:name="z1450" w:id="1399"/>
    <w:p>
      <w:pPr>
        <w:spacing w:after="0"/>
        <w:ind w:left="0"/>
        <w:jc w:val="both"/>
      </w:pPr>
      <w:r>
        <w:rPr>
          <w:rFonts w:ascii="Times New Roman"/>
          <w:b w:val="false"/>
          <w:i w:val="false"/>
          <w:color w:val="000000"/>
          <w:sz w:val="28"/>
        </w:rPr>
        <w:t>
      Пи= (КЗхПmin/Пу) х 100,</w:t>
      </w:r>
    </w:p>
    <w:bookmarkEnd w:id="1399"/>
    <w:bookmarkStart w:name="z1451" w:id="1400"/>
    <w:p>
      <w:pPr>
        <w:spacing w:after="0"/>
        <w:ind w:left="0"/>
        <w:jc w:val="both"/>
      </w:pPr>
      <w:r>
        <w:rPr>
          <w:rFonts w:ascii="Times New Roman"/>
          <w:b w:val="false"/>
          <w:i w:val="false"/>
          <w:color w:val="000000"/>
          <w:sz w:val="28"/>
        </w:rPr>
        <w:t>
      КЗ - Көрсеткіштің маңыздылық коэффициенті;</w:t>
      </w:r>
    </w:p>
    <w:bookmarkEnd w:id="1400"/>
    <w:bookmarkStart w:name="z1452" w:id="1401"/>
    <w:p>
      <w:pPr>
        <w:spacing w:after="0"/>
        <w:ind w:left="0"/>
        <w:jc w:val="both"/>
      </w:pPr>
      <w:r>
        <w:rPr>
          <w:rFonts w:ascii="Times New Roman"/>
          <w:b w:val="false"/>
          <w:i w:val="false"/>
          <w:color w:val="000000"/>
          <w:sz w:val="28"/>
        </w:rPr>
        <w:t xml:space="preserve">
      Пу – әлеуетті өнім берушінің бағаланатын ұсынысы, өтінімі (ұсынысы); </w:t>
      </w:r>
    </w:p>
    <w:bookmarkEnd w:id="1401"/>
    <w:bookmarkStart w:name="z1453" w:id="1402"/>
    <w:p>
      <w:pPr>
        <w:spacing w:after="0"/>
        <w:ind w:left="0"/>
        <w:jc w:val="both"/>
      </w:pPr>
      <w:r>
        <w:rPr>
          <w:rFonts w:ascii="Times New Roman"/>
          <w:b w:val="false"/>
          <w:i w:val="false"/>
          <w:color w:val="000000"/>
          <w:sz w:val="28"/>
        </w:rPr>
        <w:t>
      Пmіn – әлеуетті өнім берушілер ұсынған бағалау көрсеткіші бойынша ұсыныстардың ең аз ұсынысы.</w:t>
      </w:r>
    </w:p>
    <w:bookmarkEnd w:id="1402"/>
    <w:bookmarkStart w:name="z1454" w:id="1403"/>
    <w:p>
      <w:pPr>
        <w:spacing w:after="0"/>
        <w:ind w:left="0"/>
        <w:jc w:val="both"/>
      </w:pPr>
      <w:r>
        <w:rPr>
          <w:rFonts w:ascii="Times New Roman"/>
          <w:b w:val="false"/>
          <w:i w:val="false"/>
          <w:color w:val="000000"/>
          <w:sz w:val="28"/>
        </w:rPr>
        <w:t>
      Егер конкурсқа қатысушы конкурстық ұсыныста 0-ді көрсетсе, балдарды есептеу кезінде ең төменгі мән 1 күн қолданылады (формула 0-ге бөлуге жол бермейді), ұсыныстар болмаған жағдайлар балдардың нөлдік санымен бағаланады.</w:t>
      </w:r>
    </w:p>
    <w:bookmarkEnd w:id="1403"/>
    <w:bookmarkStart w:name="z1455" w:id="1404"/>
    <w:p>
      <w:pPr>
        <w:spacing w:after="0"/>
        <w:ind w:left="0"/>
        <w:jc w:val="left"/>
      </w:pPr>
      <w:r>
        <w:rPr>
          <w:rFonts w:ascii="Times New Roman"/>
          <w:b/>
          <w:i w:val="false"/>
          <w:color w:val="000000"/>
        </w:rPr>
        <w:t xml:space="preserve"> 11-тарау. Бірыңғай дистрибьютордың дәрілік заттардың және медициналық бұйымдардың төмендемейтін қорын қалыптастыру және пайдалану тәртібі</w:t>
      </w:r>
    </w:p>
    <w:bookmarkEnd w:id="1404"/>
    <w:bookmarkStart w:name="z1456" w:id="1405"/>
    <w:p>
      <w:pPr>
        <w:spacing w:after="0"/>
        <w:ind w:left="0"/>
        <w:jc w:val="both"/>
      </w:pPr>
      <w:r>
        <w:rPr>
          <w:rFonts w:ascii="Times New Roman"/>
          <w:b w:val="false"/>
          <w:i w:val="false"/>
          <w:color w:val="000000"/>
          <w:sz w:val="28"/>
        </w:rPr>
        <w:t>
      442. Дәрілік заттардың және медициналық бұйымдардың төмендемейтін қоры бірыңғай дистрибьютордың өз қаражаты есебінен қалыптастырылады.</w:t>
      </w:r>
    </w:p>
    <w:bookmarkEnd w:id="1405"/>
    <w:bookmarkStart w:name="z1457" w:id="1406"/>
    <w:p>
      <w:pPr>
        <w:spacing w:after="0"/>
        <w:ind w:left="0"/>
        <w:jc w:val="both"/>
      </w:pPr>
      <w:r>
        <w:rPr>
          <w:rFonts w:ascii="Times New Roman"/>
          <w:b w:val="false"/>
          <w:i w:val="false"/>
          <w:color w:val="000000"/>
          <w:sz w:val="28"/>
        </w:rPr>
        <w:t xml:space="preserve">
      443. Бірыңғай дистрибьютор келесі қаржы жылына тапсырыс берушілер мәлімдеген көлемнің 25 (жиырма бес) пайызына дейінгі көлемде дәрілік заттар мен медициналық бұйымдардың төмендемейтін қорын сатып алады. </w:t>
      </w:r>
    </w:p>
    <w:bookmarkEnd w:id="1406"/>
    <w:bookmarkStart w:name="z1458" w:id="1407"/>
    <w:p>
      <w:pPr>
        <w:spacing w:after="0"/>
        <w:ind w:left="0"/>
        <w:jc w:val="both"/>
      </w:pPr>
      <w:r>
        <w:rPr>
          <w:rFonts w:ascii="Times New Roman"/>
          <w:b w:val="false"/>
          <w:i w:val="false"/>
          <w:color w:val="000000"/>
          <w:sz w:val="28"/>
        </w:rPr>
        <w:t>
      Төмендемейтін қордың тізбесі мен көлемдерін бірыңғай дистрибьютор денсаулық сақтау саласындағы уәкілетті органмен келісу бойынша бекітеді.</w:t>
      </w:r>
    </w:p>
    <w:bookmarkEnd w:id="1407"/>
    <w:bookmarkStart w:name="z1459" w:id="1408"/>
    <w:p>
      <w:pPr>
        <w:spacing w:after="0"/>
        <w:ind w:left="0"/>
        <w:jc w:val="both"/>
      </w:pPr>
      <w:r>
        <w:rPr>
          <w:rFonts w:ascii="Times New Roman"/>
          <w:b w:val="false"/>
          <w:i w:val="false"/>
          <w:color w:val="000000"/>
          <w:sz w:val="28"/>
        </w:rPr>
        <w:t>
      444. Төмендемейтін қордың дәрілік заттары мен медициналық бұйымдарын бірыңғай дистрибьютор тапсырыс берушінің өтінімі бойынша мынадай жағдайларда:</w:t>
      </w:r>
    </w:p>
    <w:bookmarkEnd w:id="1408"/>
    <w:bookmarkStart w:name="z1460" w:id="1409"/>
    <w:p>
      <w:pPr>
        <w:spacing w:after="0"/>
        <w:ind w:left="0"/>
        <w:jc w:val="both"/>
      </w:pPr>
      <w:r>
        <w:rPr>
          <w:rFonts w:ascii="Times New Roman"/>
          <w:b w:val="false"/>
          <w:i w:val="false"/>
          <w:color w:val="000000"/>
          <w:sz w:val="28"/>
        </w:rPr>
        <w:t>
      1) өнім берушілер бірыңғай дистрибьюторға беру мерзімін бұзған кезде;</w:t>
      </w:r>
    </w:p>
    <w:bookmarkEnd w:id="1409"/>
    <w:bookmarkStart w:name="z1461" w:id="1410"/>
    <w:p>
      <w:pPr>
        <w:spacing w:after="0"/>
        <w:ind w:left="0"/>
        <w:jc w:val="both"/>
      </w:pPr>
      <w:r>
        <w:rPr>
          <w:rFonts w:ascii="Times New Roman"/>
          <w:b w:val="false"/>
          <w:i w:val="false"/>
          <w:color w:val="000000"/>
          <w:sz w:val="28"/>
        </w:rPr>
        <w:t>
      2) өнім берушілер беруден бас тартқан кезде;</w:t>
      </w:r>
    </w:p>
    <w:bookmarkEnd w:id="1410"/>
    <w:bookmarkStart w:name="z1462" w:id="1411"/>
    <w:p>
      <w:pPr>
        <w:spacing w:after="0"/>
        <w:ind w:left="0"/>
        <w:jc w:val="both"/>
      </w:pPr>
      <w:r>
        <w:rPr>
          <w:rFonts w:ascii="Times New Roman"/>
          <w:b w:val="false"/>
          <w:i w:val="false"/>
          <w:color w:val="000000"/>
          <w:sz w:val="28"/>
        </w:rPr>
        <w:t>
      3) өнім берушінің кінәсінен шарттар бұзылған кезде;</w:t>
      </w:r>
    </w:p>
    <w:bookmarkEnd w:id="1411"/>
    <w:bookmarkStart w:name="z1463" w:id="1412"/>
    <w:p>
      <w:pPr>
        <w:spacing w:after="0"/>
        <w:ind w:left="0"/>
        <w:jc w:val="both"/>
      </w:pPr>
      <w:r>
        <w:rPr>
          <w:rFonts w:ascii="Times New Roman"/>
          <w:b w:val="false"/>
          <w:i w:val="false"/>
          <w:color w:val="000000"/>
          <w:sz w:val="28"/>
        </w:rPr>
        <w:t>
      4) тапсырыс берушілерден дәл сол қаржы жылы дәрілік заттар мен медициналық бұйымдардың көлемін ұлғайтуға қатысты қосымша өтінімдер келіп түскен кезде;</w:t>
      </w:r>
    </w:p>
    <w:bookmarkEnd w:id="1412"/>
    <w:bookmarkStart w:name="z1464" w:id="1413"/>
    <w:p>
      <w:pPr>
        <w:spacing w:after="0"/>
        <w:ind w:left="0"/>
        <w:jc w:val="both"/>
      </w:pPr>
      <w:r>
        <w:rPr>
          <w:rFonts w:ascii="Times New Roman"/>
          <w:b w:val="false"/>
          <w:i w:val="false"/>
          <w:color w:val="000000"/>
          <w:sz w:val="28"/>
        </w:rPr>
        <w:t>
      5) осы Қағидаларға сәйкес сатып алу тәсілдерінің бірімен жасалатын шарттар есебінен жарамдылық мерзімін жаңарту шартымен тапсырыс берушілерден келесі қаржы жылына өтінімдер келіп түскен кезде пайдаланады.</w:t>
      </w:r>
    </w:p>
    <w:bookmarkEnd w:id="1413"/>
    <w:bookmarkStart w:name="z1465" w:id="1414"/>
    <w:p>
      <w:pPr>
        <w:spacing w:after="0"/>
        <w:ind w:left="0"/>
        <w:jc w:val="both"/>
      </w:pPr>
      <w:r>
        <w:rPr>
          <w:rFonts w:ascii="Times New Roman"/>
          <w:b w:val="false"/>
          <w:i w:val="false"/>
          <w:color w:val="000000"/>
          <w:sz w:val="28"/>
        </w:rPr>
        <w:t>
      445. Төмендемейтін қордың дәрілік заттары мен медициналық бұйымдарын осы Қағидалардың 3-бөлімінің 1 және 3-тарауларымен көзделген тәсілдермен (дәрілік заттар мен медициналық бұйымдардың қалдығын ескере отырып) бірыңғай дистрибьютор толықтырып отырады.</w:t>
      </w:r>
    </w:p>
    <w:bookmarkEnd w:id="1414"/>
    <w:bookmarkStart w:name="z1466" w:id="1415"/>
    <w:p>
      <w:pPr>
        <w:spacing w:after="0"/>
        <w:ind w:left="0"/>
        <w:jc w:val="left"/>
      </w:pPr>
      <w:r>
        <w:rPr>
          <w:rFonts w:ascii="Times New Roman"/>
          <w:b/>
          <w:i w:val="false"/>
          <w:color w:val="000000"/>
        </w:rPr>
        <w:t xml:space="preserve"> 4-бөлім. Арнайы ережелер</w:t>
      </w:r>
    </w:p>
    <w:bookmarkEnd w:id="1415"/>
    <w:bookmarkStart w:name="z1467" w:id="1416"/>
    <w:p>
      <w:pPr>
        <w:spacing w:after="0"/>
        <w:ind w:left="0"/>
        <w:jc w:val="both"/>
      </w:pPr>
      <w:r>
        <w:rPr>
          <w:rFonts w:ascii="Times New Roman"/>
          <w:b w:val="false"/>
          <w:i w:val="false"/>
          <w:color w:val="000000"/>
          <w:sz w:val="28"/>
        </w:rPr>
        <w:t xml:space="preserve">
      446. Осы Қағидалардың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bookmarkEnd w:id="1416"/>
    <w:bookmarkStart w:name="z1468" w:id="1417"/>
    <w:p>
      <w:pPr>
        <w:spacing w:after="0"/>
        <w:ind w:left="0"/>
        <w:jc w:val="both"/>
      </w:pPr>
      <w:r>
        <w:rPr>
          <w:rFonts w:ascii="Times New Roman"/>
          <w:b w:val="false"/>
          <w:i w:val="false"/>
          <w:color w:val="000000"/>
          <w:sz w:val="28"/>
        </w:rPr>
        <w:t xml:space="preserve">
      447.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bookmarkEnd w:id="1417"/>
    <w:bookmarkStart w:name="z1469" w:id="1418"/>
    <w:p>
      <w:pPr>
        <w:spacing w:after="0"/>
        <w:ind w:left="0"/>
        <w:jc w:val="both"/>
      </w:pPr>
      <w:r>
        <w:rPr>
          <w:rFonts w:ascii="Times New Roman"/>
          <w:b w:val="false"/>
          <w:i w:val="false"/>
          <w:color w:val="000000"/>
          <w:sz w:val="28"/>
        </w:rPr>
        <w:t xml:space="preserve">
      448.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bookmarkEnd w:id="1418"/>
    <w:bookmarkStart w:name="z1470" w:id="1419"/>
    <w:p>
      <w:pPr>
        <w:spacing w:after="0"/>
        <w:ind w:left="0"/>
        <w:jc w:val="both"/>
      </w:pPr>
      <w:r>
        <w:rPr>
          <w:rFonts w:ascii="Times New Roman"/>
          <w:b w:val="false"/>
          <w:i w:val="false"/>
          <w:color w:val="000000"/>
          <w:sz w:val="28"/>
        </w:rPr>
        <w:t>
      449.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bookmarkEnd w:id="1419"/>
    <w:bookmarkStart w:name="z1471" w:id="1420"/>
    <w:p>
      <w:pPr>
        <w:spacing w:after="0"/>
        <w:ind w:left="0"/>
        <w:jc w:val="both"/>
      </w:pPr>
      <w:r>
        <w:rPr>
          <w:rFonts w:ascii="Times New Roman"/>
          <w:b w:val="false"/>
          <w:i w:val="false"/>
          <w:color w:val="000000"/>
          <w:sz w:val="28"/>
        </w:rPr>
        <w:t>
      450. Бірыңғай дистрибьютор және облыстардың, республикалық маңызы бар қалалардың және астананың денсаулық сақтауды мемлекеттік басқарудың жергілікті органдары есепті жылдан кейінгі жылдың 1 наурызына дейінгі мерзімде денсаулық сақтау саласындағы уәкілетті органға отандық тауар өндірушілерден дәрілік заттар мен медициналық бұйымдарды сандық және жиынтық мәнде сатып алудың жалпы көлемінен сатып алынғандардың үлесі туралы ақпаратты ұсынады.</w:t>
      </w:r>
    </w:p>
    <w:bookmarkEnd w:id="1420"/>
    <w:bookmarkStart w:name="z1472" w:id="1421"/>
    <w:p>
      <w:pPr>
        <w:spacing w:after="0"/>
        <w:ind w:left="0"/>
        <w:jc w:val="both"/>
      </w:pPr>
      <w:r>
        <w:rPr>
          <w:rFonts w:ascii="Times New Roman"/>
          <w:b w:val="false"/>
          <w:i w:val="false"/>
          <w:color w:val="000000"/>
          <w:sz w:val="28"/>
        </w:rPr>
        <w:t>
      451. Осы Қағидалардың 3-бөлімі 6-тарауының 2-параграфында көзделген берудің ұзақ мерзімді шарттарын ұзарту және (немесе) берудің ұзақ мерзімді шартын 3 (үш) жылға дейінгі мерзімге жасасу рәсімін қағаз жеткізгіште жүргізуге жол беріледі.</w:t>
      </w:r>
    </w:p>
    <w:bookmarkEnd w:id="1421"/>
    <w:bookmarkStart w:name="z1473" w:id="1422"/>
    <w:p>
      <w:pPr>
        <w:spacing w:after="0"/>
        <w:ind w:left="0"/>
        <w:jc w:val="both"/>
      </w:pPr>
      <w:r>
        <w:rPr>
          <w:rFonts w:ascii="Times New Roman"/>
          <w:b w:val="false"/>
          <w:i w:val="false"/>
          <w:color w:val="000000"/>
          <w:sz w:val="28"/>
        </w:rPr>
        <w:t>
      452. Бірыңғай оператор веб-порталды дамытуды, сүйемелдеуді және жүйелік-техникалық қызмет көрсетуді жүзеге асырады, веб-порталда орналастырылған субъектілердің электрондық ақпараттық ресурстарын сақтаудың ақпараттық қауіпсіздігін қамтамасыз етеді, пайдаланушыларға веб-порталдың жұмыс істеу мәселелері бойынша өтеусіз негізде консультациялық көмек көрсетеді, пайдаланушыларға веб-порталды пайдалану (қолжетімділік) бойынша ақылы негізде қызметтер көрсетеді.</w:t>
      </w:r>
    </w:p>
    <w:bookmarkEnd w:id="1422"/>
    <w:bookmarkStart w:name="z1474" w:id="1423"/>
    <w:p>
      <w:pPr>
        <w:spacing w:after="0"/>
        <w:ind w:left="0"/>
        <w:jc w:val="both"/>
      </w:pPr>
      <w:r>
        <w:rPr>
          <w:rFonts w:ascii="Times New Roman"/>
          <w:b w:val="false"/>
          <w:i w:val="false"/>
          <w:color w:val="000000"/>
          <w:sz w:val="28"/>
        </w:rPr>
        <w:t>
      Веб-портал пайдаланушыларының пайдалану (қол жеткізу) жөніндегі қызметтердің бағасын монополияға қарсы органмен келісу бойынша бірыңғай оператор белгілейді.</w:t>
      </w:r>
    </w:p>
    <w:bookmarkEnd w:id="1423"/>
    <w:bookmarkStart w:name="z1475" w:id="1424"/>
    <w:p>
      <w:pPr>
        <w:spacing w:after="0"/>
        <w:ind w:left="0"/>
        <w:jc w:val="both"/>
      </w:pPr>
      <w:r>
        <w:rPr>
          <w:rFonts w:ascii="Times New Roman"/>
          <w:b w:val="false"/>
          <w:i w:val="false"/>
          <w:color w:val="000000"/>
          <w:sz w:val="28"/>
        </w:rPr>
        <w:t>
      Бұл ретте веб-порталды пайдалану (қол жеткізу) жөніндегі қызметтердің бағасы бірыңғай оператордың өкілеттіктерін жүзеге асыруға жұмсаған бірыңғай оператордың шығындарының толық өтелуін қамтамасыз етуге тиіс.</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477" w:id="1425"/>
    <w:p>
      <w:pPr>
        <w:spacing w:after="0"/>
        <w:ind w:left="0"/>
        <w:jc w:val="both"/>
      </w:pPr>
      <w:r>
        <w:rPr>
          <w:rFonts w:ascii="Times New Roman"/>
          <w:b w:val="false"/>
          <w:i w:val="false"/>
          <w:color w:val="000000"/>
          <w:sz w:val="28"/>
        </w:rPr>
        <w:t xml:space="preserve">
      Нысан </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(тапсырыс берушінің, сатып </w:t>
            </w:r>
            <w:r>
              <w:br/>
            </w:r>
            <w:r>
              <w:rPr>
                <w:rFonts w:ascii="Times New Roman"/>
                <w:b w:val="false"/>
                <w:i w:val="false"/>
                <w:color w:val="000000"/>
                <w:sz w:val="20"/>
              </w:rPr>
              <w:t xml:space="preserve">алуды ұйымдастырушының </w:t>
            </w:r>
            <w:r>
              <w:br/>
            </w:r>
            <w:r>
              <w:rPr>
                <w:rFonts w:ascii="Times New Roman"/>
                <w:b w:val="false"/>
                <w:i w:val="false"/>
                <w:color w:val="000000"/>
                <w:sz w:val="20"/>
              </w:rPr>
              <w:t xml:space="preserve">немесе бірыңғай </w:t>
            </w:r>
            <w:r>
              <w:br/>
            </w:r>
            <w:r>
              <w:rPr>
                <w:rFonts w:ascii="Times New Roman"/>
                <w:b w:val="false"/>
                <w:i w:val="false"/>
                <w:color w:val="000000"/>
                <w:sz w:val="20"/>
              </w:rPr>
              <w:t>дистрибьютордың атауы)</w:t>
            </w:r>
          </w:p>
        </w:tc>
      </w:tr>
    </w:tbl>
    <w:bookmarkStart w:name="z1479" w:id="1426"/>
    <w:p>
      <w:pPr>
        <w:spacing w:after="0"/>
        <w:ind w:left="0"/>
        <w:jc w:val="left"/>
      </w:pPr>
      <w:r>
        <w:rPr>
          <w:rFonts w:ascii="Times New Roman"/>
          <w:b/>
          <w:i w:val="false"/>
          <w:color w:val="000000"/>
        </w:rPr>
        <w:t xml:space="preserve"> Тендерге қатысуға өтінім</w:t>
      </w:r>
    </w:p>
    <w:bookmarkEnd w:id="1426"/>
    <w:bookmarkStart w:name="z1480" w:id="1427"/>
    <w:p>
      <w:pPr>
        <w:spacing w:after="0"/>
        <w:ind w:left="0"/>
        <w:jc w:val="both"/>
      </w:pPr>
      <w:r>
        <w:rPr>
          <w:rFonts w:ascii="Times New Roman"/>
          <w:b w:val="false"/>
          <w:i w:val="false"/>
          <w:color w:val="000000"/>
          <w:sz w:val="28"/>
        </w:rPr>
        <w:t>
      ______________________________________________________________</w:t>
      </w:r>
    </w:p>
    <w:bookmarkEnd w:id="1427"/>
    <w:bookmarkStart w:name="z1481" w:id="1428"/>
    <w:p>
      <w:pPr>
        <w:spacing w:after="0"/>
        <w:ind w:left="0"/>
        <w:jc w:val="both"/>
      </w:pPr>
      <w:r>
        <w:rPr>
          <w:rFonts w:ascii="Times New Roman"/>
          <w:b w:val="false"/>
          <w:i w:val="false"/>
          <w:color w:val="000000"/>
          <w:sz w:val="28"/>
        </w:rPr>
        <w:t>
      (әлеуетті өнім берушінің атауы),</w:t>
      </w:r>
    </w:p>
    <w:bookmarkEnd w:id="1428"/>
    <w:bookmarkStart w:name="z1482" w:id="1429"/>
    <w:p>
      <w:pPr>
        <w:spacing w:after="0"/>
        <w:ind w:left="0"/>
        <w:jc w:val="both"/>
      </w:pPr>
      <w:r>
        <w:rPr>
          <w:rFonts w:ascii="Times New Roman"/>
          <w:b w:val="false"/>
          <w:i w:val="false"/>
          <w:color w:val="000000"/>
          <w:sz w:val="28"/>
        </w:rPr>
        <w:t xml:space="preserve">
      тендер өткізу жөніндегі хабарландыруды/ тендерлік құжаттаманы қарап, </w:t>
      </w:r>
    </w:p>
    <w:bookmarkEnd w:id="1429"/>
    <w:bookmarkStart w:name="z1483" w:id="1430"/>
    <w:p>
      <w:pPr>
        <w:spacing w:after="0"/>
        <w:ind w:left="0"/>
        <w:jc w:val="both"/>
      </w:pPr>
      <w:r>
        <w:rPr>
          <w:rFonts w:ascii="Times New Roman"/>
          <w:b w:val="false"/>
          <w:i w:val="false"/>
          <w:color w:val="000000"/>
          <w:sz w:val="28"/>
        </w:rPr>
        <w:t xml:space="preserve">
      № ____________________________________________________ </w:t>
      </w:r>
    </w:p>
    <w:bookmarkEnd w:id="1430"/>
    <w:bookmarkStart w:name="z1484" w:id="1431"/>
    <w:p>
      <w:pPr>
        <w:spacing w:after="0"/>
        <w:ind w:left="0"/>
        <w:jc w:val="both"/>
      </w:pPr>
      <w:r>
        <w:rPr>
          <w:rFonts w:ascii="Times New Roman"/>
          <w:b w:val="false"/>
          <w:i w:val="false"/>
          <w:color w:val="000000"/>
          <w:sz w:val="28"/>
        </w:rPr>
        <w:t xml:space="preserve">
      ______________________________________________ (тендердің атауы) </w:t>
      </w:r>
    </w:p>
    <w:bookmarkEnd w:id="1431"/>
    <w:bookmarkStart w:name="z1485" w:id="1432"/>
    <w:p>
      <w:pPr>
        <w:spacing w:after="0"/>
        <w:ind w:left="0"/>
        <w:jc w:val="both"/>
      </w:pPr>
      <w:r>
        <w:rPr>
          <w:rFonts w:ascii="Times New Roman"/>
          <w:b w:val="false"/>
          <w:i w:val="false"/>
          <w:color w:val="000000"/>
          <w:sz w:val="28"/>
        </w:rPr>
        <w:t xml:space="preserve">
      осымен алуды куәландыратын (егер тендерлік құжаттама алынса, көрсетіледі), осы </w:t>
      </w:r>
    </w:p>
    <w:bookmarkEnd w:id="1432"/>
    <w:bookmarkStart w:name="z1486" w:id="1433"/>
    <w:p>
      <w:pPr>
        <w:spacing w:after="0"/>
        <w:ind w:left="0"/>
        <w:jc w:val="both"/>
      </w:pPr>
      <w:r>
        <w:rPr>
          <w:rFonts w:ascii="Times New Roman"/>
          <w:b w:val="false"/>
          <w:i w:val="false"/>
          <w:color w:val="000000"/>
          <w:sz w:val="28"/>
        </w:rPr>
        <w:t xml:space="preserve">
      өтініммен мынадай лоттар бойынша хабарландыру шарттарына/тендерлік құжаттамаға сәйкес </w:t>
      </w:r>
    </w:p>
    <w:bookmarkEnd w:id="1433"/>
    <w:bookmarkStart w:name="z1487" w:id="1434"/>
    <w:p>
      <w:pPr>
        <w:spacing w:after="0"/>
        <w:ind w:left="0"/>
        <w:jc w:val="both"/>
      </w:pPr>
      <w:r>
        <w:rPr>
          <w:rFonts w:ascii="Times New Roman"/>
          <w:b w:val="false"/>
          <w:i w:val="false"/>
          <w:color w:val="000000"/>
          <w:sz w:val="28"/>
        </w:rPr>
        <w:t xml:space="preserve">
      дәрілік заттарды/медициналық бұйымдарды/фармацевтикалық көрсетілетін қызметтерді беруді: </w:t>
      </w:r>
    </w:p>
    <w:bookmarkEnd w:id="1434"/>
    <w:bookmarkStart w:name="z1488" w:id="1435"/>
    <w:p>
      <w:pPr>
        <w:spacing w:after="0"/>
        <w:ind w:left="0"/>
        <w:jc w:val="both"/>
      </w:pPr>
      <w:r>
        <w:rPr>
          <w:rFonts w:ascii="Times New Roman"/>
          <w:b w:val="false"/>
          <w:i w:val="false"/>
          <w:color w:val="000000"/>
          <w:sz w:val="28"/>
        </w:rPr>
        <w:t xml:space="preserve">
      1) ______________ (лот нөмірі) ___________________________________ </w:t>
      </w:r>
    </w:p>
    <w:bookmarkEnd w:id="1435"/>
    <w:bookmarkStart w:name="z1489" w:id="1436"/>
    <w:p>
      <w:pPr>
        <w:spacing w:after="0"/>
        <w:ind w:left="0"/>
        <w:jc w:val="both"/>
      </w:pPr>
      <w:r>
        <w:rPr>
          <w:rFonts w:ascii="Times New Roman"/>
          <w:b w:val="false"/>
          <w:i w:val="false"/>
          <w:color w:val="000000"/>
          <w:sz w:val="28"/>
        </w:rPr>
        <w:t>
      (дәрілік заттарды/медициналық бұйымдарды/фармацевтикалық көрсетілетін қызметтерді егжей-тегжейлі сипаттау)</w:t>
      </w:r>
    </w:p>
    <w:bookmarkEnd w:id="1436"/>
    <w:bookmarkStart w:name="z1490" w:id="1437"/>
    <w:p>
      <w:pPr>
        <w:spacing w:after="0"/>
        <w:ind w:left="0"/>
        <w:jc w:val="both"/>
      </w:pPr>
      <w:r>
        <w:rPr>
          <w:rFonts w:ascii="Times New Roman"/>
          <w:b w:val="false"/>
          <w:i w:val="false"/>
          <w:color w:val="000000"/>
          <w:sz w:val="28"/>
        </w:rPr>
        <w:t>
      2) ______________ (лот нөмірі) ____________________________________</w:t>
      </w:r>
    </w:p>
    <w:bookmarkEnd w:id="1437"/>
    <w:bookmarkStart w:name="z1491" w:id="1438"/>
    <w:p>
      <w:pPr>
        <w:spacing w:after="0"/>
        <w:ind w:left="0"/>
        <w:jc w:val="both"/>
      </w:pPr>
      <w:r>
        <w:rPr>
          <w:rFonts w:ascii="Times New Roman"/>
          <w:b w:val="false"/>
          <w:i w:val="false"/>
          <w:color w:val="000000"/>
          <w:sz w:val="28"/>
        </w:rPr>
        <w:t>
      (дәрілік заттарды/медициналық бұйымдарды/фармацевтикалық</w:t>
      </w:r>
    </w:p>
    <w:bookmarkEnd w:id="1438"/>
    <w:bookmarkStart w:name="z1492" w:id="1439"/>
    <w:p>
      <w:pPr>
        <w:spacing w:after="0"/>
        <w:ind w:left="0"/>
        <w:jc w:val="both"/>
      </w:pPr>
      <w:r>
        <w:rPr>
          <w:rFonts w:ascii="Times New Roman"/>
          <w:b w:val="false"/>
          <w:i w:val="false"/>
          <w:color w:val="000000"/>
          <w:sz w:val="28"/>
        </w:rPr>
        <w:t>
      көрсетілетін қызметтерді егжей-тегжейлі сипаттау)</w:t>
      </w:r>
    </w:p>
    <w:bookmarkEnd w:id="1439"/>
    <w:bookmarkStart w:name="z1493" w:id="1440"/>
    <w:p>
      <w:pPr>
        <w:spacing w:after="0"/>
        <w:ind w:left="0"/>
        <w:jc w:val="both"/>
      </w:pPr>
      <w:r>
        <w:rPr>
          <w:rFonts w:ascii="Times New Roman"/>
          <w:b w:val="false"/>
          <w:i w:val="false"/>
          <w:color w:val="000000"/>
          <w:sz w:val="28"/>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bookmarkEnd w:id="1440"/>
    <w:bookmarkStart w:name="z1494" w:id="1441"/>
    <w:p>
      <w:pPr>
        <w:spacing w:after="0"/>
        <w:ind w:left="0"/>
        <w:jc w:val="both"/>
      </w:pPr>
      <w:r>
        <w:rPr>
          <w:rFonts w:ascii="Times New Roman"/>
          <w:b w:val="false"/>
          <w:i w:val="false"/>
          <w:color w:val="000000"/>
          <w:sz w:val="28"/>
        </w:rPr>
        <w:t xml:space="preserve">
      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bookmarkEnd w:id="1441"/>
    <w:bookmarkStart w:name="z1495" w:id="1442"/>
    <w:p>
      <w:pPr>
        <w:spacing w:after="0"/>
        <w:ind w:left="0"/>
        <w:jc w:val="both"/>
      </w:pPr>
      <w:r>
        <w:rPr>
          <w:rFonts w:ascii="Times New Roman"/>
          <w:b w:val="false"/>
          <w:i w:val="false"/>
          <w:color w:val="000000"/>
          <w:sz w:val="28"/>
        </w:rPr>
        <w:t>
      Әлеуетті өнім беруші осы өтінімдегі мәліметтердің және оған қоса берілетін құжаттардың дұрыстығын растайды:</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443"/>
    <w:p>
      <w:pPr>
        <w:spacing w:after="0"/>
        <w:ind w:left="0"/>
        <w:jc w:val="both"/>
      </w:pPr>
      <w:r>
        <w:rPr>
          <w:rFonts w:ascii="Times New Roman"/>
          <w:b w:val="false"/>
          <w:i w:val="false"/>
          <w:color w:val="000000"/>
          <w:sz w:val="28"/>
        </w:rPr>
        <w:t xml:space="preserve">
      Осы өтінім тендердің қорытындылары шығарылғанға дейін жарамды. </w:t>
      </w:r>
    </w:p>
    <w:bookmarkEnd w:id="1443"/>
    <w:bookmarkStart w:name="z1497" w:id="1444"/>
    <w:p>
      <w:pPr>
        <w:spacing w:after="0"/>
        <w:ind w:left="0"/>
        <w:jc w:val="both"/>
      </w:pPr>
      <w:r>
        <w:rPr>
          <w:rFonts w:ascii="Times New Roman"/>
          <w:b w:val="false"/>
          <w:i w:val="false"/>
          <w:color w:val="000000"/>
          <w:sz w:val="28"/>
        </w:rPr>
        <w:t>
      Тендерлік өтінімге атынан және тапсырмасы _______________________ (әлеуетті өнім берушінің атауы) бойынша қол қоюға өкілеттігі бар тұлғаның лауазымы, Т.А.Ә. (бар болған жағдайда) және қолы</w:t>
      </w:r>
    </w:p>
    <w:bookmarkEnd w:id="14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99" w:id="1445"/>
    <w:p>
      <w:pPr>
        <w:spacing w:after="0"/>
        <w:ind w:left="0"/>
        <w:jc w:val="both"/>
      </w:pPr>
      <w:r>
        <w:rPr>
          <w:rFonts w:ascii="Times New Roman"/>
          <w:b w:val="false"/>
          <w:i w:val="false"/>
          <w:color w:val="000000"/>
          <w:sz w:val="28"/>
        </w:rPr>
        <w:t xml:space="preserve">
      Нысан </w:t>
      </w:r>
    </w:p>
    <w:bookmarkEnd w:id="1445"/>
    <w:bookmarkStart w:name="z1500" w:id="1446"/>
    <w:p>
      <w:pPr>
        <w:spacing w:after="0"/>
        <w:ind w:left="0"/>
        <w:jc w:val="left"/>
      </w:pPr>
      <w:r>
        <w:rPr>
          <w:rFonts w:ascii="Times New Roman"/>
          <w:b/>
          <w:i w:val="false"/>
          <w:color w:val="000000"/>
        </w:rPr>
        <w:t xml:space="preserve"> Дәрілік затты және (немесе) медициналық бұйымды беруге әлеуетті өнім берушінің _____________________________ </w:t>
      </w:r>
    </w:p>
    <w:bookmarkEnd w:id="1446"/>
    <w:bookmarkStart w:name="z1501" w:id="1447"/>
    <w:p>
      <w:pPr>
        <w:spacing w:after="0"/>
        <w:ind w:left="0"/>
        <w:jc w:val="left"/>
      </w:pPr>
      <w:r>
        <w:rPr>
          <w:rFonts w:ascii="Times New Roman"/>
          <w:b/>
          <w:i w:val="false"/>
          <w:color w:val="000000"/>
        </w:rPr>
        <w:t xml:space="preserve"> (әлеуетті өнім берушінің атауы) баға ұсынысы</w:t>
      </w:r>
    </w:p>
    <w:bookmarkEnd w:id="1447"/>
    <w:bookmarkStart w:name="z1502" w:id="1448"/>
    <w:p>
      <w:pPr>
        <w:spacing w:after="0"/>
        <w:ind w:left="0"/>
        <w:jc w:val="both"/>
      </w:pPr>
      <w:r>
        <w:rPr>
          <w:rFonts w:ascii="Times New Roman"/>
          <w:b w:val="false"/>
          <w:i w:val="false"/>
          <w:color w:val="000000"/>
          <w:sz w:val="28"/>
        </w:rPr>
        <w:t>
      Сатып алу № ____________ Сатып алу тәсілі ____________ Лот № _____________</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49"/>
          <w:p>
            <w:pPr>
              <w:spacing w:after="20"/>
              <w:ind w:left="20"/>
              <w:jc w:val="both"/>
            </w:pPr>
            <w:r>
              <w:rPr>
                <w:rFonts w:ascii="Times New Roman"/>
                <w:b w:val="false"/>
                <w:i w:val="false"/>
                <w:color w:val="000000"/>
                <w:sz w:val="20"/>
              </w:rPr>
              <w:t>
Р/с</w:t>
            </w:r>
          </w:p>
          <w:bookmarkEnd w:id="144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атауы (халықаралық патенттелмеген атауы немесе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дәрілік нысаны/сипаттамасы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50"/>
          <w:p>
            <w:pPr>
              <w:spacing w:after="20"/>
              <w:ind w:left="20"/>
              <w:jc w:val="both"/>
            </w:pPr>
            <w:r>
              <w:rPr>
                <w:rFonts w:ascii="Times New Roman"/>
                <w:b w:val="false"/>
                <w:i w:val="false"/>
                <w:color w:val="000000"/>
                <w:sz w:val="20"/>
              </w:rPr>
              <w:t>
Тіркеу куәлігі/біржолғы әкелуге рұқсат бойынша</w:t>
            </w:r>
          </w:p>
          <w:bookmarkEnd w:id="1450"/>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51"/>
          <w:p>
            <w:pPr>
              <w:spacing w:after="20"/>
              <w:ind w:left="20"/>
              <w:jc w:val="both"/>
            </w:pPr>
            <w:r>
              <w:rPr>
                <w:rFonts w:ascii="Times New Roman"/>
                <w:b w:val="false"/>
                <w:i w:val="false"/>
                <w:color w:val="000000"/>
                <w:sz w:val="20"/>
              </w:rPr>
              <w:t>
Тіркеу куәлігі/біржолғы әкелуге рұқсат бойынша</w:t>
            </w:r>
          </w:p>
          <w:bookmarkEnd w:id="1451"/>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52"/>
          <w:p>
            <w:pPr>
              <w:spacing w:after="20"/>
              <w:ind w:left="20"/>
              <w:jc w:val="both"/>
            </w:pPr>
            <w:r>
              <w:rPr>
                <w:rFonts w:ascii="Times New Roman"/>
                <w:b w:val="false"/>
                <w:i w:val="false"/>
                <w:color w:val="000000"/>
                <w:sz w:val="20"/>
              </w:rPr>
              <w:t>
Тіркеу куәлігі/біржолғы әкелуге рұқсат бойынша</w:t>
            </w:r>
          </w:p>
          <w:bookmarkEnd w:id="1452"/>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өлшеп-оралуы (қаптамадағы өлшем бірліктерінің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7" w:id="1453"/>
    <w:p>
      <w:pPr>
        <w:spacing w:after="0"/>
        <w:ind w:left="0"/>
        <w:jc w:val="both"/>
      </w:pPr>
      <w:r>
        <w:rPr>
          <w:rFonts w:ascii="Times New Roman"/>
          <w:b w:val="false"/>
          <w:i w:val="false"/>
          <w:color w:val="000000"/>
          <w:sz w:val="28"/>
        </w:rPr>
        <w:t>
      *әлеуетті өнім берушінің бағасы/Бірыңғай дистрибьютордың үстеме бағасы ескеріледі.</w:t>
      </w:r>
    </w:p>
    <w:bookmarkEnd w:id="1453"/>
    <w:bookmarkStart w:name="z1508" w:id="1454"/>
    <w:p>
      <w:pPr>
        <w:spacing w:after="0"/>
        <w:ind w:left="0"/>
        <w:jc w:val="both"/>
      </w:pPr>
      <w:r>
        <w:rPr>
          <w:rFonts w:ascii="Times New Roman"/>
          <w:b w:val="false"/>
          <w:i w:val="false"/>
          <w:color w:val="000000"/>
          <w:sz w:val="28"/>
        </w:rPr>
        <w:t>
      Күні "___" ____________ 20___ ж.</w:t>
      </w:r>
    </w:p>
    <w:bookmarkEnd w:id="1454"/>
    <w:bookmarkStart w:name="z1509" w:id="1455"/>
    <w:p>
      <w:pPr>
        <w:spacing w:after="0"/>
        <w:ind w:left="0"/>
        <w:jc w:val="both"/>
      </w:pPr>
      <w:r>
        <w:rPr>
          <w:rFonts w:ascii="Times New Roman"/>
          <w:b w:val="false"/>
          <w:i w:val="false"/>
          <w:color w:val="000000"/>
          <w:sz w:val="28"/>
        </w:rPr>
        <w:t xml:space="preserve">
      Лауазымы, Т.А.Ә. (бар болған жағдайда) __________ _______________ </w:t>
      </w:r>
    </w:p>
    <w:bookmarkEnd w:id="1455"/>
    <w:bookmarkStart w:name="z1510" w:id="1456"/>
    <w:p>
      <w:pPr>
        <w:spacing w:after="0"/>
        <w:ind w:left="0"/>
        <w:jc w:val="both"/>
      </w:pPr>
      <w:r>
        <w:rPr>
          <w:rFonts w:ascii="Times New Roman"/>
          <w:b w:val="false"/>
          <w:i w:val="false"/>
          <w:color w:val="000000"/>
          <w:sz w:val="28"/>
        </w:rPr>
        <w:t>
      Қолы</w:t>
      </w:r>
    </w:p>
    <w:bookmarkEnd w:id="1456"/>
    <w:bookmarkStart w:name="z1511" w:id="1457"/>
    <w:p>
      <w:pPr>
        <w:spacing w:after="0"/>
        <w:ind w:left="0"/>
        <w:jc w:val="both"/>
      </w:pPr>
      <w:r>
        <w:rPr>
          <w:rFonts w:ascii="Times New Roman"/>
          <w:b w:val="false"/>
          <w:i w:val="false"/>
          <w:color w:val="000000"/>
          <w:sz w:val="28"/>
        </w:rPr>
        <w:t>
      _____________ Мөр (бар болған жағдайда)</w:t>
      </w:r>
    </w:p>
    <w:bookmarkEnd w:id="1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13" w:id="1458"/>
    <w:p>
      <w:pPr>
        <w:spacing w:after="0"/>
        <w:ind w:left="0"/>
        <w:jc w:val="both"/>
      </w:pPr>
      <w:r>
        <w:rPr>
          <w:rFonts w:ascii="Times New Roman"/>
          <w:b w:val="false"/>
          <w:i w:val="false"/>
          <w:color w:val="000000"/>
          <w:sz w:val="28"/>
        </w:rPr>
        <w:t>
      Нысан</w:t>
      </w:r>
    </w:p>
    <w:bookmarkEnd w:id="1458"/>
    <w:bookmarkStart w:name="z1514" w:id="1459"/>
    <w:p>
      <w:pPr>
        <w:spacing w:after="0"/>
        <w:ind w:left="0"/>
        <w:jc w:val="both"/>
      </w:pPr>
      <w:r>
        <w:rPr>
          <w:rFonts w:ascii="Times New Roman"/>
          <w:b w:val="false"/>
          <w:i w:val="false"/>
          <w:color w:val="000000"/>
          <w:sz w:val="28"/>
        </w:rPr>
        <w:t xml:space="preserve">
      Шығ. № __________ </w:t>
      </w:r>
    </w:p>
    <w:bookmarkEnd w:id="1459"/>
    <w:bookmarkStart w:name="z1515" w:id="1460"/>
    <w:p>
      <w:pPr>
        <w:spacing w:after="0"/>
        <w:ind w:left="0"/>
        <w:jc w:val="both"/>
      </w:pPr>
      <w:r>
        <w:rPr>
          <w:rFonts w:ascii="Times New Roman"/>
          <w:b w:val="false"/>
          <w:i w:val="false"/>
          <w:color w:val="000000"/>
          <w:sz w:val="28"/>
        </w:rPr>
        <w:t>
      Күні ____________</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тапсырыс берушінің атауы</w:t>
            </w:r>
            <w:r>
              <w:br/>
            </w:r>
            <w:r>
              <w:rPr>
                <w:rFonts w:ascii="Times New Roman"/>
                <w:b w:val="false"/>
                <w:i w:val="false"/>
                <w:color w:val="000000"/>
                <w:sz w:val="20"/>
              </w:rPr>
              <w:t>мен деректемелері)</w:t>
            </w:r>
          </w:p>
        </w:tc>
      </w:tr>
    </w:tbl>
    <w:bookmarkStart w:name="z1517" w:id="1461"/>
    <w:p>
      <w:pPr>
        <w:spacing w:after="0"/>
        <w:ind w:left="0"/>
        <w:jc w:val="left"/>
      </w:pPr>
      <w:r>
        <w:rPr>
          <w:rFonts w:ascii="Times New Roman"/>
          <w:b/>
          <w:i w:val="false"/>
          <w:color w:val="000000"/>
        </w:rPr>
        <w:t xml:space="preserve"> Банк кепілдігі </w:t>
      </w:r>
    </w:p>
    <w:bookmarkEnd w:id="1461"/>
    <w:bookmarkStart w:name="z1518" w:id="1462"/>
    <w:p>
      <w:pPr>
        <w:spacing w:after="0"/>
        <w:ind w:left="0"/>
        <w:jc w:val="left"/>
      </w:pPr>
      <w:r>
        <w:rPr>
          <w:rFonts w:ascii="Times New Roman"/>
          <w:b/>
          <w:i w:val="false"/>
          <w:color w:val="000000"/>
        </w:rPr>
        <w:t xml:space="preserve"> (тендерлік өтінімді қамтамасыз ету түрі) </w:t>
      </w:r>
    </w:p>
    <w:bookmarkEnd w:id="1462"/>
    <w:bookmarkStart w:name="z1519" w:id="1463"/>
    <w:p>
      <w:pPr>
        <w:spacing w:after="0"/>
        <w:ind w:left="0"/>
        <w:jc w:val="left"/>
      </w:pPr>
      <w:r>
        <w:rPr>
          <w:rFonts w:ascii="Times New Roman"/>
          <w:b/>
          <w:i w:val="false"/>
          <w:color w:val="000000"/>
        </w:rPr>
        <w:t xml:space="preserve"> Банктің атауы (банк филиалы) </w:t>
      </w:r>
    </w:p>
    <w:bookmarkEnd w:id="1463"/>
    <w:bookmarkStart w:name="z1520" w:id="1464"/>
    <w:p>
      <w:pPr>
        <w:spacing w:after="0"/>
        <w:ind w:left="0"/>
        <w:jc w:val="left"/>
      </w:pPr>
      <w:r>
        <w:rPr>
          <w:rFonts w:ascii="Times New Roman"/>
          <w:b/>
          <w:i w:val="false"/>
          <w:color w:val="000000"/>
        </w:rPr>
        <w:t xml:space="preserve"> _________________________________________________________________ </w:t>
      </w:r>
    </w:p>
    <w:bookmarkEnd w:id="1464"/>
    <w:bookmarkStart w:name="z1521" w:id="1465"/>
    <w:p>
      <w:pPr>
        <w:spacing w:after="0"/>
        <w:ind w:left="0"/>
        <w:jc w:val="left"/>
      </w:pPr>
      <w:r>
        <w:rPr>
          <w:rFonts w:ascii="Times New Roman"/>
          <w:b/>
          <w:i w:val="false"/>
          <w:color w:val="000000"/>
        </w:rPr>
        <w:t xml:space="preserve"> (банктің атауы, БСН және басқа деректемелері) </w:t>
      </w:r>
    </w:p>
    <w:bookmarkEnd w:id="1465"/>
    <w:bookmarkStart w:name="z1522" w:id="1466"/>
    <w:p>
      <w:pPr>
        <w:spacing w:after="0"/>
        <w:ind w:left="0"/>
        <w:jc w:val="left"/>
      </w:pPr>
      <w:r>
        <w:rPr>
          <w:rFonts w:ascii="Times New Roman"/>
          <w:b/>
          <w:i w:val="false"/>
          <w:color w:val="000000"/>
        </w:rPr>
        <w:t xml:space="preserve"> Кепілдікті қамтамасыз ету № ____________________</w:t>
      </w:r>
    </w:p>
    <w:bookmarkEnd w:id="1466"/>
    <w:bookmarkStart w:name="z1523" w:id="1467"/>
    <w:p>
      <w:pPr>
        <w:spacing w:after="0"/>
        <w:ind w:left="0"/>
        <w:jc w:val="both"/>
      </w:pPr>
      <w:r>
        <w:rPr>
          <w:rFonts w:ascii="Times New Roman"/>
          <w:b w:val="false"/>
          <w:i w:val="false"/>
          <w:color w:val="000000"/>
          <w:sz w:val="28"/>
        </w:rPr>
        <w:t>
      "__" _____ 20__ жыл</w:t>
      </w:r>
    </w:p>
    <w:bookmarkEnd w:id="1467"/>
    <w:bookmarkStart w:name="z1524" w:id="1468"/>
    <w:p>
      <w:pPr>
        <w:spacing w:after="0"/>
        <w:ind w:left="0"/>
        <w:jc w:val="both"/>
      </w:pPr>
      <w:r>
        <w:rPr>
          <w:rFonts w:ascii="Times New Roman"/>
          <w:b w:val="false"/>
          <w:i w:val="false"/>
          <w:color w:val="000000"/>
          <w:sz w:val="28"/>
        </w:rPr>
        <w:t xml:space="preserve">
      Банк (банк филиалы) ____________________________________________ (атауы) </w:t>
      </w:r>
    </w:p>
    <w:bookmarkEnd w:id="1468"/>
    <w:bookmarkStart w:name="z1525" w:id="1469"/>
    <w:p>
      <w:pPr>
        <w:spacing w:after="0"/>
        <w:ind w:left="0"/>
        <w:jc w:val="both"/>
      </w:pPr>
      <w:r>
        <w:rPr>
          <w:rFonts w:ascii="Times New Roman"/>
          <w:b w:val="false"/>
          <w:i w:val="false"/>
          <w:color w:val="000000"/>
          <w:sz w:val="28"/>
        </w:rPr>
        <w:t>
      (бұдан әрі – Банк)</w:t>
      </w:r>
    </w:p>
    <w:bookmarkEnd w:id="1469"/>
    <w:bookmarkStart w:name="z1526" w:id="1470"/>
    <w:p>
      <w:pPr>
        <w:spacing w:after="0"/>
        <w:ind w:left="0"/>
        <w:jc w:val="both"/>
      </w:pPr>
      <w:r>
        <w:rPr>
          <w:rFonts w:ascii="Times New Roman"/>
          <w:b w:val="false"/>
          <w:i w:val="false"/>
          <w:color w:val="000000"/>
          <w:sz w:val="28"/>
        </w:rPr>
        <w:t>
      _______________________________________________________ (атауы)</w:t>
      </w:r>
    </w:p>
    <w:bookmarkEnd w:id="1470"/>
    <w:bookmarkStart w:name="z1527" w:id="1471"/>
    <w:p>
      <w:pPr>
        <w:spacing w:after="0"/>
        <w:ind w:left="0"/>
        <w:jc w:val="both"/>
      </w:pPr>
      <w:r>
        <w:rPr>
          <w:rFonts w:ascii="Times New Roman"/>
          <w:b w:val="false"/>
          <w:i w:val="false"/>
          <w:color w:val="000000"/>
          <w:sz w:val="28"/>
        </w:rPr>
        <w:t xml:space="preserve">
      бұдан әрі "Әлеуетті өнім беруші" ____________________________________________________________________ </w:t>
      </w:r>
    </w:p>
    <w:bookmarkEnd w:id="1471"/>
    <w:bookmarkStart w:name="z1528" w:id="1472"/>
    <w:p>
      <w:pPr>
        <w:spacing w:after="0"/>
        <w:ind w:left="0"/>
        <w:jc w:val="both"/>
      </w:pPr>
      <w:r>
        <w:rPr>
          <w:rFonts w:ascii="Times New Roman"/>
          <w:b w:val="false"/>
          <w:i w:val="false"/>
          <w:color w:val="000000"/>
          <w:sz w:val="28"/>
        </w:rPr>
        <w:t>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алуға қатысқан кезде) (тауардың атауы және көлемі) қызмет көрсетуді (қызметтің атауы)/беруді жүзеге асыруға дайын екені хабардар етілді:</w:t>
      </w:r>
    </w:p>
    <w:bookmarkEnd w:id="1472"/>
    <w:bookmarkStart w:name="z1529" w:id="1473"/>
    <w:p>
      <w:pPr>
        <w:spacing w:after="0"/>
        <w:ind w:left="0"/>
        <w:jc w:val="both"/>
      </w:pPr>
      <w:r>
        <w:rPr>
          <w:rFonts w:ascii="Times New Roman"/>
          <w:b w:val="false"/>
          <w:i w:val="false"/>
          <w:color w:val="000000"/>
          <w:sz w:val="28"/>
        </w:rPr>
        <w:t>
      1) № ____ лот бойынша (хабарландырудағы нөмірі) – мынадай мөлшерде ____________________ (сомасы санмен және жазумен) теңге;</w:t>
      </w:r>
    </w:p>
    <w:bookmarkEnd w:id="1473"/>
    <w:bookmarkStart w:name="z1530" w:id="1474"/>
    <w:p>
      <w:pPr>
        <w:spacing w:after="0"/>
        <w:ind w:left="0"/>
        <w:jc w:val="both"/>
      </w:pPr>
      <w:r>
        <w:rPr>
          <w:rFonts w:ascii="Times New Roman"/>
          <w:b w:val="false"/>
          <w:i w:val="false"/>
          <w:color w:val="000000"/>
          <w:sz w:val="28"/>
        </w:rPr>
        <w:t>
      2) ...</w:t>
      </w:r>
    </w:p>
    <w:bookmarkEnd w:id="1474"/>
    <w:bookmarkStart w:name="z1531" w:id="1475"/>
    <w:p>
      <w:pPr>
        <w:spacing w:after="0"/>
        <w:ind w:left="0"/>
        <w:jc w:val="both"/>
      </w:pPr>
      <w:r>
        <w:rPr>
          <w:rFonts w:ascii="Times New Roman"/>
          <w:b w:val="false"/>
          <w:i w:val="false"/>
          <w:color w:val="000000"/>
          <w:sz w:val="28"/>
        </w:rPr>
        <w:t>
      Осыған байланысты Банк ________________________________________ (банктің атауы) тапсырыс берушінің/сатып алуды ұйымдастырушының бірінші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bookmarkEnd w:id="1475"/>
    <w:bookmarkStart w:name="z1532" w:id="1476"/>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bookmarkEnd w:id="1476"/>
    <w:bookmarkStart w:name="z1533" w:id="1477"/>
    <w:p>
      <w:pPr>
        <w:spacing w:after="0"/>
        <w:ind w:left="0"/>
        <w:jc w:val="both"/>
      </w:pPr>
      <w:r>
        <w:rPr>
          <w:rFonts w:ascii="Times New Roman"/>
          <w:b w:val="false"/>
          <w:i w:val="false"/>
          <w:color w:val="000000"/>
          <w:sz w:val="28"/>
        </w:rPr>
        <w:t>
      Лауазымы, Т.А.Ә. (бар болған жағдайда) ____________ Банк мөрі</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35" w:id="1478"/>
    <w:p>
      <w:pPr>
        <w:spacing w:after="0"/>
        <w:ind w:left="0"/>
        <w:jc w:val="both"/>
      </w:pPr>
      <w:r>
        <w:rPr>
          <w:rFonts w:ascii="Times New Roman"/>
          <w:b w:val="false"/>
          <w:i w:val="false"/>
          <w:color w:val="000000"/>
          <w:sz w:val="28"/>
        </w:rPr>
        <w:t>
      Нысан</w:t>
      </w:r>
    </w:p>
    <w:bookmarkEnd w:id="1478"/>
    <w:bookmarkStart w:name="z1536" w:id="1479"/>
    <w:p>
      <w:pPr>
        <w:spacing w:after="0"/>
        <w:ind w:left="0"/>
        <w:jc w:val="left"/>
      </w:pPr>
      <w:r>
        <w:rPr>
          <w:rFonts w:ascii="Times New Roman"/>
          <w:b/>
          <w:i w:val="false"/>
          <w:color w:val="000000"/>
        </w:rPr>
        <w:t xml:space="preserve"> Баға ұсыныстарын сұрату тәсілімен сатып алуды өткізу туралы хабарландыру</w:t>
      </w:r>
    </w:p>
    <w:bookmarkEnd w:id="1479"/>
    <w:bookmarkStart w:name="z1537" w:id="1480"/>
    <w:p>
      <w:pPr>
        <w:spacing w:after="0"/>
        <w:ind w:left="0"/>
        <w:jc w:val="both"/>
      </w:pPr>
      <w:r>
        <w:rPr>
          <w:rFonts w:ascii="Times New Roman"/>
          <w:b w:val="false"/>
          <w:i w:val="false"/>
          <w:color w:val="000000"/>
          <w:sz w:val="28"/>
        </w:rPr>
        <w:t>
      Тапсырыс берушінің немесе сатып алуды ұйымдастырушының атауы және мекенжайы ___________________________________________________</w:t>
      </w:r>
    </w:p>
    <w:bookmarkEnd w:id="1480"/>
    <w:bookmarkStart w:name="z1538" w:id="1481"/>
    <w:p>
      <w:pPr>
        <w:spacing w:after="0"/>
        <w:ind w:left="0"/>
        <w:jc w:val="both"/>
      </w:pPr>
      <w:r>
        <w:rPr>
          <w:rFonts w:ascii="Times New Roman"/>
          <w:b w:val="false"/>
          <w:i w:val="false"/>
          <w:color w:val="000000"/>
          <w:sz w:val="28"/>
        </w:rPr>
        <w:t xml:space="preserve">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 </w:t>
      </w:r>
    </w:p>
    <w:bookmarkEnd w:id="1481"/>
    <w:bookmarkStart w:name="z1539" w:id="1482"/>
    <w:p>
      <w:pPr>
        <w:spacing w:after="0"/>
        <w:ind w:left="0"/>
        <w:jc w:val="both"/>
      </w:pPr>
      <w:r>
        <w:rPr>
          <w:rFonts w:ascii="Times New Roman"/>
          <w:b w:val="false"/>
          <w:i w:val="false"/>
          <w:color w:val="000000"/>
          <w:sz w:val="28"/>
        </w:rPr>
        <w:t xml:space="preserve">
      Беру мерзімдері және шарттары __________________________________ </w:t>
      </w:r>
    </w:p>
    <w:bookmarkEnd w:id="1482"/>
    <w:bookmarkStart w:name="z1540" w:id="1483"/>
    <w:p>
      <w:pPr>
        <w:spacing w:after="0"/>
        <w:ind w:left="0"/>
        <w:jc w:val="both"/>
      </w:pPr>
      <w:r>
        <w:rPr>
          <w:rFonts w:ascii="Times New Roman"/>
          <w:b w:val="false"/>
          <w:i w:val="false"/>
          <w:color w:val="000000"/>
          <w:sz w:val="28"/>
        </w:rPr>
        <w:t>
      Құжаттарды ұсыну (қабылдау) орны және баға ұсыныстарын берудің соңғы мерзімі _______________________________________________________</w:t>
      </w:r>
    </w:p>
    <w:bookmarkEnd w:id="1483"/>
    <w:bookmarkStart w:name="z1541" w:id="1484"/>
    <w:p>
      <w:pPr>
        <w:spacing w:after="0"/>
        <w:ind w:left="0"/>
        <w:jc w:val="both"/>
      </w:pPr>
      <w:r>
        <w:rPr>
          <w:rFonts w:ascii="Times New Roman"/>
          <w:b w:val="false"/>
          <w:i w:val="false"/>
          <w:color w:val="000000"/>
          <w:sz w:val="28"/>
        </w:rPr>
        <w:t>
      Баға ұсыныстарын қарау күні және уақыты _________________________</w:t>
      </w:r>
    </w:p>
    <w:bookmarkEnd w:id="1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543" w:id="1485"/>
    <w:p>
      <w:pPr>
        <w:spacing w:after="0"/>
        <w:ind w:left="0"/>
        <w:jc w:val="both"/>
      </w:pPr>
      <w:r>
        <w:rPr>
          <w:rFonts w:ascii="Times New Roman"/>
          <w:b w:val="false"/>
          <w:i w:val="false"/>
          <w:color w:val="000000"/>
          <w:sz w:val="28"/>
        </w:rPr>
        <w:t>
      Нысан</w:t>
      </w:r>
    </w:p>
    <w:bookmarkEnd w:id="1485"/>
    <w:bookmarkStart w:name="z1544" w:id="1486"/>
    <w:p>
      <w:pPr>
        <w:spacing w:after="0"/>
        <w:ind w:left="0"/>
        <w:jc w:val="left"/>
      </w:pPr>
      <w:r>
        <w:rPr>
          <w:rFonts w:ascii="Times New Roman"/>
          <w:b/>
          <w:i w:val="false"/>
          <w:color w:val="000000"/>
        </w:rPr>
        <w:t xml:space="preserve"> Сатып алудың үлгі шарты </w:t>
      </w:r>
    </w:p>
    <w:bookmarkEnd w:id="1486"/>
    <w:bookmarkStart w:name="z1545" w:id="1487"/>
    <w:p>
      <w:pPr>
        <w:spacing w:after="0"/>
        <w:ind w:left="0"/>
        <w:jc w:val="left"/>
      </w:pPr>
      <w:r>
        <w:rPr>
          <w:rFonts w:ascii="Times New Roman"/>
          <w:b/>
          <w:i w:val="false"/>
          <w:color w:val="000000"/>
        </w:rPr>
        <w:t xml:space="preserve"> (тапсырыс беруші мен өнім беруші арасында)</w:t>
      </w:r>
    </w:p>
    <w:bookmarkEnd w:id="14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6" w:id="1488"/>
          <w:p>
            <w:pPr>
              <w:spacing w:after="20"/>
              <w:ind w:left="20"/>
              <w:jc w:val="both"/>
            </w:pPr>
            <w:r>
              <w:rPr>
                <w:rFonts w:ascii="Times New Roman"/>
                <w:b w:val="false"/>
                <w:i w:val="false"/>
                <w:color w:val="000000"/>
                <w:sz w:val="20"/>
              </w:rPr>
              <w:t>
___________________</w:t>
            </w:r>
          </w:p>
          <w:bookmarkEnd w:id="1488"/>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1547" w:id="1489"/>
    <w:p>
      <w:pPr>
        <w:spacing w:after="0"/>
        <w:ind w:left="0"/>
        <w:jc w:val="both"/>
      </w:pPr>
      <w:r>
        <w:rPr>
          <w:rFonts w:ascii="Times New Roman"/>
          <w:b w:val="false"/>
          <w:i w:val="false"/>
          <w:color w:val="000000"/>
          <w:sz w:val="28"/>
        </w:rPr>
        <w:t>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bookmarkEnd w:id="1489"/>
    <w:bookmarkStart w:name="z1548" w:id="1490"/>
    <w:p>
      <w:pPr>
        <w:spacing w:after="0"/>
        <w:ind w:left="0"/>
        <w:jc w:val="left"/>
      </w:pPr>
      <w:r>
        <w:rPr>
          <w:rFonts w:ascii="Times New Roman"/>
          <w:b/>
          <w:i w:val="false"/>
          <w:color w:val="000000"/>
        </w:rPr>
        <w:t xml:space="preserve"> 1-тарау. Шартта қолданылатын терминдер</w:t>
      </w:r>
    </w:p>
    <w:bookmarkEnd w:id="1490"/>
    <w:bookmarkStart w:name="z1549" w:id="1491"/>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491"/>
    <w:bookmarkStart w:name="z1550" w:id="1492"/>
    <w:p>
      <w:pPr>
        <w:spacing w:after="0"/>
        <w:ind w:left="0"/>
        <w:jc w:val="both"/>
      </w:pPr>
      <w:r>
        <w:rPr>
          <w:rFonts w:ascii="Times New Roman"/>
          <w:b w:val="false"/>
          <w:i w:val="false"/>
          <w:color w:val="000000"/>
          <w:sz w:val="28"/>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492"/>
    <w:bookmarkStart w:name="z1551" w:id="1493"/>
    <w:p>
      <w:pPr>
        <w:spacing w:after="0"/>
        <w:ind w:left="0"/>
        <w:jc w:val="both"/>
      </w:pPr>
      <w:r>
        <w:rPr>
          <w:rFonts w:ascii="Times New Roman"/>
          <w:b w:val="false"/>
          <w:i w:val="false"/>
          <w:color w:val="000000"/>
          <w:sz w:val="28"/>
        </w:rPr>
        <w:t>
      2) Шарттың сомасы – Тапсырыс берушінің Өнім берушіге Шарт талаптарына сәйкес төлеуі тиіс сома;</w:t>
      </w:r>
    </w:p>
    <w:bookmarkEnd w:id="1493"/>
    <w:bookmarkStart w:name="z1552" w:id="1494"/>
    <w:p>
      <w:pPr>
        <w:spacing w:after="0"/>
        <w:ind w:left="0"/>
        <w:jc w:val="both"/>
      </w:pPr>
      <w:r>
        <w:rPr>
          <w:rFonts w:ascii="Times New Roman"/>
          <w:b w:val="false"/>
          <w:i w:val="false"/>
          <w:color w:val="000000"/>
          <w:sz w:val="2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bookmarkEnd w:id="1494"/>
    <w:bookmarkStart w:name="z1553" w:id="1495"/>
    <w:p>
      <w:pPr>
        <w:spacing w:after="0"/>
        <w:ind w:left="0"/>
        <w:jc w:val="both"/>
      </w:pPr>
      <w:r>
        <w:rPr>
          <w:rFonts w:ascii="Times New Roman"/>
          <w:b w:val="false"/>
          <w:i w:val="false"/>
          <w:color w:val="000000"/>
          <w:sz w:val="28"/>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bookmarkEnd w:id="1495"/>
    <w:bookmarkStart w:name="z1554" w:id="1496"/>
    <w:p>
      <w:pPr>
        <w:spacing w:after="0"/>
        <w:ind w:left="0"/>
        <w:jc w:val="both"/>
      </w:pPr>
      <w:r>
        <w:rPr>
          <w:rFonts w:ascii="Times New Roman"/>
          <w:b w:val="false"/>
          <w:i w:val="false"/>
          <w:color w:val="000000"/>
          <w:sz w:val="28"/>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bookmarkEnd w:id="1496"/>
    <w:bookmarkStart w:name="z1555" w:id="1497"/>
    <w:p>
      <w:pPr>
        <w:spacing w:after="0"/>
        <w:ind w:left="0"/>
        <w:jc w:val="both"/>
      </w:pPr>
      <w:r>
        <w:rPr>
          <w:rFonts w:ascii="Times New Roman"/>
          <w:b w:val="false"/>
          <w:i w:val="false"/>
          <w:color w:val="000000"/>
          <w:sz w:val="28"/>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bookmarkEnd w:id="1497"/>
    <w:bookmarkStart w:name="z1556" w:id="1498"/>
    <w:p>
      <w:pPr>
        <w:spacing w:after="0"/>
        <w:ind w:left="0"/>
        <w:jc w:val="left"/>
      </w:pPr>
      <w:r>
        <w:rPr>
          <w:rFonts w:ascii="Times New Roman"/>
          <w:b/>
          <w:i w:val="false"/>
          <w:color w:val="000000"/>
        </w:rPr>
        <w:t xml:space="preserve"> 2-тарау. Шарттың нысанасы</w:t>
      </w:r>
    </w:p>
    <w:bookmarkEnd w:id="1498"/>
    <w:bookmarkStart w:name="z1557" w:id="1499"/>
    <w:p>
      <w:pPr>
        <w:spacing w:after="0"/>
        <w:ind w:left="0"/>
        <w:jc w:val="both"/>
      </w:pPr>
      <w:r>
        <w:rPr>
          <w:rFonts w:ascii="Times New Roman"/>
          <w:b w:val="false"/>
          <w:i w:val="false"/>
          <w:color w:val="000000"/>
          <w:sz w:val="28"/>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bookmarkEnd w:id="1499"/>
    <w:bookmarkStart w:name="z1558" w:id="1500"/>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500"/>
    <w:bookmarkStart w:name="z1559" w:id="1501"/>
    <w:p>
      <w:pPr>
        <w:spacing w:after="0"/>
        <w:ind w:left="0"/>
        <w:jc w:val="both"/>
      </w:pPr>
      <w:r>
        <w:rPr>
          <w:rFonts w:ascii="Times New Roman"/>
          <w:b w:val="false"/>
          <w:i w:val="false"/>
          <w:color w:val="000000"/>
          <w:sz w:val="28"/>
        </w:rPr>
        <w:t>
      1) осы Шарт;</w:t>
      </w:r>
    </w:p>
    <w:bookmarkEnd w:id="1501"/>
    <w:bookmarkStart w:name="z1560" w:id="1502"/>
    <w:p>
      <w:pPr>
        <w:spacing w:after="0"/>
        <w:ind w:left="0"/>
        <w:jc w:val="both"/>
      </w:pPr>
      <w:r>
        <w:rPr>
          <w:rFonts w:ascii="Times New Roman"/>
          <w:b w:val="false"/>
          <w:i w:val="false"/>
          <w:color w:val="000000"/>
          <w:sz w:val="28"/>
        </w:rPr>
        <w:t>
      2) сатып алынатын тауарлардың тізбесі;</w:t>
      </w:r>
    </w:p>
    <w:bookmarkEnd w:id="1502"/>
    <w:bookmarkStart w:name="z1561" w:id="1503"/>
    <w:p>
      <w:pPr>
        <w:spacing w:after="0"/>
        <w:ind w:left="0"/>
        <w:jc w:val="both"/>
      </w:pPr>
      <w:r>
        <w:rPr>
          <w:rFonts w:ascii="Times New Roman"/>
          <w:b w:val="false"/>
          <w:i w:val="false"/>
          <w:color w:val="000000"/>
          <w:sz w:val="28"/>
        </w:rPr>
        <w:t>
      3) техникалық ерекшелік;</w:t>
      </w:r>
    </w:p>
    <w:bookmarkEnd w:id="1503"/>
    <w:bookmarkStart w:name="z1562" w:id="1504"/>
    <w:p>
      <w:pPr>
        <w:spacing w:after="0"/>
        <w:ind w:left="0"/>
        <w:jc w:val="both"/>
      </w:pPr>
      <w:r>
        <w:rPr>
          <w:rFonts w:ascii="Times New Roman"/>
          <w:b w:val="false"/>
          <w:i w:val="false"/>
          <w:color w:val="000000"/>
          <w:sz w:val="28"/>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bookmarkEnd w:id="1504"/>
    <w:bookmarkStart w:name="z1563" w:id="1505"/>
    <w:p>
      <w:pPr>
        <w:spacing w:after="0"/>
        <w:ind w:left="0"/>
        <w:jc w:val="left"/>
      </w:pPr>
      <w:r>
        <w:rPr>
          <w:rFonts w:ascii="Times New Roman"/>
          <w:b/>
          <w:i w:val="false"/>
          <w:color w:val="000000"/>
        </w:rPr>
        <w:t xml:space="preserve"> 3-тарау. Шарттың бағасы және төлемі</w:t>
      </w:r>
    </w:p>
    <w:bookmarkEnd w:id="1505"/>
    <w:bookmarkStart w:name="z1564" w:id="1506"/>
    <w:p>
      <w:pPr>
        <w:spacing w:after="0"/>
        <w:ind w:left="0"/>
        <w:jc w:val="both"/>
      </w:pPr>
      <w:r>
        <w:rPr>
          <w:rFonts w:ascii="Times New Roman"/>
          <w:b w:val="false"/>
          <w:i w:val="false"/>
          <w:color w:val="000000"/>
          <w:sz w:val="28"/>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bookmarkEnd w:id="1506"/>
    <w:bookmarkStart w:name="z1565" w:id="1507"/>
    <w:p>
      <w:pPr>
        <w:spacing w:after="0"/>
        <w:ind w:left="0"/>
        <w:jc w:val="both"/>
      </w:pPr>
      <w:r>
        <w:rPr>
          <w:rFonts w:ascii="Times New Roman"/>
          <w:b w:val="false"/>
          <w:i w:val="false"/>
          <w:color w:val="000000"/>
          <w:sz w:val="28"/>
        </w:rPr>
        <w:t>
      5. Өнім берушіге берілген тауарлар үшін ақы төлеу мынадай шарттарда жүргізіледі:</w:t>
      </w:r>
    </w:p>
    <w:bookmarkEnd w:id="1507"/>
    <w:bookmarkStart w:name="z1566" w:id="1508"/>
    <w:p>
      <w:pPr>
        <w:spacing w:after="0"/>
        <w:ind w:left="0"/>
        <w:jc w:val="both"/>
      </w:pPr>
      <w:r>
        <w:rPr>
          <w:rFonts w:ascii="Times New Roman"/>
          <w:b w:val="false"/>
          <w:i w:val="false"/>
          <w:color w:val="000000"/>
          <w:sz w:val="28"/>
        </w:rPr>
        <w:t>
      Төлем түрі _____________ (аудару, қолма-қол есеп айырысу, аккредитив және өзге де төлемдер)</w:t>
      </w:r>
    </w:p>
    <w:bookmarkEnd w:id="1508"/>
    <w:bookmarkStart w:name="z1567" w:id="1509"/>
    <w:p>
      <w:pPr>
        <w:spacing w:after="0"/>
        <w:ind w:left="0"/>
        <w:jc w:val="both"/>
      </w:pPr>
      <w:r>
        <w:rPr>
          <w:rFonts w:ascii="Times New Roman"/>
          <w:b w:val="false"/>
          <w:i w:val="false"/>
          <w:color w:val="000000"/>
          <w:sz w:val="28"/>
        </w:rPr>
        <w:t>
      Төлеу мерзімі: ____ (мысалы: % межелі пунктке тауарды қабылдағаннан кейінгі немесе алдын ала төлем немесе өзгелер).</w:t>
      </w:r>
    </w:p>
    <w:bookmarkEnd w:id="1509"/>
    <w:bookmarkStart w:name="z1568" w:id="1510"/>
    <w:p>
      <w:pPr>
        <w:spacing w:after="0"/>
        <w:ind w:left="0"/>
        <w:jc w:val="both"/>
      </w:pPr>
      <w:r>
        <w:rPr>
          <w:rFonts w:ascii="Times New Roman"/>
          <w:b w:val="false"/>
          <w:i w:val="false"/>
          <w:color w:val="000000"/>
          <w:sz w:val="28"/>
        </w:rPr>
        <w:t>
      6. Төлем алдындағы қажетті құжаттар:</w:t>
      </w:r>
    </w:p>
    <w:bookmarkEnd w:id="1510"/>
    <w:bookmarkStart w:name="z1569" w:id="1511"/>
    <w:p>
      <w:pPr>
        <w:spacing w:after="0"/>
        <w:ind w:left="0"/>
        <w:jc w:val="both"/>
      </w:pPr>
      <w:r>
        <w:rPr>
          <w:rFonts w:ascii="Times New Roman"/>
          <w:b w:val="false"/>
          <w:i w:val="false"/>
          <w:color w:val="000000"/>
          <w:sz w:val="28"/>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bookmarkEnd w:id="1511"/>
    <w:bookmarkStart w:name="z1570" w:id="1512"/>
    <w:p>
      <w:pPr>
        <w:spacing w:after="0"/>
        <w:ind w:left="0"/>
        <w:jc w:val="both"/>
      </w:pPr>
      <w:r>
        <w:rPr>
          <w:rFonts w:ascii="Times New Roman"/>
          <w:b w:val="false"/>
          <w:i w:val="false"/>
          <w:color w:val="000000"/>
          <w:sz w:val="28"/>
        </w:rPr>
        <w:t>
      2) шот-фактура, жүкқұжат, қабылдап алу-беру актісі;</w:t>
      </w:r>
    </w:p>
    <w:bookmarkEnd w:id="1512"/>
    <w:bookmarkStart w:name="z1571" w:id="1513"/>
    <w:p>
      <w:pPr>
        <w:spacing w:after="0"/>
        <w:ind w:left="0"/>
        <w:jc w:val="both"/>
      </w:pPr>
      <w:r>
        <w:rPr>
          <w:rFonts w:ascii="Times New Roman"/>
          <w:b w:val="false"/>
          <w:i w:val="false"/>
          <w:color w:val="000000"/>
          <w:sz w:val="28"/>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bookmarkEnd w:id="1513"/>
    <w:bookmarkStart w:name="z1572" w:id="1514"/>
    <w:p>
      <w:pPr>
        <w:spacing w:after="0"/>
        <w:ind w:left="0"/>
        <w:jc w:val="left"/>
      </w:pPr>
      <w:r>
        <w:rPr>
          <w:rFonts w:ascii="Times New Roman"/>
          <w:b/>
          <w:i w:val="false"/>
          <w:color w:val="000000"/>
        </w:rPr>
        <w:t xml:space="preserve"> 4-тарау. Тауарды беру және қабылдау шарттары</w:t>
      </w:r>
    </w:p>
    <w:bookmarkEnd w:id="1514"/>
    <w:bookmarkStart w:name="z1573" w:id="1515"/>
    <w:p>
      <w:pPr>
        <w:spacing w:after="0"/>
        <w:ind w:left="0"/>
        <w:jc w:val="both"/>
      </w:pPr>
      <w:r>
        <w:rPr>
          <w:rFonts w:ascii="Times New Roman"/>
          <w:b w:val="false"/>
          <w:i w:val="false"/>
          <w:color w:val="000000"/>
          <w:sz w:val="28"/>
        </w:rPr>
        <w:t>
      7. Шарт шеңберінде берілетін тауарлар техникалық ерекшелікте көрсетілген стандарттарға сәйкес келуі немесе олардан жоғары болуы тиіс.</w:t>
      </w:r>
    </w:p>
    <w:bookmarkEnd w:id="1515"/>
    <w:bookmarkStart w:name="z1574" w:id="1516"/>
    <w:p>
      <w:pPr>
        <w:spacing w:after="0"/>
        <w:ind w:left="0"/>
        <w:jc w:val="both"/>
      </w:pPr>
      <w:r>
        <w:rPr>
          <w:rFonts w:ascii="Times New Roman"/>
          <w:b w:val="false"/>
          <w:i w:val="false"/>
          <w:color w:val="000000"/>
          <w:sz w:val="2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516"/>
    <w:bookmarkStart w:name="z1575" w:id="1517"/>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End w:id="1517"/>
    <w:bookmarkStart w:name="z1576" w:id="1518"/>
    <w:p>
      <w:pPr>
        <w:spacing w:after="0"/>
        <w:ind w:left="0"/>
        <w:jc w:val="both"/>
      </w:pPr>
      <w:r>
        <w:rPr>
          <w:rFonts w:ascii="Times New Roman"/>
          <w:b w:val="false"/>
          <w:i w:val="false"/>
          <w:color w:val="000000"/>
          <w:sz w:val="28"/>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bookmarkEnd w:id="1518"/>
    <w:bookmarkStart w:name="z1577" w:id="1519"/>
    <w:p>
      <w:pPr>
        <w:spacing w:after="0"/>
        <w:ind w:left="0"/>
        <w:jc w:val="both"/>
      </w:pPr>
      <w:r>
        <w:rPr>
          <w:rFonts w:ascii="Times New Roman"/>
          <w:b w:val="false"/>
          <w:i w:val="false"/>
          <w:color w:val="000000"/>
          <w:sz w:val="28"/>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bookmarkEnd w:id="1519"/>
    <w:bookmarkStart w:name="z1578" w:id="1520"/>
    <w:p>
      <w:pPr>
        <w:spacing w:after="0"/>
        <w:ind w:left="0"/>
        <w:jc w:val="both"/>
      </w:pPr>
      <w:r>
        <w:rPr>
          <w:rFonts w:ascii="Times New Roman"/>
          <w:b w:val="false"/>
          <w:i w:val="false"/>
          <w:color w:val="000000"/>
          <w:sz w:val="2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520"/>
    <w:bookmarkStart w:name="z1579" w:id="1521"/>
    <w:p>
      <w:pPr>
        <w:spacing w:after="0"/>
        <w:ind w:left="0"/>
        <w:jc w:val="both"/>
      </w:pPr>
      <w:r>
        <w:rPr>
          <w:rFonts w:ascii="Times New Roman"/>
          <w:b w:val="false"/>
          <w:i w:val="false"/>
          <w:color w:val="000000"/>
          <w:sz w:val="28"/>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bookmarkEnd w:id="1521"/>
    <w:bookmarkStart w:name="z1580" w:id="1522"/>
    <w:p>
      <w:pPr>
        <w:spacing w:after="0"/>
        <w:ind w:left="0"/>
        <w:jc w:val="both"/>
      </w:pPr>
      <w:r>
        <w:rPr>
          <w:rFonts w:ascii="Times New Roman"/>
          <w:b w:val="false"/>
          <w:i w:val="false"/>
          <w:color w:val="000000"/>
          <w:sz w:val="28"/>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bookmarkEnd w:id="1522"/>
    <w:bookmarkStart w:name="z1581" w:id="1523"/>
    <w:p>
      <w:pPr>
        <w:spacing w:after="0"/>
        <w:ind w:left="0"/>
        <w:jc w:val="both"/>
      </w:pPr>
      <w:r>
        <w:rPr>
          <w:rFonts w:ascii="Times New Roman"/>
          <w:b w:val="false"/>
          <w:i w:val="false"/>
          <w:color w:val="000000"/>
          <w:sz w:val="2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bookmarkEnd w:id="1523"/>
    <w:bookmarkStart w:name="z1582" w:id="1524"/>
    <w:p>
      <w:pPr>
        <w:spacing w:after="0"/>
        <w:ind w:left="0"/>
        <w:jc w:val="both"/>
      </w:pPr>
      <w:r>
        <w:rPr>
          <w:rFonts w:ascii="Times New Roman"/>
          <w:b w:val="false"/>
          <w:i w:val="false"/>
          <w:color w:val="000000"/>
          <w:sz w:val="28"/>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bookmarkEnd w:id="1524"/>
    <w:bookmarkStart w:name="z1583" w:id="1525"/>
    <w:p>
      <w:pPr>
        <w:spacing w:after="0"/>
        <w:ind w:left="0"/>
        <w:jc w:val="left"/>
      </w:pPr>
      <w:r>
        <w:rPr>
          <w:rFonts w:ascii="Times New Roman"/>
          <w:b/>
          <w:i w:val="false"/>
          <w:color w:val="000000"/>
        </w:rPr>
        <w:t xml:space="preserve"> 5-тарау. Медициналық техниканы беру және қабылдау ерекшеліктері</w:t>
      </w:r>
    </w:p>
    <w:bookmarkEnd w:id="1525"/>
    <w:bookmarkStart w:name="z1584" w:id="1526"/>
    <w:p>
      <w:pPr>
        <w:spacing w:after="0"/>
        <w:ind w:left="0"/>
        <w:jc w:val="both"/>
      </w:pPr>
      <w:r>
        <w:rPr>
          <w:rFonts w:ascii="Times New Roman"/>
          <w:b w:val="false"/>
          <w:i w:val="false"/>
          <w:color w:val="000000"/>
          <w:sz w:val="28"/>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bookmarkEnd w:id="1526"/>
    <w:bookmarkStart w:name="z1585" w:id="1527"/>
    <w:p>
      <w:pPr>
        <w:spacing w:after="0"/>
        <w:ind w:left="0"/>
        <w:jc w:val="both"/>
      </w:pPr>
      <w:r>
        <w:rPr>
          <w:rFonts w:ascii="Times New Roman"/>
          <w:b w:val="false"/>
          <w:i w:val="false"/>
          <w:color w:val="000000"/>
          <w:sz w:val="28"/>
        </w:rPr>
        <w:t>
      15. Осы Шарт шеңберінде Өнім беруші тендерлік құжаттамада көрсетілген қызметтерді ұсынуы тиіс.</w:t>
      </w:r>
    </w:p>
    <w:bookmarkEnd w:id="1527"/>
    <w:bookmarkStart w:name="z1586" w:id="1528"/>
    <w:p>
      <w:pPr>
        <w:spacing w:after="0"/>
        <w:ind w:left="0"/>
        <w:jc w:val="both"/>
      </w:pPr>
      <w:r>
        <w:rPr>
          <w:rFonts w:ascii="Times New Roman"/>
          <w:b w:val="false"/>
          <w:i w:val="false"/>
          <w:color w:val="000000"/>
          <w:sz w:val="28"/>
        </w:rPr>
        <w:t>
      16. Ілеспе қызметтердің бағасы Шарттың бағасына кіреді.</w:t>
      </w:r>
    </w:p>
    <w:bookmarkEnd w:id="1528"/>
    <w:bookmarkStart w:name="z1587" w:id="1529"/>
    <w:p>
      <w:pPr>
        <w:spacing w:after="0"/>
        <w:ind w:left="0"/>
        <w:jc w:val="both"/>
      </w:pPr>
      <w:r>
        <w:rPr>
          <w:rFonts w:ascii="Times New Roman"/>
          <w:b w:val="false"/>
          <w:i w:val="false"/>
          <w:color w:val="000000"/>
          <w:sz w:val="2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1529"/>
    <w:bookmarkStart w:name="z1588" w:id="1530"/>
    <w:p>
      <w:pPr>
        <w:spacing w:after="0"/>
        <w:ind w:left="0"/>
        <w:jc w:val="both"/>
      </w:pPr>
      <w:r>
        <w:rPr>
          <w:rFonts w:ascii="Times New Roman"/>
          <w:b w:val="false"/>
          <w:i w:val="false"/>
          <w:color w:val="000000"/>
          <w:sz w:val="28"/>
        </w:rPr>
        <w:t>
      18. Өнім беруші қосалқы бөлшектерді өндіруді тоқтатқан кезде:</w:t>
      </w:r>
    </w:p>
    <w:bookmarkEnd w:id="1530"/>
    <w:bookmarkStart w:name="z1589" w:id="1531"/>
    <w:p>
      <w:pPr>
        <w:spacing w:after="0"/>
        <w:ind w:left="0"/>
        <w:jc w:val="both"/>
      </w:pPr>
      <w:r>
        <w:rPr>
          <w:rFonts w:ascii="Times New Roman"/>
          <w:b w:val="false"/>
          <w:i w:val="false"/>
          <w:color w:val="000000"/>
          <w:sz w:val="2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bookmarkEnd w:id="1531"/>
    <w:bookmarkStart w:name="z1590" w:id="1532"/>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bookmarkEnd w:id="1532"/>
    <w:bookmarkStart w:name="z1591" w:id="1533"/>
    <w:p>
      <w:pPr>
        <w:spacing w:after="0"/>
        <w:ind w:left="0"/>
        <w:jc w:val="both"/>
      </w:pPr>
      <w:r>
        <w:rPr>
          <w:rFonts w:ascii="Times New Roman"/>
          <w:b w:val="false"/>
          <w:i w:val="false"/>
          <w:color w:val="000000"/>
          <w:sz w:val="28"/>
        </w:rPr>
        <w:t>
      19. Өнім беруші Шарт шеңберінде берілген тауарлардың:</w:t>
      </w:r>
    </w:p>
    <w:bookmarkEnd w:id="1533"/>
    <w:bookmarkStart w:name="z1592" w:id="1534"/>
    <w:p>
      <w:pPr>
        <w:spacing w:after="0"/>
        <w:ind w:left="0"/>
        <w:jc w:val="both"/>
      </w:pPr>
      <w:r>
        <w:rPr>
          <w:rFonts w:ascii="Times New Roman"/>
          <w:b w:val="false"/>
          <w:i w:val="false"/>
          <w:color w:val="000000"/>
          <w:sz w:val="2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bookmarkEnd w:id="1534"/>
    <w:bookmarkStart w:name="z1593" w:id="1535"/>
    <w:p>
      <w:pPr>
        <w:spacing w:after="0"/>
        <w:ind w:left="0"/>
        <w:jc w:val="both"/>
      </w:pPr>
      <w:r>
        <w:rPr>
          <w:rFonts w:ascii="Times New Roman"/>
          <w:b w:val="false"/>
          <w:i w:val="false"/>
          <w:color w:val="000000"/>
          <w:sz w:val="2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bookmarkEnd w:id="1535"/>
    <w:bookmarkStart w:name="z1594" w:id="1536"/>
    <w:p>
      <w:pPr>
        <w:spacing w:after="0"/>
        <w:ind w:left="0"/>
        <w:jc w:val="both"/>
      </w:pPr>
      <w:r>
        <w:rPr>
          <w:rFonts w:ascii="Times New Roman"/>
          <w:b w:val="false"/>
          <w:i w:val="false"/>
          <w:color w:val="000000"/>
          <w:sz w:val="28"/>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bookmarkEnd w:id="1536"/>
    <w:bookmarkStart w:name="z1595" w:id="1537"/>
    <w:p>
      <w:pPr>
        <w:spacing w:after="0"/>
        <w:ind w:left="0"/>
        <w:jc w:val="both"/>
      </w:pPr>
      <w:r>
        <w:rPr>
          <w:rFonts w:ascii="Times New Roman"/>
          <w:b w:val="false"/>
          <w:i w:val="false"/>
          <w:color w:val="000000"/>
          <w:sz w:val="28"/>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bookmarkEnd w:id="1537"/>
    <w:bookmarkStart w:name="z1596" w:id="1538"/>
    <w:p>
      <w:pPr>
        <w:spacing w:after="0"/>
        <w:ind w:left="0"/>
        <w:jc w:val="both"/>
      </w:pPr>
      <w:r>
        <w:rPr>
          <w:rFonts w:ascii="Times New Roman"/>
          <w:b w:val="false"/>
          <w:i w:val="false"/>
          <w:color w:val="000000"/>
          <w:sz w:val="28"/>
        </w:rPr>
        <w:t>
      22. Тапсырыс беруші осы кепілдікке байланысты барлық наразылықтар туралы Өнім берушіні жазбаша түрде жедел хабардар етуге міндетті.</w:t>
      </w:r>
    </w:p>
    <w:bookmarkEnd w:id="1538"/>
    <w:bookmarkStart w:name="z1597" w:id="1539"/>
    <w:p>
      <w:pPr>
        <w:spacing w:after="0"/>
        <w:ind w:left="0"/>
        <w:jc w:val="both"/>
      </w:pPr>
      <w:r>
        <w:rPr>
          <w:rFonts w:ascii="Times New Roman"/>
          <w:b w:val="false"/>
          <w:i w:val="false"/>
          <w:color w:val="000000"/>
          <w:sz w:val="2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bookmarkEnd w:id="1539"/>
    <w:bookmarkStart w:name="z1598" w:id="1540"/>
    <w:p>
      <w:pPr>
        <w:spacing w:after="0"/>
        <w:ind w:left="0"/>
        <w:jc w:val="both"/>
      </w:pPr>
      <w:r>
        <w:rPr>
          <w:rFonts w:ascii="Times New Roman"/>
          <w:b w:val="false"/>
          <w:i w:val="false"/>
          <w:color w:val="000000"/>
          <w:sz w:val="2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bookmarkEnd w:id="1540"/>
    <w:bookmarkStart w:name="z1599" w:id="1541"/>
    <w:p>
      <w:pPr>
        <w:spacing w:after="0"/>
        <w:ind w:left="0"/>
        <w:jc w:val="both"/>
      </w:pPr>
      <w:r>
        <w:rPr>
          <w:rFonts w:ascii="Times New Roman"/>
          <w:b w:val="false"/>
          <w:i w:val="false"/>
          <w:color w:val="000000"/>
          <w:sz w:val="2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bookmarkEnd w:id="1541"/>
    <w:bookmarkStart w:name="z1600" w:id="1542"/>
    <w:p>
      <w:pPr>
        <w:spacing w:after="0"/>
        <w:ind w:left="0"/>
        <w:jc w:val="both"/>
      </w:pPr>
      <w:r>
        <w:rPr>
          <w:rFonts w:ascii="Times New Roman"/>
          <w:b w:val="false"/>
          <w:i w:val="false"/>
          <w:color w:val="000000"/>
          <w:sz w:val="2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1542"/>
    <w:bookmarkStart w:name="z1601" w:id="1543"/>
    <w:p>
      <w:pPr>
        <w:spacing w:after="0"/>
        <w:ind w:left="0"/>
        <w:jc w:val="left"/>
      </w:pPr>
      <w:r>
        <w:rPr>
          <w:rFonts w:ascii="Times New Roman"/>
          <w:b/>
          <w:i w:val="false"/>
          <w:color w:val="000000"/>
        </w:rPr>
        <w:t xml:space="preserve"> 6-тарау. Тараптардың жауапкершілігі</w:t>
      </w:r>
    </w:p>
    <w:bookmarkEnd w:id="1543"/>
    <w:bookmarkStart w:name="z1602" w:id="1544"/>
    <w:p>
      <w:pPr>
        <w:spacing w:after="0"/>
        <w:ind w:left="0"/>
        <w:jc w:val="both"/>
      </w:pPr>
      <w:r>
        <w:rPr>
          <w:rFonts w:ascii="Times New Roman"/>
          <w:b w:val="false"/>
          <w:i w:val="false"/>
          <w:color w:val="000000"/>
          <w:sz w:val="2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bookmarkEnd w:id="1544"/>
    <w:bookmarkStart w:name="z1603" w:id="1545"/>
    <w:p>
      <w:pPr>
        <w:spacing w:after="0"/>
        <w:ind w:left="0"/>
        <w:jc w:val="both"/>
      </w:pPr>
      <w:r>
        <w:rPr>
          <w:rFonts w:ascii="Times New Roman"/>
          <w:b w:val="false"/>
          <w:i w:val="false"/>
          <w:color w:val="000000"/>
          <w:sz w:val="28"/>
        </w:rPr>
        <w:t>
      28. Тауарларды беруді және қызметтерді көрсетуді Өнім беруші баға кестесінде көрсетілген кестеге сәйкес жүзеге асыруға тиіс.</w:t>
      </w:r>
    </w:p>
    <w:bookmarkEnd w:id="1545"/>
    <w:bookmarkStart w:name="z1604" w:id="1546"/>
    <w:p>
      <w:pPr>
        <w:spacing w:after="0"/>
        <w:ind w:left="0"/>
        <w:jc w:val="both"/>
      </w:pPr>
      <w:r>
        <w:rPr>
          <w:rFonts w:ascii="Times New Roman"/>
          <w:b w:val="false"/>
          <w:i w:val="false"/>
          <w:color w:val="000000"/>
          <w:sz w:val="28"/>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bookmarkEnd w:id="1546"/>
    <w:bookmarkStart w:name="z1605" w:id="1547"/>
    <w:p>
      <w:pPr>
        <w:spacing w:after="0"/>
        <w:ind w:left="0"/>
        <w:jc w:val="both"/>
      </w:pPr>
      <w:r>
        <w:rPr>
          <w:rFonts w:ascii="Times New Roman"/>
          <w:b w:val="false"/>
          <w:i w:val="false"/>
          <w:color w:val="000000"/>
          <w:sz w:val="2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bookmarkEnd w:id="1547"/>
    <w:bookmarkStart w:name="z1606" w:id="1548"/>
    <w:p>
      <w:pPr>
        <w:spacing w:after="0"/>
        <w:ind w:left="0"/>
        <w:jc w:val="both"/>
      </w:pPr>
      <w:r>
        <w:rPr>
          <w:rFonts w:ascii="Times New Roman"/>
          <w:b w:val="false"/>
          <w:i w:val="false"/>
          <w:color w:val="000000"/>
          <w:sz w:val="28"/>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bookmarkEnd w:id="1548"/>
    <w:bookmarkStart w:name="z1607" w:id="1549"/>
    <w:p>
      <w:pPr>
        <w:spacing w:after="0"/>
        <w:ind w:left="0"/>
        <w:jc w:val="both"/>
      </w:pPr>
      <w:r>
        <w:rPr>
          <w:rFonts w:ascii="Times New Roman"/>
          <w:b w:val="false"/>
          <w:i w:val="false"/>
          <w:color w:val="000000"/>
          <w:sz w:val="2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1549"/>
    <w:bookmarkStart w:name="z1608" w:id="1550"/>
    <w:p>
      <w:pPr>
        <w:spacing w:after="0"/>
        <w:ind w:left="0"/>
        <w:jc w:val="both"/>
      </w:pPr>
      <w:r>
        <w:rPr>
          <w:rFonts w:ascii="Times New Roman"/>
          <w:b w:val="false"/>
          <w:i w:val="false"/>
          <w:color w:val="000000"/>
          <w:sz w:val="28"/>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bookmarkEnd w:id="1550"/>
    <w:bookmarkStart w:name="z1609" w:id="1551"/>
    <w:p>
      <w:pPr>
        <w:spacing w:after="0"/>
        <w:ind w:left="0"/>
        <w:jc w:val="both"/>
      </w:pPr>
      <w:r>
        <w:rPr>
          <w:rFonts w:ascii="Times New Roman"/>
          <w:b w:val="false"/>
          <w:i w:val="false"/>
          <w:color w:val="000000"/>
          <w:sz w:val="2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551"/>
    <w:bookmarkStart w:name="z1610" w:id="1552"/>
    <w:p>
      <w:pPr>
        <w:spacing w:after="0"/>
        <w:ind w:left="0"/>
        <w:jc w:val="both"/>
      </w:pPr>
      <w:r>
        <w:rPr>
          <w:rFonts w:ascii="Times New Roman"/>
          <w:b w:val="false"/>
          <w:i w:val="false"/>
          <w:color w:val="000000"/>
          <w:sz w:val="28"/>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552"/>
    <w:bookmarkStart w:name="z1611" w:id="1553"/>
    <w:p>
      <w:pPr>
        <w:spacing w:after="0"/>
        <w:ind w:left="0"/>
        <w:jc w:val="both"/>
      </w:pPr>
      <w:r>
        <w:rPr>
          <w:rFonts w:ascii="Times New Roman"/>
          <w:b w:val="false"/>
          <w:i w:val="false"/>
          <w:color w:val="000000"/>
          <w:sz w:val="2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1553"/>
    <w:bookmarkStart w:name="z1612" w:id="1554"/>
    <w:p>
      <w:pPr>
        <w:spacing w:after="0"/>
        <w:ind w:left="0"/>
        <w:jc w:val="both"/>
      </w:pPr>
      <w:r>
        <w:rPr>
          <w:rFonts w:ascii="Times New Roman"/>
          <w:b w:val="false"/>
          <w:i w:val="false"/>
          <w:color w:val="000000"/>
          <w:sz w:val="28"/>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1554"/>
    <w:bookmarkStart w:name="z1613" w:id="1555"/>
    <w:p>
      <w:pPr>
        <w:spacing w:after="0"/>
        <w:ind w:left="0"/>
        <w:jc w:val="both"/>
      </w:pPr>
      <w:r>
        <w:rPr>
          <w:rFonts w:ascii="Times New Roman"/>
          <w:b w:val="false"/>
          <w:i w:val="false"/>
          <w:color w:val="000000"/>
          <w:sz w:val="28"/>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End w:id="1555"/>
    <w:bookmarkStart w:name="z1614" w:id="1556"/>
    <w:p>
      <w:pPr>
        <w:spacing w:after="0"/>
        <w:ind w:left="0"/>
        <w:jc w:val="both"/>
      </w:pPr>
      <w:r>
        <w:rPr>
          <w:rFonts w:ascii="Times New Roman"/>
          <w:b w:val="false"/>
          <w:i w:val="false"/>
          <w:color w:val="000000"/>
          <w:sz w:val="28"/>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1556"/>
    <w:bookmarkStart w:name="z1615" w:id="1557"/>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bookmarkEnd w:id="1557"/>
    <w:bookmarkStart w:name="z1616" w:id="1558"/>
    <w:p>
      <w:pPr>
        <w:spacing w:after="0"/>
        <w:ind w:left="0"/>
        <w:jc w:val="left"/>
      </w:pPr>
      <w:r>
        <w:rPr>
          <w:rFonts w:ascii="Times New Roman"/>
          <w:b/>
          <w:i w:val="false"/>
          <w:color w:val="000000"/>
        </w:rPr>
        <w:t xml:space="preserve"> 7-тарау. Құпиялылық</w:t>
      </w:r>
    </w:p>
    <w:bookmarkEnd w:id="1558"/>
    <w:bookmarkStart w:name="z1617" w:id="1559"/>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bookmarkEnd w:id="1559"/>
    <w:bookmarkStart w:name="z1618" w:id="1560"/>
    <w:p>
      <w:pPr>
        <w:spacing w:after="0"/>
        <w:ind w:left="0"/>
        <w:jc w:val="both"/>
      </w:pPr>
      <w:r>
        <w:rPr>
          <w:rFonts w:ascii="Times New Roman"/>
          <w:b w:val="false"/>
          <w:i w:val="false"/>
          <w:color w:val="000000"/>
          <w:sz w:val="28"/>
        </w:rPr>
        <w:t>
      1) ашу кезінде жария қол жетімді болуы;</w:t>
      </w:r>
    </w:p>
    <w:bookmarkEnd w:id="1560"/>
    <w:bookmarkStart w:name="z1619" w:id="1561"/>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bookmarkEnd w:id="1561"/>
    <w:bookmarkStart w:name="z1620" w:id="1562"/>
    <w:p>
      <w:pPr>
        <w:spacing w:after="0"/>
        <w:ind w:left="0"/>
        <w:jc w:val="both"/>
      </w:pPr>
      <w:r>
        <w:rPr>
          <w:rFonts w:ascii="Times New Roman"/>
          <w:b w:val="false"/>
          <w:i w:val="false"/>
          <w:color w:val="000000"/>
          <w:sz w:val="28"/>
        </w:rPr>
        <w:t>
      3) басқа Тарап ашқан кезде Тараптардың иелігінде болып және осындай Тараптан тікелей немесе жанама алынбаса;</w:t>
      </w:r>
    </w:p>
    <w:bookmarkEnd w:id="1562"/>
    <w:bookmarkStart w:name="z1621" w:id="1563"/>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bookmarkEnd w:id="1563"/>
    <w:bookmarkStart w:name="z1622" w:id="1564"/>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564"/>
    <w:bookmarkStart w:name="z1623" w:id="1565"/>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bookmarkEnd w:id="1565"/>
    <w:bookmarkStart w:name="z1624" w:id="1566"/>
    <w:p>
      <w:pPr>
        <w:spacing w:after="0"/>
        <w:ind w:left="0"/>
        <w:jc w:val="left"/>
      </w:pPr>
      <w:r>
        <w:rPr>
          <w:rFonts w:ascii="Times New Roman"/>
          <w:b/>
          <w:i w:val="false"/>
          <w:color w:val="000000"/>
        </w:rPr>
        <w:t xml:space="preserve"> 8-тарау. Қорытынды ережелер</w:t>
      </w:r>
    </w:p>
    <w:bookmarkEnd w:id="1566"/>
    <w:bookmarkStart w:name="z1625" w:id="1567"/>
    <w:p>
      <w:pPr>
        <w:spacing w:after="0"/>
        <w:ind w:left="0"/>
        <w:jc w:val="both"/>
      </w:pPr>
      <w:r>
        <w:rPr>
          <w:rFonts w:ascii="Times New Roman"/>
          <w:b w:val="false"/>
          <w:i w:val="false"/>
          <w:color w:val="000000"/>
          <w:sz w:val="2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1567"/>
    <w:bookmarkStart w:name="z1626" w:id="1568"/>
    <w:p>
      <w:pPr>
        <w:spacing w:after="0"/>
        <w:ind w:left="0"/>
        <w:jc w:val="both"/>
      </w:pPr>
      <w:r>
        <w:rPr>
          <w:rFonts w:ascii="Times New Roman"/>
          <w:b w:val="false"/>
          <w:i w:val="false"/>
          <w:color w:val="000000"/>
          <w:sz w:val="2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bookmarkEnd w:id="1568"/>
    <w:bookmarkStart w:name="z1627" w:id="1569"/>
    <w:p>
      <w:pPr>
        <w:spacing w:after="0"/>
        <w:ind w:left="0"/>
        <w:jc w:val="both"/>
      </w:pPr>
      <w:r>
        <w:rPr>
          <w:rFonts w:ascii="Times New Roman"/>
          <w:b w:val="false"/>
          <w:i w:val="false"/>
          <w:color w:val="000000"/>
          <w:sz w:val="2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569"/>
    <w:bookmarkStart w:name="z1628" w:id="1570"/>
    <w:p>
      <w:pPr>
        <w:spacing w:after="0"/>
        <w:ind w:left="0"/>
        <w:jc w:val="both"/>
      </w:pPr>
      <w:r>
        <w:rPr>
          <w:rFonts w:ascii="Times New Roman"/>
          <w:b w:val="false"/>
          <w:i w:val="false"/>
          <w:color w:val="000000"/>
          <w:sz w:val="28"/>
        </w:rPr>
        <w:t>
      45. Салықтар мен бюджетке төленетін басқа да міндетті төлемдер Қазақстан Республикасының салық заңнамасына сәйкес төленуге жатады.</w:t>
      </w:r>
    </w:p>
    <w:bookmarkEnd w:id="1570"/>
    <w:bookmarkStart w:name="z1629" w:id="1571"/>
    <w:p>
      <w:pPr>
        <w:spacing w:after="0"/>
        <w:ind w:left="0"/>
        <w:jc w:val="both"/>
      </w:pPr>
      <w:r>
        <w:rPr>
          <w:rFonts w:ascii="Times New Roman"/>
          <w:b w:val="false"/>
          <w:i w:val="false"/>
          <w:color w:val="000000"/>
          <w:sz w:val="28"/>
        </w:rPr>
        <w:t>
      46. Өнім беруші Шарттың орындалуын қамтамасыз етуді тендерлік құжаттамада көзделген нысанда, көлемде және шарттарда енгізуге міндетті.</w:t>
      </w:r>
    </w:p>
    <w:bookmarkEnd w:id="1571"/>
    <w:bookmarkStart w:name="z1630" w:id="1572"/>
    <w:p>
      <w:pPr>
        <w:spacing w:after="0"/>
        <w:ind w:left="0"/>
        <w:jc w:val="both"/>
      </w:pPr>
      <w:r>
        <w:rPr>
          <w:rFonts w:ascii="Times New Roman"/>
          <w:b w:val="false"/>
          <w:i w:val="false"/>
          <w:color w:val="000000"/>
          <w:sz w:val="28"/>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bookmarkEnd w:id="1572"/>
    <w:bookmarkStart w:name="z1631" w:id="1573"/>
    <w:p>
      <w:pPr>
        <w:spacing w:after="0"/>
        <w:ind w:left="0"/>
        <w:jc w:val="both"/>
      </w:pPr>
      <w:r>
        <w:rPr>
          <w:rFonts w:ascii="Times New Roman"/>
          <w:b w:val="false"/>
          <w:i w:val="false"/>
          <w:color w:val="000000"/>
          <w:sz w:val="28"/>
        </w:rPr>
        <w:t>
      Аумақтық қазынашылық органында тіркелген күні (мемлекеттік органдар мен мемлекеттік мекемелер үшін): ________________.</w:t>
      </w:r>
    </w:p>
    <w:bookmarkEnd w:id="1573"/>
    <w:bookmarkStart w:name="z1632" w:id="1574"/>
    <w:p>
      <w:pPr>
        <w:spacing w:after="0"/>
        <w:ind w:left="0"/>
        <w:jc w:val="both"/>
      </w:pPr>
      <w:r>
        <w:rPr>
          <w:rFonts w:ascii="Times New Roman"/>
          <w:b w:val="false"/>
          <w:i w:val="false"/>
          <w:color w:val="000000"/>
          <w:sz w:val="28"/>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bookmarkEnd w:id="1574"/>
    <w:bookmarkStart w:name="z1633" w:id="1575"/>
    <w:p>
      <w:pPr>
        <w:spacing w:after="0"/>
        <w:ind w:left="0"/>
        <w:jc w:val="left"/>
      </w:pPr>
      <w:r>
        <w:rPr>
          <w:rFonts w:ascii="Times New Roman"/>
          <w:b/>
          <w:i w:val="false"/>
          <w:color w:val="000000"/>
        </w:rPr>
        <w:t xml:space="preserve"> 9-тарау. Тараптардың мекенжайлары, банктік деректемелері және қолдары</w:t>
      </w:r>
    </w:p>
    <w:bookmarkEnd w:id="1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576"/>
          <w:p>
            <w:pPr>
              <w:spacing w:after="20"/>
              <w:ind w:left="20"/>
              <w:jc w:val="both"/>
            </w:pPr>
            <w:r>
              <w:rPr>
                <w:rFonts w:ascii="Times New Roman"/>
                <w:b w:val="false"/>
                <w:i w:val="false"/>
                <w:color w:val="000000"/>
                <w:sz w:val="20"/>
              </w:rPr>
              <w:t xml:space="preserve">
Тапсырыс беруші: </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77"/>
          <w:p>
            <w:pPr>
              <w:spacing w:after="20"/>
              <w:ind w:left="20"/>
              <w:jc w:val="both"/>
            </w:pPr>
            <w:r>
              <w:rPr>
                <w:rFonts w:ascii="Times New Roman"/>
                <w:b w:val="false"/>
                <w:i w:val="false"/>
                <w:color w:val="000000"/>
                <w:sz w:val="20"/>
              </w:rPr>
              <w:t xml:space="preserve">
Өнім беруші: </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алудың үлгі шартына</w:t>
            </w:r>
            <w:r>
              <w:br/>
            </w:r>
            <w:r>
              <w:rPr>
                <w:rFonts w:ascii="Times New Roman"/>
                <w:b w:val="false"/>
                <w:i w:val="false"/>
                <w:color w:val="000000"/>
                <w:sz w:val="20"/>
              </w:rPr>
              <w:t>(тапсырыс беруші мен өнім</w:t>
            </w:r>
            <w:r>
              <w:br/>
            </w:r>
            <w:r>
              <w:rPr>
                <w:rFonts w:ascii="Times New Roman"/>
                <w:b w:val="false"/>
                <w:i w:val="false"/>
                <w:color w:val="000000"/>
                <w:sz w:val="20"/>
              </w:rPr>
              <w:t>беруші арасында)</w:t>
            </w:r>
            <w:r>
              <w:br/>
            </w:r>
            <w:r>
              <w:rPr>
                <w:rFonts w:ascii="Times New Roman"/>
                <w:b w:val="false"/>
                <w:i w:val="false"/>
                <w:color w:val="000000"/>
                <w:sz w:val="20"/>
              </w:rPr>
              <w:t>қосымша</w:t>
            </w:r>
          </w:p>
        </w:tc>
      </w:tr>
    </w:tbl>
    <w:bookmarkStart w:name="z1649" w:id="1578"/>
    <w:p>
      <w:pPr>
        <w:spacing w:after="0"/>
        <w:ind w:left="0"/>
        <w:jc w:val="both"/>
      </w:pPr>
      <w:r>
        <w:rPr>
          <w:rFonts w:ascii="Times New Roman"/>
          <w:b w:val="false"/>
          <w:i w:val="false"/>
          <w:color w:val="000000"/>
          <w:sz w:val="28"/>
        </w:rPr>
        <w:t>
      Нысан</w:t>
      </w:r>
    </w:p>
    <w:bookmarkEnd w:id="1578"/>
    <w:bookmarkStart w:name="z1650" w:id="1579"/>
    <w:p>
      <w:pPr>
        <w:spacing w:after="0"/>
        <w:ind w:left="0"/>
        <w:jc w:val="left"/>
      </w:pPr>
      <w:r>
        <w:rPr>
          <w:rFonts w:ascii="Times New Roman"/>
          <w:b/>
          <w:i w:val="false"/>
          <w:color w:val="000000"/>
        </w:rPr>
        <w:t xml:space="preserve"> Сыбайлас жемқорлыққа қарсы талаптар</w:t>
      </w:r>
    </w:p>
    <w:bookmarkEnd w:id="1579"/>
    <w:bookmarkStart w:name="z1651" w:id="1580"/>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bookmarkEnd w:id="1580"/>
    <w:bookmarkStart w:name="z1652" w:id="1581"/>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bookmarkEnd w:id="1581"/>
    <w:bookmarkStart w:name="z1653" w:id="1582"/>
    <w:p>
      <w:pPr>
        <w:spacing w:after="0"/>
        <w:ind w:left="0"/>
        <w:jc w:val="both"/>
      </w:pPr>
      <w:r>
        <w:rPr>
          <w:rFonts w:ascii="Times New Roman"/>
          <w:b w:val="false"/>
          <w:i w:val="false"/>
          <w:color w:val="000000"/>
          <w:sz w:val="28"/>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582"/>
    <w:bookmarkStart w:name="z1654" w:id="1583"/>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1656" w:id="158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bookmarkEnd w:id="1584"/>
    <w:bookmarkStart w:name="z1657" w:id="158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1585"/>
    <w:bookmarkStart w:name="z1658" w:id="1586"/>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60" w:id="1587"/>
    <w:p>
      <w:pPr>
        <w:spacing w:after="0"/>
        <w:ind w:left="0"/>
        <w:jc w:val="both"/>
      </w:pPr>
      <w:r>
        <w:rPr>
          <w:rFonts w:ascii="Times New Roman"/>
          <w:b w:val="false"/>
          <w:i w:val="false"/>
          <w:color w:val="000000"/>
          <w:sz w:val="28"/>
        </w:rPr>
        <w:t>
      Нысан</w:t>
      </w:r>
    </w:p>
    <w:bookmarkEnd w:id="1587"/>
    <w:bookmarkStart w:name="z1661" w:id="1588"/>
    <w:p>
      <w:pPr>
        <w:spacing w:after="0"/>
        <w:ind w:left="0"/>
        <w:jc w:val="left"/>
      </w:pPr>
      <w:r>
        <w:rPr>
          <w:rFonts w:ascii="Times New Roman"/>
          <w:b/>
          <w:i w:val="false"/>
          <w:color w:val="000000"/>
        </w:rPr>
        <w:t xml:space="preserve"> Фармацевтикалық қызметтер көрсетуге арналған үлгі шарт </w:t>
      </w:r>
    </w:p>
    <w:bookmarkEnd w:id="1588"/>
    <w:bookmarkStart w:name="z1662" w:id="1589"/>
    <w:p>
      <w:pPr>
        <w:spacing w:after="0"/>
        <w:ind w:left="0"/>
        <w:jc w:val="left"/>
      </w:pPr>
      <w:r>
        <w:rPr>
          <w:rFonts w:ascii="Times New Roman"/>
          <w:b/>
          <w:i w:val="false"/>
          <w:color w:val="000000"/>
        </w:rPr>
        <w:t xml:space="preserve"> (тапсырыс беруші мен өнім беруші арасында)</w:t>
      </w:r>
    </w:p>
    <w:bookmarkEnd w:id="15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3" w:id="1590"/>
          <w:p>
            <w:pPr>
              <w:spacing w:after="20"/>
              <w:ind w:left="20"/>
              <w:jc w:val="both"/>
            </w:pPr>
            <w:r>
              <w:rPr>
                <w:rFonts w:ascii="Times New Roman"/>
                <w:b w:val="false"/>
                <w:i w:val="false"/>
                <w:color w:val="000000"/>
                <w:sz w:val="20"/>
              </w:rPr>
              <w:t>
___________________</w:t>
            </w:r>
          </w:p>
          <w:bookmarkEnd w:id="1590"/>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p>
      <w:pPr>
        <w:spacing w:after="0"/>
        <w:ind w:left="0"/>
        <w:jc w:val="left"/>
      </w:pPr>
    </w:p>
    <w:p>
      <w:pPr>
        <w:spacing w:after="0"/>
        <w:ind w:left="0"/>
        <w:jc w:val="both"/>
      </w:pPr>
      <w:r>
        <w:rPr>
          <w:rFonts w:ascii="Times New Roman"/>
          <w:b w:val="false"/>
          <w:i w:val="false"/>
          <w:color w:val="000000"/>
          <w:sz w:val="28"/>
        </w:rPr>
        <w:t xml:space="preserve">
      Бұдан әрі "Тапсырыс беруші" деп аталатын ________________________ (бюджеттік бағдарлама әкімшісінің толық атауы) ___________________________ атынан (уәкілетті адамның лауазымы, тегі, аты, әкесінің аты (бар болған жағдайда) _______________ негізінде әрекет ететін бір тараптан және бұдан әрі "Өнім беруші" деп аталатын _____________________ (Өнім берушінің толық атауы) 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"Халық денсаулығы және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w:t>
      </w:r>
    </w:p>
    <w:bookmarkStart w:name="z1665" w:id="1591"/>
    <w:p>
      <w:pPr>
        <w:spacing w:after="0"/>
        <w:ind w:left="0"/>
        <w:jc w:val="both"/>
      </w:pPr>
      <w:r>
        <w:rPr>
          <w:rFonts w:ascii="Times New Roman"/>
          <w:b w:val="false"/>
          <w:i w:val="false"/>
          <w:color w:val="000000"/>
          <w:sz w:val="28"/>
        </w:rPr>
        <w:t>
      әрі – Қағидалар), "____" ___________ 20__ жылы өткізілген фармацевтикалық көрсетілетін қызметтерді сатып алу қорытындыларының негізінде төмендегілер туралы осы Фармацевтикалық қызметтер көрсетуге арналған шартты (бұдан әрі – Шарт) жасасты:</w:t>
      </w:r>
    </w:p>
    <w:bookmarkEnd w:id="1591"/>
    <w:bookmarkStart w:name="z1666" w:id="1592"/>
    <w:p>
      <w:pPr>
        <w:spacing w:after="0"/>
        <w:ind w:left="0"/>
        <w:jc w:val="left"/>
      </w:pPr>
      <w:r>
        <w:rPr>
          <w:rFonts w:ascii="Times New Roman"/>
          <w:b/>
          <w:i w:val="false"/>
          <w:color w:val="000000"/>
        </w:rPr>
        <w:t xml:space="preserve"> 1-тарау. Шарттың нысанасы</w:t>
      </w:r>
    </w:p>
    <w:bookmarkEnd w:id="1592"/>
    <w:bookmarkStart w:name="z1667" w:id="1593"/>
    <w:p>
      <w:pPr>
        <w:spacing w:after="0"/>
        <w:ind w:left="0"/>
        <w:jc w:val="both"/>
      </w:pPr>
      <w:r>
        <w:rPr>
          <w:rFonts w:ascii="Times New Roman"/>
          <w:b w:val="false"/>
          <w:i w:val="false"/>
          <w:color w:val="000000"/>
          <w:sz w:val="28"/>
        </w:rPr>
        <w:t>
      1. Өнім беруші елді мекендерде Шартқа 1-қосымшада көрсетілген амбулаториялық дәрілік қамтамасыз ету жүзеге асырылатын дәрілік заттарды бөлшек саудада өткізу объектілерінің тізбесін көрсетеді.</w:t>
      </w:r>
    </w:p>
    <w:bookmarkEnd w:id="1593"/>
    <w:bookmarkStart w:name="z1668" w:id="1594"/>
    <w:p>
      <w:pPr>
        <w:spacing w:after="0"/>
        <w:ind w:left="0"/>
        <w:jc w:val="both"/>
      </w:pPr>
      <w:r>
        <w:rPr>
          <w:rFonts w:ascii="Times New Roman"/>
          <w:b w:val="false"/>
          <w:i w:val="false"/>
          <w:color w:val="000000"/>
          <w:sz w:val="28"/>
        </w:rPr>
        <w:t>
      2. Тапсырыс беруші Шартқа 2-қосымшаға сәйкес тізбе және сома бойынша Өнім берушінің шығындарын өтейді.</w:t>
      </w:r>
    </w:p>
    <w:bookmarkEnd w:id="1594"/>
    <w:bookmarkStart w:name="z1669" w:id="1595"/>
    <w:p>
      <w:pPr>
        <w:spacing w:after="0"/>
        <w:ind w:left="0"/>
        <w:jc w:val="left"/>
      </w:pPr>
      <w:r>
        <w:rPr>
          <w:rFonts w:ascii="Times New Roman"/>
          <w:b/>
          <w:i w:val="false"/>
          <w:color w:val="000000"/>
        </w:rPr>
        <w:t xml:space="preserve"> 2-тарау. Есептеу тәртібі</w:t>
      </w:r>
    </w:p>
    <w:bookmarkEnd w:id="1595"/>
    <w:bookmarkStart w:name="z1670" w:id="1596"/>
    <w:p>
      <w:pPr>
        <w:spacing w:after="0"/>
        <w:ind w:left="0"/>
        <w:jc w:val="both"/>
      </w:pPr>
      <w:r>
        <w:rPr>
          <w:rFonts w:ascii="Times New Roman"/>
          <w:b w:val="false"/>
          <w:i w:val="false"/>
          <w:color w:val="000000"/>
          <w:sz w:val="28"/>
        </w:rPr>
        <w:t>
      3. Шарттың сомасы ____________ жылға __________ теңгені (соманы сандармен және жазумен көрсету) құрайды.</w:t>
      </w:r>
    </w:p>
    <w:bookmarkEnd w:id="1596"/>
    <w:bookmarkStart w:name="z1671" w:id="1597"/>
    <w:p>
      <w:pPr>
        <w:spacing w:after="0"/>
        <w:ind w:left="0"/>
        <w:jc w:val="both"/>
      </w:pPr>
      <w:r>
        <w:rPr>
          <w:rFonts w:ascii="Times New Roman"/>
          <w:b w:val="false"/>
          <w:i w:val="false"/>
          <w:color w:val="000000"/>
          <w:sz w:val="28"/>
        </w:rPr>
        <w:t>
      4. Тапсырыс беруші Өнім берушінің іс жүзінде көрсетілетін қызметтерінің шығындарын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өтейді.</w:t>
      </w:r>
    </w:p>
    <w:bookmarkEnd w:id="1597"/>
    <w:bookmarkStart w:name="z1672" w:id="1598"/>
    <w:p>
      <w:pPr>
        <w:spacing w:after="0"/>
        <w:ind w:left="0"/>
        <w:jc w:val="both"/>
      </w:pPr>
      <w:r>
        <w:rPr>
          <w:rFonts w:ascii="Times New Roman"/>
          <w:b w:val="false"/>
          <w:i w:val="false"/>
          <w:color w:val="000000"/>
          <w:sz w:val="28"/>
        </w:rPr>
        <w:t>
      5. Шығындарды өтеу ұсынылған рецептілер тізілімін салыстыру негізінде көрсетілген фармацевтикалық қызмет актісіне сәйкес ай сайын жүзеге асырылады.</w:t>
      </w:r>
    </w:p>
    <w:bookmarkEnd w:id="1598"/>
    <w:bookmarkStart w:name="z1673" w:id="1599"/>
    <w:p>
      <w:pPr>
        <w:spacing w:after="0"/>
        <w:ind w:left="0"/>
        <w:jc w:val="both"/>
      </w:pPr>
      <w:r>
        <w:rPr>
          <w:rFonts w:ascii="Times New Roman"/>
          <w:b w:val="false"/>
          <w:i w:val="false"/>
          <w:color w:val="000000"/>
          <w:sz w:val="28"/>
        </w:rPr>
        <w:t>
      6. Өнім берушіге Шарттың жалпы сомасынан 30 %-ы (отыз пайызы) мөлшерінде аванс беруге рұқсат етіледі.</w:t>
      </w:r>
    </w:p>
    <w:bookmarkEnd w:id="1599"/>
    <w:bookmarkStart w:name="z1674" w:id="1600"/>
    <w:p>
      <w:pPr>
        <w:spacing w:after="0"/>
        <w:ind w:left="0"/>
        <w:jc w:val="both"/>
      </w:pPr>
      <w:r>
        <w:rPr>
          <w:rFonts w:ascii="Times New Roman"/>
          <w:b w:val="false"/>
          <w:i w:val="false"/>
          <w:color w:val="000000"/>
          <w:sz w:val="28"/>
        </w:rPr>
        <w:t>
      7. Шарттың сомасы көрсетілген фармацевтикалық қызметтер ескеріле отырып, түзетілуі тиіс.</w:t>
      </w:r>
    </w:p>
    <w:bookmarkEnd w:id="1600"/>
    <w:bookmarkStart w:name="z1675" w:id="1601"/>
    <w:p>
      <w:pPr>
        <w:spacing w:after="0"/>
        <w:ind w:left="0"/>
        <w:jc w:val="left"/>
      </w:pPr>
      <w:r>
        <w:rPr>
          <w:rFonts w:ascii="Times New Roman"/>
          <w:b/>
          <w:i w:val="false"/>
          <w:color w:val="000000"/>
        </w:rPr>
        <w:t xml:space="preserve"> 3-тарау. Тараптардың міндеттері мен құқықтары</w:t>
      </w:r>
    </w:p>
    <w:bookmarkEnd w:id="1601"/>
    <w:bookmarkStart w:name="z1676" w:id="1602"/>
    <w:p>
      <w:pPr>
        <w:spacing w:after="0"/>
        <w:ind w:left="0"/>
        <w:jc w:val="both"/>
      </w:pPr>
      <w:r>
        <w:rPr>
          <w:rFonts w:ascii="Times New Roman"/>
          <w:b w:val="false"/>
          <w:i w:val="false"/>
          <w:color w:val="000000"/>
          <w:sz w:val="28"/>
        </w:rPr>
        <w:t>
      8. Өнім беруші:</w:t>
      </w:r>
    </w:p>
    <w:bookmarkEnd w:id="1602"/>
    <w:bookmarkStart w:name="z1677" w:id="1603"/>
    <w:p>
      <w:pPr>
        <w:spacing w:after="0"/>
        <w:ind w:left="0"/>
        <w:jc w:val="both"/>
      </w:pPr>
      <w:r>
        <w:rPr>
          <w:rFonts w:ascii="Times New Roman"/>
          <w:b w:val="false"/>
          <w:i w:val="false"/>
          <w:color w:val="000000"/>
          <w:sz w:val="28"/>
        </w:rPr>
        <w:t>
      1) халыққа Тапсырыс беруші белгілеген тізбе бойынша елді мекендерде фармацевтикалық қызметтер көрсетуге;</w:t>
      </w:r>
    </w:p>
    <w:bookmarkEnd w:id="1603"/>
    <w:bookmarkStart w:name="z1678" w:id="1604"/>
    <w:p>
      <w:pPr>
        <w:spacing w:after="0"/>
        <w:ind w:left="0"/>
        <w:jc w:val="both"/>
      </w:pPr>
      <w:r>
        <w:rPr>
          <w:rFonts w:ascii="Times New Roman"/>
          <w:b w:val="false"/>
          <w:i w:val="false"/>
          <w:color w:val="000000"/>
          <w:sz w:val="28"/>
        </w:rPr>
        <w:t>
      2) халыққа ауру түрлерінің тізбесі және амбулаториялық емдеген кезде дәрілік заттар мен арнайы емдік өнімдер тегін және жеңілдік шарттармен берілетін халықтың жекелеген санаттары туралы, өткізетін бағасы мен дәрілік заттардың құнын өтеу сомалары туралы көрнекі ақпарат беруге;</w:t>
      </w:r>
    </w:p>
    <w:bookmarkEnd w:id="1604"/>
    <w:bookmarkStart w:name="z1679" w:id="1605"/>
    <w:p>
      <w:pPr>
        <w:spacing w:after="0"/>
        <w:ind w:left="0"/>
        <w:jc w:val="both"/>
      </w:pPr>
      <w:r>
        <w:rPr>
          <w:rFonts w:ascii="Times New Roman"/>
          <w:b w:val="false"/>
          <w:i w:val="false"/>
          <w:color w:val="000000"/>
          <w:sz w:val="28"/>
        </w:rPr>
        <w:t>
      3) амбулаториялық дәрілік қамтамасыз ету бойынша дерек қорға деректер енгізуге;</w:t>
      </w:r>
    </w:p>
    <w:bookmarkEnd w:id="1605"/>
    <w:bookmarkStart w:name="z1680" w:id="1606"/>
    <w:p>
      <w:pPr>
        <w:spacing w:after="0"/>
        <w:ind w:left="0"/>
        <w:jc w:val="both"/>
      </w:pPr>
      <w:r>
        <w:rPr>
          <w:rFonts w:ascii="Times New Roman"/>
          <w:b w:val="false"/>
          <w:i w:val="false"/>
          <w:color w:val="000000"/>
          <w:sz w:val="28"/>
        </w:rPr>
        <w:t>
      4) Тапсырыс берушіге ай сайын осы Шартқа 3-қосымшаға сәйкес нысан бойынша дәрілік заттарды босату жүзеге асырылған рецепттердің жиынтық тізілімін қағаз түрінде және электрондық нұсқада беруге;</w:t>
      </w:r>
    </w:p>
    <w:bookmarkEnd w:id="1606"/>
    <w:bookmarkStart w:name="z1681" w:id="1607"/>
    <w:p>
      <w:pPr>
        <w:spacing w:after="0"/>
        <w:ind w:left="0"/>
        <w:jc w:val="both"/>
      </w:pPr>
      <w:r>
        <w:rPr>
          <w:rFonts w:ascii="Times New Roman"/>
          <w:b w:val="false"/>
          <w:i w:val="false"/>
          <w:color w:val="000000"/>
          <w:sz w:val="28"/>
        </w:rPr>
        <w:t>
      5) Тапсырыс берушіге осы Шарттың орындалуына тексеру жүргізу үшін қажетті барлық құжаттаманы беруге міндетті.</w:t>
      </w:r>
    </w:p>
    <w:bookmarkEnd w:id="1607"/>
    <w:bookmarkStart w:name="z1682" w:id="1608"/>
    <w:p>
      <w:pPr>
        <w:spacing w:after="0"/>
        <w:ind w:left="0"/>
        <w:jc w:val="both"/>
      </w:pPr>
      <w:r>
        <w:rPr>
          <w:rFonts w:ascii="Times New Roman"/>
          <w:b w:val="false"/>
          <w:i w:val="false"/>
          <w:color w:val="000000"/>
          <w:sz w:val="28"/>
        </w:rPr>
        <w:t>
      9. Тапсырыс беруші:</w:t>
      </w:r>
    </w:p>
    <w:bookmarkEnd w:id="1608"/>
    <w:bookmarkStart w:name="z1683" w:id="1609"/>
    <w:p>
      <w:pPr>
        <w:spacing w:after="0"/>
        <w:ind w:left="0"/>
        <w:jc w:val="both"/>
      </w:pPr>
      <w:r>
        <w:rPr>
          <w:rFonts w:ascii="Times New Roman"/>
          <w:b w:val="false"/>
          <w:i w:val="false"/>
          <w:color w:val="000000"/>
          <w:sz w:val="28"/>
        </w:rPr>
        <w:t>
      1) көрсетілген фармацевтикалық қызмет үшін Өнім берушінің шығындарын уақтылы өтеуге;</w:t>
      </w:r>
    </w:p>
    <w:bookmarkEnd w:id="1609"/>
    <w:bookmarkStart w:name="z1684" w:id="1610"/>
    <w:p>
      <w:pPr>
        <w:spacing w:after="0"/>
        <w:ind w:left="0"/>
        <w:jc w:val="both"/>
      </w:pPr>
      <w:r>
        <w:rPr>
          <w:rFonts w:ascii="Times New Roman"/>
          <w:b w:val="false"/>
          <w:i w:val="false"/>
          <w:color w:val="000000"/>
          <w:sz w:val="28"/>
        </w:rPr>
        <w:t>
      2) Өнім берушіні тегін және жеңілдікті рецепттер беруді жүзеге асыратын дәрігерлер мен емдеу-профилактикалық ұйымдар туралы ақпаратпен қамтамасыз етуге;</w:t>
      </w:r>
    </w:p>
    <w:bookmarkEnd w:id="1610"/>
    <w:bookmarkStart w:name="z1685" w:id="1611"/>
    <w:p>
      <w:pPr>
        <w:spacing w:after="0"/>
        <w:ind w:left="0"/>
        <w:jc w:val="both"/>
      </w:pPr>
      <w:r>
        <w:rPr>
          <w:rFonts w:ascii="Times New Roman"/>
          <w:b w:val="false"/>
          <w:i w:val="false"/>
          <w:color w:val="000000"/>
          <w:sz w:val="28"/>
        </w:rPr>
        <w:t>
      3) Қазақстан Республикасында тегін медициналық көмектің кепілдік берілген көлемін көрсету мәселелері жөнінде халықты ақпараттандыруға бағытталған қажетті ұйымдастыру іс-шараларын өткізуге міндеттенеді.</w:t>
      </w:r>
    </w:p>
    <w:bookmarkEnd w:id="1611"/>
    <w:bookmarkStart w:name="z1686" w:id="1612"/>
    <w:p>
      <w:pPr>
        <w:spacing w:after="0"/>
        <w:ind w:left="0"/>
        <w:jc w:val="left"/>
      </w:pPr>
      <w:r>
        <w:rPr>
          <w:rFonts w:ascii="Times New Roman"/>
          <w:b/>
          <w:i w:val="false"/>
          <w:color w:val="000000"/>
        </w:rPr>
        <w:t xml:space="preserve"> 4-тарау. Тараптардың жауапкершілігі</w:t>
      </w:r>
    </w:p>
    <w:bookmarkEnd w:id="1612"/>
    <w:bookmarkStart w:name="z1687" w:id="1613"/>
    <w:p>
      <w:pPr>
        <w:spacing w:after="0"/>
        <w:ind w:left="0"/>
        <w:jc w:val="both"/>
      </w:pPr>
      <w:r>
        <w:rPr>
          <w:rFonts w:ascii="Times New Roman"/>
          <w:b w:val="false"/>
          <w:i w:val="false"/>
          <w:color w:val="000000"/>
          <w:sz w:val="28"/>
        </w:rPr>
        <w:t>
      10. Өнім беруші:</w:t>
      </w:r>
    </w:p>
    <w:bookmarkEnd w:id="1613"/>
    <w:bookmarkStart w:name="z1688" w:id="1614"/>
    <w:p>
      <w:pPr>
        <w:spacing w:after="0"/>
        <w:ind w:left="0"/>
        <w:jc w:val="both"/>
      </w:pPr>
      <w:r>
        <w:rPr>
          <w:rFonts w:ascii="Times New Roman"/>
          <w:b w:val="false"/>
          <w:i w:val="false"/>
          <w:color w:val="000000"/>
          <w:sz w:val="28"/>
        </w:rPr>
        <w:t>
      1) Қазақстан Республикасының заңнамасына сәйкес халыққа фармацевтикалық қызмет көрсету бойынша жіберілген бұзушылық жағдайлары (Тапсырыс беруші белгілеген дәрілік заттармен қамтамасыз етуден бас тарту, сапасыз препараттарды босату) үшін;</w:t>
      </w:r>
    </w:p>
    <w:bookmarkEnd w:id="1614"/>
    <w:bookmarkStart w:name="z1689" w:id="1615"/>
    <w:p>
      <w:pPr>
        <w:spacing w:after="0"/>
        <w:ind w:left="0"/>
        <w:jc w:val="both"/>
      </w:pPr>
      <w:r>
        <w:rPr>
          <w:rFonts w:ascii="Times New Roman"/>
          <w:b w:val="false"/>
          <w:i w:val="false"/>
          <w:color w:val="000000"/>
          <w:sz w:val="28"/>
        </w:rPr>
        <w:t>
      2) дәрілік заттарды өткізуге рұқсаты (құқығы) жоқ объектілерден дәрілік заттарды өткізгені үшін;</w:t>
      </w:r>
    </w:p>
    <w:bookmarkEnd w:id="1615"/>
    <w:bookmarkStart w:name="z1690" w:id="1616"/>
    <w:p>
      <w:pPr>
        <w:spacing w:after="0"/>
        <w:ind w:left="0"/>
        <w:jc w:val="both"/>
      </w:pPr>
      <w:r>
        <w:rPr>
          <w:rFonts w:ascii="Times New Roman"/>
          <w:b w:val="false"/>
          <w:i w:val="false"/>
          <w:color w:val="000000"/>
          <w:sz w:val="28"/>
        </w:rPr>
        <w:t>
      3) амбулаториялық дәрілік қамтамасыз ету бойынша дерек қорына енгізілетін деректердің дәйектілігі үшін;</w:t>
      </w:r>
    </w:p>
    <w:bookmarkEnd w:id="1616"/>
    <w:bookmarkStart w:name="z1691" w:id="1617"/>
    <w:p>
      <w:pPr>
        <w:spacing w:after="0"/>
        <w:ind w:left="0"/>
        <w:jc w:val="both"/>
      </w:pPr>
      <w:r>
        <w:rPr>
          <w:rFonts w:ascii="Times New Roman"/>
          <w:b w:val="false"/>
          <w:i w:val="false"/>
          <w:color w:val="000000"/>
          <w:sz w:val="28"/>
        </w:rPr>
        <w:t>
      4) Тапсырыс берушіге ай сайын дәрілік заттарды босату жүзеге асырылған рецепттер тізілімін беруге жауапты болады.</w:t>
      </w:r>
    </w:p>
    <w:bookmarkEnd w:id="1617"/>
    <w:bookmarkStart w:name="z1692" w:id="1618"/>
    <w:p>
      <w:pPr>
        <w:spacing w:after="0"/>
        <w:ind w:left="0"/>
        <w:jc w:val="both"/>
      </w:pPr>
      <w:r>
        <w:rPr>
          <w:rFonts w:ascii="Times New Roman"/>
          <w:b w:val="false"/>
          <w:i w:val="false"/>
          <w:color w:val="000000"/>
          <w:sz w:val="28"/>
        </w:rPr>
        <w:t>
      11. Тапсырыс беруші:</w:t>
      </w:r>
    </w:p>
    <w:bookmarkEnd w:id="1618"/>
    <w:bookmarkStart w:name="z1693" w:id="1619"/>
    <w:p>
      <w:pPr>
        <w:spacing w:after="0"/>
        <w:ind w:left="0"/>
        <w:jc w:val="both"/>
      </w:pPr>
      <w:r>
        <w:rPr>
          <w:rFonts w:ascii="Times New Roman"/>
          <w:b w:val="false"/>
          <w:i w:val="false"/>
          <w:color w:val="000000"/>
          <w:sz w:val="28"/>
        </w:rPr>
        <w:t>
      1) Өнім берушіні тегін және жеңілдікті рецепттер беруді жүзеге асыратын дәрігерлер мен емдеу-профилактикалық ұйымдары туралы ақпаратпен қамтамсыз етуге;</w:t>
      </w:r>
    </w:p>
    <w:bookmarkEnd w:id="1619"/>
    <w:bookmarkStart w:name="z1694" w:id="1620"/>
    <w:p>
      <w:pPr>
        <w:spacing w:after="0"/>
        <w:ind w:left="0"/>
        <w:jc w:val="both"/>
      </w:pPr>
      <w:r>
        <w:rPr>
          <w:rFonts w:ascii="Times New Roman"/>
          <w:b w:val="false"/>
          <w:i w:val="false"/>
          <w:color w:val="000000"/>
          <w:sz w:val="28"/>
        </w:rPr>
        <w:t>
      2) Қазақстан Республикасының заңнамасына сәйкес ұсынылған рецепттер тізілімін салыстыру негізінде Өнім берушінің іс жүзінде көрсеткен медициналық көмектің көлемі үшін шығындарды өтеуге ақша қаражатын уақтылы аударуға;</w:t>
      </w:r>
    </w:p>
    <w:bookmarkEnd w:id="1620"/>
    <w:bookmarkStart w:name="z1695" w:id="1621"/>
    <w:p>
      <w:pPr>
        <w:spacing w:after="0"/>
        <w:ind w:left="0"/>
        <w:jc w:val="both"/>
      </w:pPr>
      <w:r>
        <w:rPr>
          <w:rFonts w:ascii="Times New Roman"/>
          <w:b w:val="false"/>
          <w:i w:val="false"/>
          <w:color w:val="000000"/>
          <w:sz w:val="28"/>
        </w:rPr>
        <w:t>
      3) амбулаториялық дәрілік қамтамасыз ету бойынша автоматтандырылған дерек қорына жүргізуге жауапты болады.</w:t>
      </w:r>
    </w:p>
    <w:bookmarkEnd w:id="1621"/>
    <w:bookmarkStart w:name="z1696" w:id="1622"/>
    <w:p>
      <w:pPr>
        <w:spacing w:after="0"/>
        <w:ind w:left="0"/>
        <w:jc w:val="both"/>
      </w:pPr>
      <w:r>
        <w:rPr>
          <w:rFonts w:ascii="Times New Roman"/>
          <w:b w:val="false"/>
          <w:i w:val="false"/>
          <w:color w:val="000000"/>
          <w:sz w:val="28"/>
        </w:rPr>
        <w:t>
      12. Өнім берушінің тарапынан фармацевтикалық қызмет көрсету жөніндегі Шарттың талаптарын бұзу оған жүктелген мынадай санкцияларға: Шартты жоюға немесе орындалмаған не тиісінше орындалмаған міндеттемелер сомасының 0,01 (нөл бүтін жүзден бір) пайыз мөлшерінде тұрақсыздықты төлеуге әкелуі мүмкін.</w:t>
      </w:r>
    </w:p>
    <w:bookmarkEnd w:id="1622"/>
    <w:bookmarkStart w:name="z1697" w:id="1623"/>
    <w:p>
      <w:pPr>
        <w:spacing w:after="0"/>
        <w:ind w:left="0"/>
        <w:jc w:val="both"/>
      </w:pPr>
      <w:r>
        <w:rPr>
          <w:rFonts w:ascii="Times New Roman"/>
          <w:b w:val="false"/>
          <w:i w:val="false"/>
          <w:color w:val="000000"/>
          <w:sz w:val="28"/>
        </w:rPr>
        <w:t>
      13.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 жасамайтынын, оларды жасауға түрткі болмайтынын, сондай-ақ Шартқа 4-қосымшаға сәйкес сыбайлас жемқорлыққа қарсы талаптарды сақтайтынын растайды.</w:t>
      </w:r>
    </w:p>
    <w:bookmarkEnd w:id="1623"/>
    <w:bookmarkStart w:name="z1698" w:id="1624"/>
    <w:p>
      <w:pPr>
        <w:spacing w:after="0"/>
        <w:ind w:left="0"/>
        <w:jc w:val="left"/>
      </w:pPr>
      <w:r>
        <w:rPr>
          <w:rFonts w:ascii="Times New Roman"/>
          <w:b/>
          <w:i w:val="false"/>
          <w:color w:val="000000"/>
        </w:rPr>
        <w:t xml:space="preserve"> 5-тарау. Шартты өзгерту және бұзу</w:t>
      </w:r>
    </w:p>
    <w:bookmarkEnd w:id="1624"/>
    <w:bookmarkStart w:name="z1699" w:id="1625"/>
    <w:p>
      <w:pPr>
        <w:spacing w:after="0"/>
        <w:ind w:left="0"/>
        <w:jc w:val="both"/>
      </w:pPr>
      <w:r>
        <w:rPr>
          <w:rFonts w:ascii="Times New Roman"/>
          <w:b w:val="false"/>
          <w:i w:val="false"/>
          <w:color w:val="000000"/>
          <w:sz w:val="28"/>
        </w:rPr>
        <w:t>
      14. Шарттың талаптары Тараптардың жазбаша келісуі бойынша өзгертілуі және толықтырылуы мүмкін.</w:t>
      </w:r>
    </w:p>
    <w:bookmarkEnd w:id="1625"/>
    <w:bookmarkStart w:name="z1700" w:id="1626"/>
    <w:p>
      <w:pPr>
        <w:spacing w:after="0"/>
        <w:ind w:left="0"/>
        <w:jc w:val="both"/>
      </w:pPr>
      <w:r>
        <w:rPr>
          <w:rFonts w:ascii="Times New Roman"/>
          <w:b w:val="false"/>
          <w:i w:val="false"/>
          <w:color w:val="000000"/>
          <w:sz w:val="28"/>
        </w:rPr>
        <w:t>
      15. Шартты мерзімінен бұрын тоқтату ниеті туралы Тараптар Шартты тоқтатудың болжамдады күніне дейін кемінде күнтізбелік 30 (отыз) күн бұрын бірін-бірі хабардар етуге міндетті.</w:t>
      </w:r>
    </w:p>
    <w:bookmarkEnd w:id="1626"/>
    <w:bookmarkStart w:name="z1701" w:id="1627"/>
    <w:p>
      <w:pPr>
        <w:spacing w:after="0"/>
        <w:ind w:left="0"/>
        <w:jc w:val="both"/>
      </w:pPr>
      <w:r>
        <w:rPr>
          <w:rFonts w:ascii="Times New Roman"/>
          <w:b w:val="false"/>
          <w:i w:val="false"/>
          <w:color w:val="000000"/>
          <w:sz w:val="28"/>
        </w:rPr>
        <w:t>
      16. Шарттың талаптарын бұзғаны үшін Тапсырыс беруші міндеттемелерді орындамағаны туралы Өнім берушіге жазбаша хабарлама жіберіп, Шартты бір жақты тәртіппен бұза алады.</w:t>
      </w:r>
    </w:p>
    <w:bookmarkEnd w:id="1627"/>
    <w:bookmarkStart w:name="z1702" w:id="1628"/>
    <w:p>
      <w:pPr>
        <w:spacing w:after="0"/>
        <w:ind w:left="0"/>
        <w:jc w:val="left"/>
      </w:pPr>
      <w:r>
        <w:rPr>
          <w:rFonts w:ascii="Times New Roman"/>
          <w:b/>
          <w:i w:val="false"/>
          <w:color w:val="000000"/>
        </w:rPr>
        <w:t xml:space="preserve"> 6-тарау. Форс-мажор</w:t>
      </w:r>
    </w:p>
    <w:bookmarkEnd w:id="1628"/>
    <w:bookmarkStart w:name="z1703" w:id="1629"/>
    <w:p>
      <w:pPr>
        <w:spacing w:after="0"/>
        <w:ind w:left="0"/>
        <w:jc w:val="both"/>
      </w:pPr>
      <w:r>
        <w:rPr>
          <w:rFonts w:ascii="Times New Roman"/>
          <w:b w:val="false"/>
          <w:i w:val="false"/>
          <w:color w:val="000000"/>
          <w:sz w:val="28"/>
        </w:rPr>
        <w:t>
      17. Форс-мажор жағдайлары туындаған кезде Өнім беруші Тапсырыс берушіге кідіртпей осы жағдайлар мен олардың себептері туралы жазбаша хабарлама жіберуі тиіс.</w:t>
      </w:r>
    </w:p>
    <w:bookmarkEnd w:id="1629"/>
    <w:bookmarkStart w:name="z1704" w:id="1630"/>
    <w:p>
      <w:pPr>
        <w:spacing w:after="0"/>
        <w:ind w:left="0"/>
        <w:jc w:val="both"/>
      </w:pPr>
      <w:r>
        <w:rPr>
          <w:rFonts w:ascii="Times New Roman"/>
          <w:b w:val="false"/>
          <w:i w:val="false"/>
          <w:color w:val="000000"/>
          <w:sz w:val="28"/>
        </w:rPr>
        <w:t>
      18.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630"/>
    <w:bookmarkStart w:name="z1705" w:id="1631"/>
    <w:p>
      <w:pPr>
        <w:spacing w:after="0"/>
        <w:ind w:left="0"/>
        <w:jc w:val="left"/>
      </w:pPr>
      <w:r>
        <w:rPr>
          <w:rFonts w:ascii="Times New Roman"/>
          <w:b/>
          <w:i w:val="false"/>
          <w:color w:val="000000"/>
        </w:rPr>
        <w:t xml:space="preserve"> 7-тарау. Құпиялылық</w:t>
      </w:r>
    </w:p>
    <w:bookmarkEnd w:id="1631"/>
    <w:bookmarkStart w:name="z1706" w:id="1632"/>
    <w:p>
      <w:pPr>
        <w:spacing w:after="0"/>
        <w:ind w:left="0"/>
        <w:jc w:val="both"/>
      </w:pPr>
      <w:r>
        <w:rPr>
          <w:rFonts w:ascii="Times New Roman"/>
          <w:b w:val="false"/>
          <w:i w:val="false"/>
          <w:color w:val="000000"/>
          <w:sz w:val="28"/>
        </w:rPr>
        <w:t>
      19.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632"/>
    <w:bookmarkStart w:name="z1707" w:id="1633"/>
    <w:p>
      <w:pPr>
        <w:spacing w:after="0"/>
        <w:ind w:left="0"/>
        <w:jc w:val="both"/>
      </w:pPr>
      <w:r>
        <w:rPr>
          <w:rFonts w:ascii="Times New Roman"/>
          <w:b w:val="false"/>
          <w:i w:val="false"/>
          <w:color w:val="000000"/>
          <w:sz w:val="28"/>
        </w:rPr>
        <w:t>
      1) ашу кезінде жұртшылықтың қолы жетімді;</w:t>
      </w:r>
    </w:p>
    <w:bookmarkEnd w:id="1633"/>
    <w:bookmarkStart w:name="z1708" w:id="1634"/>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634"/>
    <w:bookmarkStart w:name="z1709" w:id="1635"/>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635"/>
    <w:bookmarkStart w:name="z1710" w:id="1636"/>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bookmarkEnd w:id="1636"/>
    <w:bookmarkStart w:name="z1711" w:id="1637"/>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637"/>
    <w:bookmarkStart w:name="z1712" w:id="1638"/>
    <w:p>
      <w:pPr>
        <w:spacing w:after="0"/>
        <w:ind w:left="0"/>
        <w:jc w:val="both"/>
      </w:pPr>
      <w:r>
        <w:rPr>
          <w:rFonts w:ascii="Times New Roman"/>
          <w:b w:val="false"/>
          <w:i w:val="false"/>
          <w:color w:val="000000"/>
          <w:sz w:val="28"/>
        </w:rPr>
        <w:t>
      20.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638"/>
    <w:bookmarkStart w:name="z1713" w:id="1639"/>
    <w:p>
      <w:pPr>
        <w:spacing w:after="0"/>
        <w:ind w:left="0"/>
        <w:jc w:val="left"/>
      </w:pPr>
      <w:r>
        <w:rPr>
          <w:rFonts w:ascii="Times New Roman"/>
          <w:b/>
          <w:i w:val="false"/>
          <w:color w:val="000000"/>
        </w:rPr>
        <w:t xml:space="preserve"> 8-тарау. Қорытынды ережелер</w:t>
      </w:r>
    </w:p>
    <w:bookmarkEnd w:id="1639"/>
    <w:bookmarkStart w:name="z1714" w:id="1640"/>
    <w:p>
      <w:pPr>
        <w:spacing w:after="0"/>
        <w:ind w:left="0"/>
        <w:jc w:val="both"/>
      </w:pPr>
      <w:r>
        <w:rPr>
          <w:rFonts w:ascii="Times New Roman"/>
          <w:b w:val="false"/>
          <w:i w:val="false"/>
          <w:color w:val="000000"/>
          <w:sz w:val="28"/>
        </w:rPr>
        <w:t>
      21. Тараптардың ешқайсысының екінші тараптың жазбаша келісімінсіз Шарт бойынша өзінің міндеттемелерін үшінші тарапқа беруге құқығы жоқ.</w:t>
      </w:r>
    </w:p>
    <w:bookmarkEnd w:id="1640"/>
    <w:bookmarkStart w:name="z1715" w:id="1641"/>
    <w:p>
      <w:pPr>
        <w:spacing w:after="0"/>
        <w:ind w:left="0"/>
        <w:jc w:val="both"/>
      </w:pPr>
      <w:r>
        <w:rPr>
          <w:rFonts w:ascii="Times New Roman"/>
          <w:b w:val="false"/>
          <w:i w:val="false"/>
          <w:color w:val="000000"/>
          <w:sz w:val="28"/>
        </w:rPr>
        <w:t>
      22. Шарт бірдей заңды күші бар 2 (екі) данада жасалған, бір дана Тапсырыс берушіде, екіншісі Өнім берушіде болады.</w:t>
      </w:r>
    </w:p>
    <w:bookmarkEnd w:id="1641"/>
    <w:bookmarkStart w:name="z1716" w:id="1642"/>
    <w:p>
      <w:pPr>
        <w:spacing w:after="0"/>
        <w:ind w:left="0"/>
        <w:jc w:val="both"/>
      </w:pPr>
      <w:r>
        <w:rPr>
          <w:rFonts w:ascii="Times New Roman"/>
          <w:b w:val="false"/>
          <w:i w:val="false"/>
          <w:color w:val="000000"/>
          <w:sz w:val="28"/>
        </w:rPr>
        <w:t>
      23. Шарт Қазақстан Республикасы Қаржы министрлігінің Қазынашылық комитетінің аумақтық органында тіркелген күнінен бастап күшіне енеді және 20__ жылғы 31 желтоқсанға дейін қолданылады.</w:t>
      </w:r>
    </w:p>
    <w:bookmarkEnd w:id="1642"/>
    <w:bookmarkStart w:name="z1717" w:id="1643"/>
    <w:p>
      <w:pPr>
        <w:spacing w:after="0"/>
        <w:ind w:left="0"/>
        <w:jc w:val="left"/>
      </w:pPr>
      <w:r>
        <w:rPr>
          <w:rFonts w:ascii="Times New Roman"/>
          <w:b/>
          <w:i w:val="false"/>
          <w:color w:val="000000"/>
        </w:rPr>
        <w:t xml:space="preserve"> 9-тарау. Тараптардың заңды мекенжайлары, банктік деректемелері және қолдары</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644"/>
          <w:p>
            <w:pPr>
              <w:spacing w:after="20"/>
              <w:ind w:left="20"/>
              <w:jc w:val="both"/>
            </w:pPr>
            <w:r>
              <w:rPr>
                <w:rFonts w:ascii="Times New Roman"/>
                <w:b w:val="false"/>
                <w:i w:val="false"/>
                <w:color w:val="000000"/>
                <w:sz w:val="20"/>
              </w:rPr>
              <w:t xml:space="preserve">
Тапсырыс беруші: </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645"/>
          <w:p>
            <w:pPr>
              <w:spacing w:after="20"/>
              <w:ind w:left="20"/>
              <w:jc w:val="both"/>
            </w:pPr>
            <w:r>
              <w:rPr>
                <w:rFonts w:ascii="Times New Roman"/>
                <w:b w:val="false"/>
                <w:i w:val="false"/>
                <w:color w:val="000000"/>
                <w:sz w:val="20"/>
              </w:rPr>
              <w:t xml:space="preserve">
Өнім беруші: </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1-қосымша</w:t>
            </w:r>
          </w:p>
        </w:tc>
      </w:tr>
    </w:tbl>
    <w:bookmarkStart w:name="z1733" w:id="1646"/>
    <w:p>
      <w:pPr>
        <w:spacing w:after="0"/>
        <w:ind w:left="0"/>
        <w:jc w:val="both"/>
      </w:pPr>
      <w:r>
        <w:rPr>
          <w:rFonts w:ascii="Times New Roman"/>
          <w:b w:val="false"/>
          <w:i w:val="false"/>
          <w:color w:val="000000"/>
          <w:sz w:val="28"/>
        </w:rPr>
        <w:t>
      Нысан</w:t>
      </w:r>
    </w:p>
    <w:bookmarkEnd w:id="1646"/>
    <w:bookmarkStart w:name="z1734" w:id="1647"/>
    <w:p>
      <w:pPr>
        <w:spacing w:after="0"/>
        <w:ind w:left="0"/>
        <w:jc w:val="left"/>
      </w:pPr>
      <w:r>
        <w:rPr>
          <w:rFonts w:ascii="Times New Roman"/>
          <w:b/>
          <w:i w:val="false"/>
          <w:color w:val="000000"/>
        </w:rPr>
        <w:t xml:space="preserve"> Амбулаториялық дәрілік қамтамасыз етуді жүзеге асыратын дәрілік заттар мен медициналық бұйымдарды бөлшек саудада сату объектілерінің тізбесі</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объектісінің атауы (дәріхана, дәріхана пункті, дәріхана дүңгіршегі, ауылдық отбасылық дәрігерлік амбулатория, фельдшер пункті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2-қосымша</w:t>
            </w:r>
          </w:p>
        </w:tc>
      </w:tr>
    </w:tbl>
    <w:bookmarkStart w:name="z1736" w:id="1648"/>
    <w:p>
      <w:pPr>
        <w:spacing w:after="0"/>
        <w:ind w:left="0"/>
        <w:jc w:val="both"/>
      </w:pPr>
      <w:r>
        <w:rPr>
          <w:rFonts w:ascii="Times New Roman"/>
          <w:b w:val="false"/>
          <w:i w:val="false"/>
          <w:color w:val="000000"/>
          <w:sz w:val="28"/>
        </w:rPr>
        <w:t>
      Нысан</w:t>
      </w:r>
    </w:p>
    <w:bookmarkEnd w:id="1648"/>
    <w:bookmarkStart w:name="z1737" w:id="1649"/>
    <w:p>
      <w:pPr>
        <w:spacing w:after="0"/>
        <w:ind w:left="0"/>
        <w:jc w:val="left"/>
      </w:pPr>
      <w:r>
        <w:rPr>
          <w:rFonts w:ascii="Times New Roman"/>
          <w:b/>
          <w:i w:val="false"/>
          <w:color w:val="000000"/>
        </w:rPr>
        <w:t xml:space="preserve"> ___________ жылы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белгілі бір аурулары (жай-күйі) бар халықты арнайы емдік өнімдермен тегін қамтамасыз етуге арналған дәрілік заттар мен медициналық бұйымдардың тізбесі және өтелетін сомасы</w:t>
      </w:r>
    </w:p>
    <w:bookmarkEnd w:id="1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түрлері немесе халықтың жекелеген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шығарылу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8" w:id="1650"/>
    <w:p>
      <w:pPr>
        <w:spacing w:after="0"/>
        <w:ind w:left="0"/>
        <w:jc w:val="left"/>
      </w:pPr>
      <w:r>
        <w:rPr>
          <w:rFonts w:ascii="Times New Roman"/>
          <w:b/>
          <w:i w:val="false"/>
          <w:color w:val="000000"/>
        </w:rPr>
        <w:t xml:space="preserve"> ___________ жылы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белгілі бір аурулары (жай-күйі) бар халықты арнайы емдік өнімдермен жеңілдікпен қамтамасыз етуге арналған дәрілік заттар мен медициналық бұйымдардың тізбесі және өтелетін сомасы</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түрлері немесе халықтың жекелеген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шығарылу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коэффициентін есепке алғандағы құнын өтеу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3-қосымша</w:t>
            </w:r>
          </w:p>
        </w:tc>
      </w:tr>
    </w:tbl>
    <w:bookmarkStart w:name="z1740" w:id="1651"/>
    <w:p>
      <w:pPr>
        <w:spacing w:after="0"/>
        <w:ind w:left="0"/>
        <w:jc w:val="both"/>
      </w:pPr>
      <w:r>
        <w:rPr>
          <w:rFonts w:ascii="Times New Roman"/>
          <w:b w:val="false"/>
          <w:i w:val="false"/>
          <w:color w:val="000000"/>
          <w:sz w:val="28"/>
        </w:rPr>
        <w:t>
      Нысан</w:t>
      </w:r>
    </w:p>
    <w:bookmarkEnd w:id="1651"/>
    <w:bookmarkStart w:name="z1741" w:id="1652"/>
    <w:p>
      <w:pPr>
        <w:spacing w:after="0"/>
        <w:ind w:left="0"/>
        <w:jc w:val="left"/>
      </w:pPr>
      <w:r>
        <w:rPr>
          <w:rFonts w:ascii="Times New Roman"/>
          <w:b/>
          <w:i w:val="false"/>
          <w:color w:val="000000"/>
        </w:rPr>
        <w:t xml:space="preserve"> __________ өнім беруші бойынша 20__ жылғы ______ бастап _____ дейінгі кезеңдегі (амбулаториялық дәрілік қамтамасыз ету бойынша) рецепттердің жиынтық тізілімі</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және (немесе) жеңілдікті рецепттер жазып берген медициналық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шығарылу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2" w:id="1653"/>
    <w:p>
      <w:pPr>
        <w:spacing w:after="0"/>
        <w:ind w:left="0"/>
        <w:jc w:val="both"/>
      </w:pPr>
      <w:r>
        <w:rPr>
          <w:rFonts w:ascii="Times New Roman"/>
          <w:b w:val="false"/>
          <w:i w:val="false"/>
          <w:color w:val="000000"/>
          <w:sz w:val="28"/>
        </w:rPr>
        <w:t>
      Құрастырды:</w:t>
      </w:r>
    </w:p>
    <w:bookmarkEnd w:id="1653"/>
    <w:bookmarkStart w:name="z1743" w:id="1654"/>
    <w:p>
      <w:pPr>
        <w:spacing w:after="0"/>
        <w:ind w:left="0"/>
        <w:jc w:val="both"/>
      </w:pPr>
      <w:r>
        <w:rPr>
          <w:rFonts w:ascii="Times New Roman"/>
          <w:b w:val="false"/>
          <w:i w:val="false"/>
          <w:color w:val="000000"/>
          <w:sz w:val="28"/>
        </w:rPr>
        <w:t>
      Басшы Т.А.Ә. (бар болған жағдайда)</w:t>
      </w:r>
    </w:p>
    <w:bookmarkEnd w:id="1654"/>
    <w:bookmarkStart w:name="z1744" w:id="1655"/>
    <w:p>
      <w:pPr>
        <w:spacing w:after="0"/>
        <w:ind w:left="0"/>
        <w:jc w:val="both"/>
      </w:pPr>
      <w:r>
        <w:rPr>
          <w:rFonts w:ascii="Times New Roman"/>
          <w:b w:val="false"/>
          <w:i w:val="false"/>
          <w:color w:val="000000"/>
          <w:sz w:val="28"/>
        </w:rPr>
        <w:t>
      "___" _________ 20 _______ ж.</w:t>
      </w:r>
    </w:p>
    <w:bookmarkEnd w:id="1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4-қосымша</w:t>
            </w:r>
          </w:p>
        </w:tc>
      </w:tr>
    </w:tbl>
    <w:bookmarkStart w:name="z1746" w:id="1656"/>
    <w:p>
      <w:pPr>
        <w:spacing w:after="0"/>
        <w:ind w:left="0"/>
        <w:jc w:val="both"/>
      </w:pPr>
      <w:r>
        <w:rPr>
          <w:rFonts w:ascii="Times New Roman"/>
          <w:b w:val="false"/>
          <w:i w:val="false"/>
          <w:color w:val="000000"/>
          <w:sz w:val="28"/>
        </w:rPr>
        <w:t>
      Нысан</w:t>
      </w:r>
    </w:p>
    <w:bookmarkEnd w:id="1656"/>
    <w:bookmarkStart w:name="z1747" w:id="1657"/>
    <w:p>
      <w:pPr>
        <w:spacing w:after="0"/>
        <w:ind w:left="0"/>
        <w:jc w:val="left"/>
      </w:pPr>
      <w:r>
        <w:rPr>
          <w:rFonts w:ascii="Times New Roman"/>
          <w:b/>
          <w:i w:val="false"/>
          <w:color w:val="000000"/>
        </w:rPr>
        <w:t xml:space="preserve"> Сыбайлас жемқорлыққа қарсы талаптар</w:t>
      </w:r>
    </w:p>
    <w:bookmarkEnd w:id="1657"/>
    <w:bookmarkStart w:name="z1748" w:id="1658"/>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658"/>
    <w:bookmarkStart w:name="z1749" w:id="1659"/>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659"/>
    <w:bookmarkStart w:name="z1750" w:id="1660"/>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660"/>
    <w:bookmarkStart w:name="z1751" w:id="1661"/>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1753" w:id="1662"/>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662"/>
    <w:bookmarkStart w:name="z1754" w:id="1663"/>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663"/>
    <w:bookmarkStart w:name="z1755" w:id="1664"/>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757" w:id="1665"/>
    <w:p>
      <w:pPr>
        <w:spacing w:after="0"/>
        <w:ind w:left="0"/>
        <w:jc w:val="both"/>
      </w:pPr>
      <w:r>
        <w:rPr>
          <w:rFonts w:ascii="Times New Roman"/>
          <w:b w:val="false"/>
          <w:i w:val="false"/>
          <w:color w:val="000000"/>
          <w:sz w:val="28"/>
        </w:rPr>
        <w:t>
      Нысан</w:t>
      </w:r>
    </w:p>
    <w:bookmarkEnd w:id="1665"/>
    <w:bookmarkStart w:name="z1758" w:id="1666"/>
    <w:p>
      <w:pPr>
        <w:spacing w:after="0"/>
        <w:ind w:left="0"/>
        <w:jc w:val="left"/>
      </w:pPr>
      <w:r>
        <w:rPr>
          <w:rFonts w:ascii="Times New Roman"/>
          <w:b/>
          <w:i w:val="false"/>
          <w:color w:val="000000"/>
        </w:rPr>
        <w:t xml:space="preserve"> Сараптама ұйымының атауы ____________________________ </w:t>
      </w:r>
    </w:p>
    <w:bookmarkEnd w:id="1666"/>
    <w:bookmarkStart w:name="z1759" w:id="1667"/>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беру үшін өтініш</w:t>
      </w:r>
    </w:p>
    <w:bookmarkEnd w:id="1667"/>
    <w:bookmarkStart w:name="z1760" w:id="1668"/>
    <w:p>
      <w:pPr>
        <w:spacing w:after="0"/>
        <w:ind w:left="0"/>
        <w:jc w:val="both"/>
      </w:pPr>
      <w:r>
        <w:rPr>
          <w:rFonts w:ascii="Times New Roman"/>
          <w:b w:val="false"/>
          <w:i w:val="false"/>
          <w:color w:val="000000"/>
          <w:sz w:val="28"/>
        </w:rPr>
        <w:t>
       "____" _________20___ жыл</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тұлғаның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669"/>
          <w:p>
            <w:pPr>
              <w:spacing w:after="20"/>
              <w:ind w:left="20"/>
              <w:jc w:val="both"/>
            </w:pPr>
            <w:r>
              <w:rPr>
                <w:rFonts w:ascii="Times New Roman"/>
                <w:b w:val="false"/>
                <w:i w:val="false"/>
                <w:color w:val="000000"/>
                <w:sz w:val="20"/>
              </w:rPr>
              <w:t>
ЖСН (БСН),</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мәндері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r>
    </w:tbl>
    <w:bookmarkStart w:name="z1765" w:id="1670"/>
    <w:p>
      <w:pPr>
        <w:spacing w:after="0"/>
        <w:ind w:left="0"/>
        <w:jc w:val="both"/>
      </w:pPr>
      <w:r>
        <w:rPr>
          <w:rFonts w:ascii="Times New Roman"/>
          <w:b w:val="false"/>
          <w:i w:val="false"/>
          <w:color w:val="000000"/>
          <w:sz w:val="28"/>
        </w:rPr>
        <w:t xml:space="preserve">
      Осымен ұсынылған құжаттар мен материалдардың дұрыстығына, толықтығына және мазмұнына кепілдік беремін және растаймын. </w:t>
      </w:r>
    </w:p>
    <w:bookmarkEnd w:id="1670"/>
    <w:bookmarkStart w:name="z1766" w:id="1671"/>
    <w:p>
      <w:pPr>
        <w:spacing w:after="0"/>
        <w:ind w:left="0"/>
        <w:jc w:val="both"/>
      </w:pPr>
      <w:r>
        <w:rPr>
          <w:rFonts w:ascii="Times New Roman"/>
          <w:b w:val="false"/>
          <w:i w:val="false"/>
          <w:color w:val="000000"/>
          <w:sz w:val="28"/>
        </w:rPr>
        <w:t xml:space="preserve">
      Басшы немесе оны алмастыратын адам ________________________ </w:t>
      </w:r>
    </w:p>
    <w:bookmarkEnd w:id="1671"/>
    <w:bookmarkStart w:name="z1767" w:id="167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769" w:id="1673"/>
    <w:p>
      <w:pPr>
        <w:spacing w:after="0"/>
        <w:ind w:left="0"/>
        <w:jc w:val="both"/>
      </w:pPr>
      <w:r>
        <w:rPr>
          <w:rFonts w:ascii="Times New Roman"/>
          <w:b w:val="false"/>
          <w:i w:val="false"/>
          <w:color w:val="000000"/>
          <w:sz w:val="28"/>
        </w:rPr>
        <w:t>
      Нысан</w:t>
      </w:r>
    </w:p>
    <w:bookmarkEnd w:id="1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 қолы</w:t>
            </w:r>
            <w:r>
              <w:br/>
            </w:r>
            <w:r>
              <w:rPr>
                <w:rFonts w:ascii="Times New Roman"/>
                <w:b w:val="false"/>
                <w:i w:val="false"/>
                <w:color w:val="000000"/>
                <w:sz w:val="20"/>
              </w:rPr>
              <w:t>_________________ күні</w:t>
            </w:r>
          </w:p>
        </w:tc>
      </w:tr>
    </w:tbl>
    <w:bookmarkStart w:name="z1771" w:id="1674"/>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w:t>
      </w:r>
    </w:p>
    <w:bookmarkEnd w:id="1674"/>
    <w:bookmarkStart w:name="z1772" w:id="1675"/>
    <w:p>
      <w:pPr>
        <w:spacing w:after="0"/>
        <w:ind w:left="0"/>
        <w:jc w:val="left"/>
      </w:pPr>
      <w:r>
        <w:rPr>
          <w:rFonts w:ascii="Times New Roman"/>
          <w:b/>
          <w:i w:val="false"/>
          <w:color w:val="000000"/>
        </w:rPr>
        <w:t xml:space="preserve"> №___________ "____" __________20___ жыл</w:t>
      </w:r>
    </w:p>
    <w:bookmarkEnd w:id="1675"/>
    <w:bookmarkStart w:name="z1773" w:id="1676"/>
    <w:p>
      <w:pPr>
        <w:spacing w:after="0"/>
        <w:ind w:left="0"/>
        <w:jc w:val="both"/>
      </w:pPr>
      <w:r>
        <w:rPr>
          <w:rFonts w:ascii="Times New Roman"/>
          <w:b w:val="false"/>
          <w:i w:val="false"/>
          <w:color w:val="000000"/>
          <w:sz w:val="28"/>
        </w:rPr>
        <w:t>
      1. Жалпы ақпарат:</w:t>
      </w:r>
    </w:p>
    <w:bookmarkEnd w:id="1676"/>
    <w:bookmarkStart w:name="z1774" w:id="1677"/>
    <w:p>
      <w:pPr>
        <w:spacing w:after="0"/>
        <w:ind w:left="0"/>
        <w:jc w:val="both"/>
      </w:pPr>
      <w:r>
        <w:rPr>
          <w:rFonts w:ascii="Times New Roman"/>
          <w:b w:val="false"/>
          <w:i w:val="false"/>
          <w:color w:val="000000"/>
          <w:sz w:val="28"/>
        </w:rPr>
        <w:t>
      1. Өтініш берушінің толық атауы (меншік нысанын көрсете отырып) –</w:t>
      </w:r>
    </w:p>
    <w:bookmarkEnd w:id="1677"/>
    <w:bookmarkStart w:name="z1775" w:id="1678"/>
    <w:p>
      <w:pPr>
        <w:spacing w:after="0"/>
        <w:ind w:left="0"/>
        <w:jc w:val="both"/>
      </w:pPr>
      <w:r>
        <w:rPr>
          <w:rFonts w:ascii="Times New Roman"/>
          <w:b w:val="false"/>
          <w:i w:val="false"/>
          <w:color w:val="000000"/>
          <w:sz w:val="28"/>
        </w:rPr>
        <w:t>
      2. Өтініш берушінің заңды мекенжайы –</w:t>
      </w:r>
    </w:p>
    <w:bookmarkEnd w:id="1678"/>
    <w:bookmarkStart w:name="z1776" w:id="1679"/>
    <w:p>
      <w:pPr>
        <w:spacing w:after="0"/>
        <w:ind w:left="0"/>
        <w:jc w:val="both"/>
      </w:pPr>
      <w:r>
        <w:rPr>
          <w:rFonts w:ascii="Times New Roman"/>
          <w:b w:val="false"/>
          <w:i w:val="false"/>
          <w:color w:val="000000"/>
          <w:sz w:val="28"/>
        </w:rPr>
        <w:t>
      3. Ұйымның басшысы немесе оны алмастыратын адам –</w:t>
      </w:r>
    </w:p>
    <w:bookmarkEnd w:id="1679"/>
    <w:bookmarkStart w:name="z1777" w:id="1680"/>
    <w:p>
      <w:pPr>
        <w:spacing w:after="0"/>
        <w:ind w:left="0"/>
        <w:jc w:val="both"/>
      </w:pPr>
      <w:r>
        <w:rPr>
          <w:rFonts w:ascii="Times New Roman"/>
          <w:b w:val="false"/>
          <w:i w:val="false"/>
          <w:color w:val="000000"/>
          <w:sz w:val="28"/>
        </w:rPr>
        <w:t>
      4. Жобаны іске асыруға жауапты адам –</w:t>
      </w:r>
    </w:p>
    <w:bookmarkEnd w:id="1680"/>
    <w:bookmarkStart w:name="z1778" w:id="1681"/>
    <w:p>
      <w:pPr>
        <w:spacing w:after="0"/>
        <w:ind w:left="0"/>
        <w:jc w:val="both"/>
      </w:pPr>
      <w:r>
        <w:rPr>
          <w:rFonts w:ascii="Times New Roman"/>
          <w:b w:val="false"/>
          <w:i w:val="false"/>
          <w:color w:val="000000"/>
          <w:sz w:val="28"/>
        </w:rPr>
        <w:t xml:space="preserve">
      5. Өтінім нөмірі және күні – </w:t>
      </w:r>
    </w:p>
    <w:bookmarkEnd w:id="1681"/>
    <w:bookmarkStart w:name="z1779" w:id="1682"/>
    <w:p>
      <w:pPr>
        <w:spacing w:after="0"/>
        <w:ind w:left="0"/>
        <w:jc w:val="both"/>
      </w:pPr>
      <w:r>
        <w:rPr>
          <w:rFonts w:ascii="Times New Roman"/>
          <w:b w:val="false"/>
          <w:i w:val="false"/>
          <w:color w:val="000000"/>
          <w:sz w:val="28"/>
        </w:rPr>
        <w:t>
      6. Шарт № және күні –</w:t>
      </w:r>
    </w:p>
    <w:bookmarkEnd w:id="1682"/>
    <w:bookmarkStart w:name="z1780" w:id="1683"/>
    <w:p>
      <w:pPr>
        <w:spacing w:after="0"/>
        <w:ind w:left="0"/>
        <w:jc w:val="both"/>
      </w:pPr>
      <w:r>
        <w:rPr>
          <w:rFonts w:ascii="Times New Roman"/>
          <w:b w:val="false"/>
          <w:i w:val="false"/>
          <w:color w:val="000000"/>
          <w:sz w:val="28"/>
        </w:rPr>
        <w:t>
      7. Медициналық техниканың атауы –</w:t>
      </w:r>
    </w:p>
    <w:bookmarkEnd w:id="1683"/>
    <w:bookmarkStart w:name="z1781" w:id="1684"/>
    <w:p>
      <w:pPr>
        <w:spacing w:after="0"/>
        <w:ind w:left="0"/>
        <w:jc w:val="both"/>
      </w:pPr>
      <w:r>
        <w:rPr>
          <w:rFonts w:ascii="Times New Roman"/>
          <w:b w:val="false"/>
          <w:i w:val="false"/>
          <w:color w:val="000000"/>
          <w:sz w:val="28"/>
        </w:rPr>
        <w:t>
      8. Медициналық техниканы қолдану саласы –</w:t>
      </w:r>
    </w:p>
    <w:bookmarkEnd w:id="1684"/>
    <w:bookmarkStart w:name="z1782" w:id="1685"/>
    <w:p>
      <w:pPr>
        <w:spacing w:after="0"/>
        <w:ind w:left="0"/>
        <w:jc w:val="both"/>
      </w:pPr>
      <w:r>
        <w:rPr>
          <w:rFonts w:ascii="Times New Roman"/>
          <w:b w:val="false"/>
          <w:i w:val="false"/>
          <w:color w:val="000000"/>
          <w:sz w:val="28"/>
        </w:rPr>
        <w:t>
      2. Жүргізілген сараптаманың қорытындысы:</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мәндері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86"/>
          <w:p>
            <w:pPr>
              <w:spacing w:after="20"/>
              <w:ind w:left="20"/>
              <w:jc w:val="both"/>
            </w:pPr>
            <w:r>
              <w:rPr>
                <w:rFonts w:ascii="Times New Roman"/>
                <w:b w:val="false"/>
                <w:i w:val="false"/>
                <w:color w:val="000000"/>
                <w:sz w:val="20"/>
              </w:rPr>
              <w:t>
Медициналық техниканың моделі 1</w:t>
            </w:r>
          </w:p>
          <w:bookmarkEnd w:id="1686"/>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87"/>
          <w:p>
            <w:pPr>
              <w:spacing w:after="20"/>
              <w:ind w:left="20"/>
              <w:jc w:val="both"/>
            </w:pPr>
            <w:r>
              <w:rPr>
                <w:rFonts w:ascii="Times New Roman"/>
                <w:b w:val="false"/>
                <w:i w:val="false"/>
                <w:color w:val="000000"/>
                <w:sz w:val="20"/>
              </w:rPr>
              <w:t>
Медициналық техниканың моделі 2</w:t>
            </w:r>
          </w:p>
          <w:bookmarkEnd w:id="1687"/>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5" w:id="1688"/>
    <w:p>
      <w:pPr>
        <w:spacing w:after="0"/>
        <w:ind w:left="0"/>
        <w:jc w:val="both"/>
      </w:pPr>
      <w:r>
        <w:rPr>
          <w:rFonts w:ascii="Times New Roman"/>
          <w:b w:val="false"/>
          <w:i w:val="false"/>
          <w:color w:val="000000"/>
          <w:sz w:val="28"/>
        </w:rPr>
        <w:t>
      ҚОРЫТЫНДЫ:</w:t>
      </w:r>
    </w:p>
    <w:bookmarkEnd w:id="1688"/>
    <w:bookmarkStart w:name="z1786" w:id="1689"/>
    <w:p>
      <w:pPr>
        <w:spacing w:after="0"/>
        <w:ind w:left="0"/>
        <w:jc w:val="both"/>
      </w:pPr>
      <w:r>
        <w:rPr>
          <w:rFonts w:ascii="Times New Roman"/>
          <w:b w:val="false"/>
          <w:i w:val="false"/>
          <w:color w:val="000000"/>
          <w:sz w:val="28"/>
        </w:rPr>
        <w:t>
      1. сәйкес келеді: _________________________________________________</w:t>
      </w:r>
    </w:p>
    <w:bookmarkEnd w:id="1689"/>
    <w:bookmarkStart w:name="z1787" w:id="1690"/>
    <w:p>
      <w:pPr>
        <w:spacing w:after="0"/>
        <w:ind w:left="0"/>
        <w:jc w:val="both"/>
      </w:pPr>
      <w:r>
        <w:rPr>
          <w:rFonts w:ascii="Times New Roman"/>
          <w:b w:val="false"/>
          <w:i w:val="false"/>
          <w:color w:val="000000"/>
          <w:sz w:val="28"/>
        </w:rPr>
        <w:t>
      2. сәйкес келмейді: ______________________________________________</w:t>
      </w:r>
    </w:p>
    <w:bookmarkEnd w:id="1690"/>
    <w:bookmarkStart w:name="z1788" w:id="1691"/>
    <w:p>
      <w:pPr>
        <w:spacing w:after="0"/>
        <w:ind w:left="0"/>
        <w:jc w:val="both"/>
      </w:pPr>
      <w:r>
        <w:rPr>
          <w:rFonts w:ascii="Times New Roman"/>
          <w:b w:val="false"/>
          <w:i w:val="false"/>
          <w:color w:val="000000"/>
          <w:sz w:val="28"/>
        </w:rPr>
        <w:t xml:space="preserve">
      _____________________________________________________ байланысты </w:t>
      </w:r>
    </w:p>
    <w:bookmarkEnd w:id="1691"/>
    <w:bookmarkStart w:name="z1789" w:id="1692"/>
    <w:p>
      <w:pPr>
        <w:spacing w:after="0"/>
        <w:ind w:left="0"/>
        <w:jc w:val="both"/>
      </w:pPr>
      <w:r>
        <w:rPr>
          <w:rFonts w:ascii="Times New Roman"/>
          <w:b w:val="false"/>
          <w:i w:val="false"/>
          <w:color w:val="000000"/>
          <w:sz w:val="28"/>
        </w:rPr>
        <w:t xml:space="preserve">
      Сарапшы _____________________________________________________ </w:t>
      </w:r>
    </w:p>
    <w:bookmarkEnd w:id="1692"/>
    <w:bookmarkStart w:name="z1790" w:id="1693"/>
    <w:p>
      <w:pPr>
        <w:spacing w:after="0"/>
        <w:ind w:left="0"/>
        <w:jc w:val="both"/>
      </w:pPr>
      <w:r>
        <w:rPr>
          <w:rFonts w:ascii="Times New Roman"/>
          <w:b w:val="false"/>
          <w:i w:val="false"/>
          <w:color w:val="000000"/>
          <w:sz w:val="28"/>
        </w:rPr>
        <w:t>
      тегі, аты, әкесінің аты (бар болған жағдайда) қолы</w:t>
      </w:r>
    </w:p>
    <w:bookmarkEnd w:id="1693"/>
    <w:bookmarkStart w:name="z1791" w:id="1694"/>
    <w:p>
      <w:pPr>
        <w:spacing w:after="0"/>
        <w:ind w:left="0"/>
        <w:jc w:val="both"/>
      </w:pPr>
      <w:r>
        <w:rPr>
          <w:rFonts w:ascii="Times New Roman"/>
          <w:b w:val="false"/>
          <w:i w:val="false"/>
          <w:color w:val="000000"/>
          <w:sz w:val="28"/>
        </w:rPr>
        <w:t xml:space="preserve">
      Құрылымдық бөлімшенің басшысы немесе оны алмастыратын адам __________________________________ _________ </w:t>
      </w:r>
    </w:p>
    <w:bookmarkEnd w:id="1694"/>
    <w:bookmarkStart w:name="z1792" w:id="1695"/>
    <w:p>
      <w:pPr>
        <w:spacing w:after="0"/>
        <w:ind w:left="0"/>
        <w:jc w:val="both"/>
      </w:pPr>
      <w:r>
        <w:rPr>
          <w:rFonts w:ascii="Times New Roman"/>
          <w:b w:val="false"/>
          <w:i w:val="false"/>
          <w:color w:val="000000"/>
          <w:sz w:val="28"/>
        </w:rPr>
        <w:t>
      тегі, аты, әкесінің аты (бар болған жағдайда) қолы</w:t>
      </w:r>
    </w:p>
    <w:bookmarkEnd w:id="1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794" w:id="1696"/>
    <w:p>
      <w:pPr>
        <w:spacing w:after="0"/>
        <w:ind w:left="0"/>
        <w:jc w:val="both"/>
      </w:pPr>
      <w:r>
        <w:rPr>
          <w:rFonts w:ascii="Times New Roman"/>
          <w:b w:val="false"/>
          <w:i w:val="false"/>
          <w:color w:val="000000"/>
          <w:sz w:val="28"/>
        </w:rPr>
        <w:t>
      Нысан</w:t>
      </w:r>
    </w:p>
    <w:bookmarkEnd w:id="1696"/>
    <w:bookmarkStart w:name="z1795" w:id="1697"/>
    <w:p>
      <w:pPr>
        <w:spacing w:after="0"/>
        <w:ind w:left="0"/>
        <w:jc w:val="left"/>
      </w:pPr>
      <w:r>
        <w:rPr>
          <w:rFonts w:ascii="Times New Roman"/>
          <w:b/>
          <w:i w:val="false"/>
          <w:color w:val="000000"/>
        </w:rPr>
        <w:t xml:space="preserve"> Медициналық техниканы сатып алуға өтінім</w:t>
      </w:r>
    </w:p>
    <w:bookmarkEnd w:id="1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атауы)</w:t>
            </w:r>
          </w:p>
        </w:tc>
      </w:tr>
    </w:tbl>
    <w:bookmarkStart w:name="z1797" w:id="1698"/>
    <w:p>
      <w:pPr>
        <w:spacing w:after="0"/>
        <w:ind w:left="0"/>
        <w:jc w:val="both"/>
      </w:pPr>
      <w:r>
        <w:rPr>
          <w:rFonts w:ascii="Times New Roman"/>
          <w:b w:val="false"/>
          <w:i w:val="false"/>
          <w:color w:val="000000"/>
          <w:sz w:val="28"/>
        </w:rPr>
        <w:t>
      _____________________________________(тапсырыс берушінің атауы)</w:t>
      </w:r>
    </w:p>
    <w:bookmarkEnd w:id="1698"/>
    <w:bookmarkStart w:name="z1798" w:id="1699"/>
    <w:p>
      <w:pPr>
        <w:spacing w:after="0"/>
        <w:ind w:left="0"/>
        <w:jc w:val="both"/>
      </w:pPr>
      <w:r>
        <w:rPr>
          <w:rFonts w:ascii="Times New Roman"/>
          <w:b w:val="false"/>
          <w:i w:val="false"/>
          <w:color w:val="000000"/>
          <w:sz w:val="28"/>
        </w:rPr>
        <w:t xml:space="preserve">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____ тармағына сәйкес позициялардың жалпы саны ____ бірлік, жалпы сомасы ________________ теңгеге медициналық техниканы өтінімге қосымшаларға сәйкес сатып алуға өтінім жібереді. </w:t>
      </w:r>
    </w:p>
    <w:bookmarkEnd w:id="1699"/>
    <w:bookmarkStart w:name="z1799" w:id="1700"/>
    <w:p>
      <w:pPr>
        <w:spacing w:after="0"/>
        <w:ind w:left="0"/>
        <w:jc w:val="both"/>
      </w:pPr>
      <w:r>
        <w:rPr>
          <w:rFonts w:ascii="Times New Roman"/>
          <w:b w:val="false"/>
          <w:i w:val="false"/>
          <w:color w:val="000000"/>
          <w:sz w:val="28"/>
        </w:rPr>
        <w:t>
      Өтінімге міндетті түрде 1 және 2-қосымша қоса беріледі.</w:t>
      </w:r>
    </w:p>
    <w:bookmarkEnd w:id="1700"/>
    <w:bookmarkStart w:name="z1800" w:id="1701"/>
    <w:p>
      <w:pPr>
        <w:spacing w:after="0"/>
        <w:ind w:left="0"/>
        <w:jc w:val="both"/>
      </w:pPr>
      <w:r>
        <w:rPr>
          <w:rFonts w:ascii="Times New Roman"/>
          <w:b w:val="false"/>
          <w:i w:val="false"/>
          <w:color w:val="000000"/>
          <w:sz w:val="28"/>
        </w:rPr>
        <w:t>
      Басшының Т.А.Ә. (бар болған жағдайда) _____________</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1-қосымша</w:t>
            </w:r>
          </w:p>
        </w:tc>
      </w:tr>
    </w:tbl>
    <w:bookmarkStart w:name="z1802" w:id="1702"/>
    <w:p>
      <w:pPr>
        <w:spacing w:after="0"/>
        <w:ind w:left="0"/>
        <w:jc w:val="both"/>
      </w:pPr>
      <w:r>
        <w:rPr>
          <w:rFonts w:ascii="Times New Roman"/>
          <w:b w:val="false"/>
          <w:i w:val="false"/>
          <w:color w:val="000000"/>
          <w:sz w:val="28"/>
        </w:rPr>
        <w:t>
      Нысан</w:t>
      </w:r>
    </w:p>
    <w:bookmarkEnd w:id="1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Басшы______________________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1804" w:id="1703"/>
    <w:p>
      <w:pPr>
        <w:spacing w:after="0"/>
        <w:ind w:left="0"/>
        <w:jc w:val="left"/>
      </w:pPr>
      <w:r>
        <w:rPr>
          <w:rFonts w:ascii="Times New Roman"/>
          <w:b/>
          <w:i w:val="false"/>
          <w:color w:val="000000"/>
        </w:rPr>
        <w:t xml:space="preserve"> Медициналық техниканың тізбесі</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04"/>
          <w:p>
            <w:pPr>
              <w:spacing w:after="20"/>
              <w:ind w:left="20"/>
              <w:jc w:val="both"/>
            </w:pPr>
            <w:r>
              <w:rPr>
                <w:rFonts w:ascii="Times New Roman"/>
                <w:b w:val="false"/>
                <w:i w:val="false"/>
                <w:color w:val="000000"/>
                <w:sz w:val="20"/>
              </w:rPr>
              <w:t>
ҚРМБН</w:t>
            </w:r>
          </w:p>
          <w:bookmarkEnd w:id="1704"/>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 (% алдын ала төлем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05"/>
          <w:p>
            <w:pPr>
              <w:spacing w:after="20"/>
              <w:ind w:left="20"/>
              <w:jc w:val="both"/>
            </w:pPr>
            <w:r>
              <w:rPr>
                <w:rFonts w:ascii="Times New Roman"/>
                <w:b w:val="false"/>
                <w:i w:val="false"/>
                <w:color w:val="000000"/>
                <w:sz w:val="20"/>
              </w:rPr>
              <w:t>
Беру мерзімі, күнтізбелік күн</w:t>
            </w:r>
          </w:p>
          <w:bookmarkEnd w:id="1705"/>
          <w:p>
            <w:pPr>
              <w:spacing w:after="20"/>
              <w:ind w:left="20"/>
              <w:jc w:val="both"/>
            </w:pPr>
            <w:r>
              <w:rPr>
                <w:rFonts w:ascii="Times New Roman"/>
                <w:b w:val="false"/>
                <w:i w:val="false"/>
                <w:color w:val="000000"/>
                <w:sz w:val="20"/>
              </w:rPr>
              <w:t>
"__" ______ ж.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2-қосымша</w:t>
            </w:r>
          </w:p>
        </w:tc>
      </w:tr>
    </w:tbl>
    <w:bookmarkStart w:name="z1808" w:id="1706"/>
    <w:p>
      <w:pPr>
        <w:spacing w:after="0"/>
        <w:ind w:left="0"/>
        <w:jc w:val="both"/>
      </w:pPr>
      <w:r>
        <w:rPr>
          <w:rFonts w:ascii="Times New Roman"/>
          <w:b w:val="false"/>
          <w:i w:val="false"/>
          <w:color w:val="000000"/>
          <w:sz w:val="28"/>
        </w:rPr>
        <w:t>
      Нысан</w:t>
      </w:r>
    </w:p>
    <w:bookmarkEnd w:id="1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Басшы______________________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1810" w:id="1707"/>
    <w:p>
      <w:pPr>
        <w:spacing w:after="0"/>
        <w:ind w:left="0"/>
        <w:jc w:val="left"/>
      </w:pPr>
      <w:r>
        <w:rPr>
          <w:rFonts w:ascii="Times New Roman"/>
          <w:b/>
          <w:i w:val="false"/>
          <w:color w:val="000000"/>
        </w:rPr>
        <w:t xml:space="preserve"> Техникалық ерекшелік*</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708"/>
          <w:p>
            <w:pPr>
              <w:spacing w:after="20"/>
              <w:ind w:left="20"/>
              <w:jc w:val="both"/>
            </w:pPr>
            <w:r>
              <w:rPr>
                <w:rFonts w:ascii="Times New Roman"/>
                <w:b w:val="false"/>
                <w:i w:val="false"/>
                <w:color w:val="000000"/>
                <w:sz w:val="20"/>
              </w:rPr>
              <w:t xml:space="preserve">
р/с </w:t>
            </w:r>
          </w:p>
          <w:bookmarkEnd w:id="170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709"/>
          <w:p>
            <w:pPr>
              <w:spacing w:after="20"/>
              <w:ind w:left="20"/>
              <w:jc w:val="both"/>
            </w:pPr>
            <w:r>
              <w:rPr>
                <w:rFonts w:ascii="Times New Roman"/>
                <w:b w:val="false"/>
                <w:i w:val="false"/>
                <w:color w:val="000000"/>
                <w:sz w:val="20"/>
              </w:rPr>
              <w:t>
___күнтізбелік күн, "__" ______ ж. кешіктірмей</w:t>
            </w:r>
          </w:p>
          <w:bookmarkEnd w:id="1709"/>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710"/>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711"/>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1711"/>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bookmarkStart w:name="z1822" w:id="1712"/>
    <w:p>
      <w:pPr>
        <w:spacing w:after="0"/>
        <w:ind w:left="0"/>
        <w:jc w:val="both"/>
      </w:pPr>
      <w:r>
        <w:rPr>
          <w:rFonts w:ascii="Times New Roman"/>
          <w:b w:val="false"/>
          <w:i w:val="false"/>
          <w:color w:val="000000"/>
          <w:sz w:val="28"/>
        </w:rPr>
        <w:t xml:space="preserve">
      * - техникалық ерекшелікте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егер мұндай нұсқау сатып алынатын тауардың жекелеген әлеуетті өнім берушіге/өндірушіге тиесілігін айқындаса өзге де сипаттамаларға нұсқаулар болмауға тиіс. </w:t>
      </w:r>
    </w:p>
    <w:bookmarkEnd w:id="1712"/>
    <w:bookmarkStart w:name="z1823" w:id="1713"/>
    <w:p>
      <w:pPr>
        <w:spacing w:after="0"/>
        <w:ind w:left="0"/>
        <w:jc w:val="both"/>
      </w:pPr>
      <w:r>
        <w:rPr>
          <w:rFonts w:ascii="Times New Roman"/>
          <w:b w:val="false"/>
          <w:i w:val="false"/>
          <w:color w:val="000000"/>
          <w:sz w:val="28"/>
        </w:rPr>
        <w:t xml:space="preserve">
      Тапсырыс берушінің басшысының Т.А.Ә. (бар болған жағдайда) </w:t>
      </w:r>
    </w:p>
    <w:bookmarkEnd w:id="1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825" w:id="1714"/>
    <w:p>
      <w:pPr>
        <w:spacing w:after="0"/>
        <w:ind w:left="0"/>
        <w:jc w:val="both"/>
      </w:pPr>
      <w:r>
        <w:rPr>
          <w:rFonts w:ascii="Times New Roman"/>
          <w:b w:val="false"/>
          <w:i w:val="false"/>
          <w:color w:val="000000"/>
          <w:sz w:val="28"/>
        </w:rPr>
        <w:t xml:space="preserve">
      Нысан </w:t>
      </w:r>
    </w:p>
    <w:bookmarkEnd w:id="1714"/>
    <w:bookmarkStart w:name="z1826" w:id="1715"/>
    <w:p>
      <w:pPr>
        <w:spacing w:after="0"/>
        <w:ind w:left="0"/>
        <w:jc w:val="both"/>
      </w:pPr>
      <w:r>
        <w:rPr>
          <w:rFonts w:ascii="Times New Roman"/>
          <w:b w:val="false"/>
          <w:i w:val="false"/>
          <w:color w:val="000000"/>
          <w:sz w:val="28"/>
        </w:rPr>
        <w:t xml:space="preserve">
      Шығ. № __________ </w:t>
      </w:r>
    </w:p>
    <w:bookmarkEnd w:id="1715"/>
    <w:bookmarkStart w:name="z1827" w:id="1716"/>
    <w:p>
      <w:pPr>
        <w:spacing w:after="0"/>
        <w:ind w:left="0"/>
        <w:jc w:val="both"/>
      </w:pPr>
      <w:r>
        <w:rPr>
          <w:rFonts w:ascii="Times New Roman"/>
          <w:b w:val="false"/>
          <w:i w:val="false"/>
          <w:color w:val="000000"/>
          <w:sz w:val="28"/>
        </w:rPr>
        <w:t>
      Күні ____________</w:t>
      </w:r>
    </w:p>
    <w:bookmarkEnd w:id="1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тапсырыс берушінің атауы</w:t>
            </w:r>
            <w:r>
              <w:br/>
            </w:r>
            <w:r>
              <w:rPr>
                <w:rFonts w:ascii="Times New Roman"/>
                <w:b w:val="false"/>
                <w:i w:val="false"/>
                <w:color w:val="000000"/>
                <w:sz w:val="20"/>
              </w:rPr>
              <w:t>мен деректемелері)</w:t>
            </w:r>
          </w:p>
        </w:tc>
      </w:tr>
    </w:tbl>
    <w:bookmarkStart w:name="z1829" w:id="1717"/>
    <w:p>
      <w:pPr>
        <w:spacing w:after="0"/>
        <w:ind w:left="0"/>
        <w:jc w:val="left"/>
      </w:pPr>
      <w:r>
        <w:rPr>
          <w:rFonts w:ascii="Times New Roman"/>
          <w:b/>
          <w:i w:val="false"/>
          <w:color w:val="000000"/>
        </w:rPr>
        <w:t xml:space="preserve"> Банк кепілдігі </w:t>
      </w:r>
    </w:p>
    <w:bookmarkEnd w:id="1717"/>
    <w:bookmarkStart w:name="z1830" w:id="1718"/>
    <w:p>
      <w:pPr>
        <w:spacing w:after="0"/>
        <w:ind w:left="0"/>
        <w:jc w:val="left"/>
      </w:pPr>
      <w:r>
        <w:rPr>
          <w:rFonts w:ascii="Times New Roman"/>
          <w:b/>
          <w:i w:val="false"/>
          <w:color w:val="000000"/>
        </w:rPr>
        <w:t xml:space="preserve"> (шарттың орындалуын қамтамасыз ету түрі)</w:t>
      </w:r>
    </w:p>
    <w:bookmarkEnd w:id="1718"/>
    <w:bookmarkStart w:name="z1831" w:id="1719"/>
    <w:p>
      <w:pPr>
        <w:spacing w:after="0"/>
        <w:ind w:left="0"/>
        <w:jc w:val="left"/>
      </w:pPr>
      <w:r>
        <w:rPr>
          <w:rFonts w:ascii="Times New Roman"/>
          <w:b/>
          <w:i w:val="false"/>
          <w:color w:val="000000"/>
        </w:rPr>
        <w:t xml:space="preserve"> Банктің атауы: </w:t>
      </w:r>
    </w:p>
    <w:bookmarkEnd w:id="1719"/>
    <w:bookmarkStart w:name="z1832" w:id="1720"/>
    <w:p>
      <w:pPr>
        <w:spacing w:after="0"/>
        <w:ind w:left="0"/>
        <w:jc w:val="left"/>
      </w:pPr>
      <w:r>
        <w:rPr>
          <w:rFonts w:ascii="Times New Roman"/>
          <w:b/>
          <w:i w:val="false"/>
          <w:color w:val="000000"/>
        </w:rPr>
        <w:t xml:space="preserve"> ___________________________________________________________________ </w:t>
      </w:r>
    </w:p>
    <w:bookmarkEnd w:id="1720"/>
    <w:bookmarkStart w:name="z1833" w:id="1721"/>
    <w:p>
      <w:pPr>
        <w:spacing w:after="0"/>
        <w:ind w:left="0"/>
        <w:jc w:val="left"/>
      </w:pPr>
      <w:r>
        <w:rPr>
          <w:rFonts w:ascii="Times New Roman"/>
          <w:b/>
          <w:i w:val="false"/>
          <w:color w:val="000000"/>
        </w:rPr>
        <w:t xml:space="preserve"> (атауы, бизнес сәйкестендіру нөмірі және банктің басқа деректері) </w:t>
      </w:r>
    </w:p>
    <w:bookmarkEnd w:id="1721"/>
    <w:bookmarkStart w:name="z1834" w:id="1722"/>
    <w:p>
      <w:pPr>
        <w:spacing w:after="0"/>
        <w:ind w:left="0"/>
        <w:jc w:val="left"/>
      </w:pPr>
      <w:r>
        <w:rPr>
          <w:rFonts w:ascii="Times New Roman"/>
          <w:b/>
          <w:i w:val="false"/>
          <w:color w:val="000000"/>
        </w:rPr>
        <w:t xml:space="preserve"> Кепілдік міндеттеме №_____________________</w:t>
      </w:r>
    </w:p>
    <w:bookmarkEnd w:id="17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35" w:id="1723"/>
          <w:p>
            <w:pPr>
              <w:spacing w:after="20"/>
              <w:ind w:left="20"/>
              <w:jc w:val="both"/>
            </w:pPr>
            <w:r>
              <w:rPr>
                <w:rFonts w:ascii="Times New Roman"/>
                <w:b w:val="false"/>
                <w:i w:val="false"/>
                <w:color w:val="000000"/>
                <w:sz w:val="20"/>
              </w:rPr>
              <w:t>
_________________</w:t>
            </w:r>
          </w:p>
          <w:bookmarkEnd w:id="1723"/>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1836" w:id="1724"/>
    <w:p>
      <w:pPr>
        <w:spacing w:after="0"/>
        <w:ind w:left="0"/>
        <w:jc w:val="both"/>
      </w:pPr>
      <w:r>
        <w:rPr>
          <w:rFonts w:ascii="Times New Roman"/>
          <w:b w:val="false"/>
          <w:i w:val="false"/>
          <w:color w:val="000000"/>
          <w:sz w:val="28"/>
        </w:rPr>
        <w:t xml:space="preserve">
      ____________________________ (Өнім берушінің/Орындаушының атауы) (бұдан әрі – Өнім беруші/Орындаушы) №________ "__" ______ ж. Шарт/Қосымша келісім (бұдан әрі – Шарт/Қосымша келісім) жасасқанын назарға ала отырып, _________________________________________________________ </w:t>
      </w:r>
    </w:p>
    <w:bookmarkEnd w:id="1724"/>
    <w:bookmarkStart w:name="z1837" w:id="1725"/>
    <w:p>
      <w:pPr>
        <w:spacing w:after="0"/>
        <w:ind w:left="0"/>
        <w:jc w:val="both"/>
      </w:pPr>
      <w:r>
        <w:rPr>
          <w:rFonts w:ascii="Times New Roman"/>
          <w:b w:val="false"/>
          <w:i w:val="false"/>
          <w:color w:val="000000"/>
          <w:sz w:val="28"/>
        </w:rPr>
        <w:t>
      _____________________________________________________________________________________ (тауарлардың немесе қызметтердің сипаттамасы)</w:t>
      </w:r>
    </w:p>
    <w:bookmarkEnd w:id="1725"/>
    <w:bookmarkStart w:name="z1838" w:id="1726"/>
    <w:p>
      <w:pPr>
        <w:spacing w:after="0"/>
        <w:ind w:left="0"/>
        <w:jc w:val="both"/>
      </w:pPr>
      <w:r>
        <w:rPr>
          <w:rFonts w:ascii="Times New Roman"/>
          <w:b w:val="false"/>
          <w:i w:val="false"/>
          <w:color w:val="000000"/>
          <w:sz w:val="28"/>
        </w:rPr>
        <w:t xml:space="preserve">
      және Сіз Шартта/Қосымша келісімде Өнім беруші/Орындаушы оның орындалуын қамтамасыз етуді жалпы сомасы ________________________________ (сомасы санмен және жазумен) теңгеде банк кепілдігі түрінде енгізетінін қарастырдыңыз. </w:t>
      </w:r>
    </w:p>
    <w:bookmarkEnd w:id="1726"/>
    <w:bookmarkStart w:name="z1839" w:id="1727"/>
    <w:p>
      <w:pPr>
        <w:spacing w:after="0"/>
        <w:ind w:left="0"/>
        <w:jc w:val="both"/>
      </w:pPr>
      <w:r>
        <w:rPr>
          <w:rFonts w:ascii="Times New Roman"/>
          <w:b w:val="false"/>
          <w:i w:val="false"/>
          <w:color w:val="000000"/>
          <w:sz w:val="28"/>
        </w:rPr>
        <w:t>
      Осымен Банк __________________________________ (банктің атауы) жоғарыда көрсетілген Шарт бойынша кепілдік беруші болып табылатынын растайды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көзделген негіздемелер бойынша Сіздің ақы төлеуге жазбаша талабыңызды, сондай-ақ Өнім берушінің/Орындаушының Шарт бойынша өз міндеттемелерін орындамағаны немесе тиісінше орындамағаны туралы жазбаша растауын алғаннан кейін Сізге Сіздің талабыңызбен _______________________________ соманы (сомасы санмен және жазумен) төлеуге кері қайтарылмайтын міндеттемені өзіне алады.</w:t>
      </w:r>
    </w:p>
    <w:bookmarkEnd w:id="1727"/>
    <w:bookmarkStart w:name="z1840" w:id="1728"/>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bookmarkEnd w:id="1728"/>
    <w:bookmarkStart w:name="z1841" w:id="1729"/>
    <w:p>
      <w:pPr>
        <w:spacing w:after="0"/>
        <w:ind w:left="0"/>
        <w:jc w:val="both"/>
      </w:pPr>
      <w:r>
        <w:rPr>
          <w:rFonts w:ascii="Times New Roman"/>
          <w:b w:val="false"/>
          <w:i w:val="false"/>
          <w:color w:val="000000"/>
          <w:sz w:val="28"/>
        </w:rPr>
        <w:t>
      Банктің уәкілетті адамдарының қолдары</w:t>
      </w:r>
    </w:p>
    <w:bookmarkEnd w:id="1729"/>
    <w:bookmarkStart w:name="z1842" w:id="1730"/>
    <w:p>
      <w:pPr>
        <w:spacing w:after="0"/>
        <w:ind w:left="0"/>
        <w:jc w:val="both"/>
      </w:pPr>
      <w:r>
        <w:rPr>
          <w:rFonts w:ascii="Times New Roman"/>
          <w:b w:val="false"/>
          <w:i w:val="false"/>
          <w:color w:val="000000"/>
          <w:sz w:val="28"/>
        </w:rPr>
        <w:t>
      (лауазымы мен Т.А.Ә. көрсетіліп) (бар болған жағдайда) Банк мөрі</w:t>
      </w:r>
    </w:p>
    <w:bookmarkEnd w:id="1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844" w:id="1731"/>
    <w:p>
      <w:pPr>
        <w:spacing w:after="0"/>
        <w:ind w:left="0"/>
        <w:jc w:val="both"/>
      </w:pPr>
      <w:r>
        <w:rPr>
          <w:rFonts w:ascii="Times New Roman"/>
          <w:b w:val="false"/>
          <w:i w:val="false"/>
          <w:color w:val="000000"/>
          <w:sz w:val="28"/>
        </w:rPr>
        <w:t>
      Нысан</w:t>
      </w:r>
    </w:p>
    <w:bookmarkEnd w:id="1731"/>
    <w:bookmarkStart w:name="z1845" w:id="1732"/>
    <w:p>
      <w:pPr>
        <w:spacing w:after="0"/>
        <w:ind w:left="0"/>
        <w:jc w:val="left"/>
      </w:pPr>
      <w:r>
        <w:rPr>
          <w:rFonts w:ascii="Times New Roman"/>
          <w:b/>
          <w:i w:val="false"/>
          <w:color w:val="000000"/>
        </w:rPr>
        <w:t xml:space="preserve"> Дәрілік заттарды және (немесе) медициналық бұйымдарды сатып алу шарты (бірыңғай дистрибьютор мен тапсырыс беруші арасында)</w:t>
      </w:r>
    </w:p>
    <w:bookmarkEnd w:id="17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46" w:id="1733"/>
          <w:p>
            <w:pPr>
              <w:spacing w:after="20"/>
              <w:ind w:left="20"/>
              <w:jc w:val="both"/>
            </w:pPr>
            <w:r>
              <w:rPr>
                <w:rFonts w:ascii="Times New Roman"/>
                <w:b w:val="false"/>
                <w:i w:val="false"/>
                <w:color w:val="000000"/>
                <w:sz w:val="20"/>
              </w:rPr>
              <w:t>
___________________</w:t>
            </w:r>
          </w:p>
          <w:bookmarkEnd w:id="1733"/>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1847" w:id="1734"/>
    <w:p>
      <w:pPr>
        <w:spacing w:after="0"/>
        <w:ind w:left="0"/>
        <w:jc w:val="both"/>
      </w:pPr>
      <w:r>
        <w:rPr>
          <w:rFonts w:ascii="Times New Roman"/>
          <w:b w:val="false"/>
          <w:i w:val="false"/>
          <w:color w:val="000000"/>
          <w:sz w:val="28"/>
        </w:rPr>
        <w:t xml:space="preserve">
      Осы дәрілік заттарды және (немесе) медициналық бұйымдарды сатып алу шарты (бұдан әрі – Шарт) "СҚ-Фармация" ЖШС (бұдан әрі – Бірыңғай дистрибьютор) мен денсаулық сақтау субъектісі (бұдан әрі – Тапсырыс беруші) арасындағы қатынастарды реттейді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сәйкес Тапсырыс беруші ұсынған өтінім негізінде жасалды. </w:t>
      </w:r>
    </w:p>
    <w:bookmarkEnd w:id="1734"/>
    <w:bookmarkStart w:name="z1848" w:id="1735"/>
    <w:p>
      <w:pPr>
        <w:spacing w:after="0"/>
        <w:ind w:left="0"/>
        <w:jc w:val="left"/>
      </w:pPr>
      <w:r>
        <w:rPr>
          <w:rFonts w:ascii="Times New Roman"/>
          <w:b/>
          <w:i w:val="false"/>
          <w:color w:val="000000"/>
        </w:rPr>
        <w:t xml:space="preserve"> 1-тарау. Шартта қолданылатын терминдер</w:t>
      </w:r>
    </w:p>
    <w:bookmarkEnd w:id="1735"/>
    <w:bookmarkStart w:name="z1849" w:id="1736"/>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736"/>
    <w:bookmarkStart w:name="z1850" w:id="1737"/>
    <w:p>
      <w:pPr>
        <w:spacing w:after="0"/>
        <w:ind w:left="0"/>
        <w:jc w:val="both"/>
      </w:pPr>
      <w:r>
        <w:rPr>
          <w:rFonts w:ascii="Times New Roman"/>
          <w:b w:val="false"/>
          <w:i w:val="false"/>
          <w:color w:val="000000"/>
          <w:sz w:val="28"/>
        </w:rPr>
        <w:t>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737"/>
    <w:bookmarkStart w:name="z1851" w:id="1738"/>
    <w:p>
      <w:pPr>
        <w:spacing w:after="0"/>
        <w:ind w:left="0"/>
        <w:jc w:val="both"/>
      </w:pPr>
      <w:r>
        <w:rPr>
          <w:rFonts w:ascii="Times New Roman"/>
          <w:b w:val="false"/>
          <w:i w:val="false"/>
          <w:color w:val="000000"/>
          <w:sz w:val="28"/>
        </w:rPr>
        <w:t>
      2) Шарттың бағасы – денсаулық сақтау саласындағы уәкілетті орган белгілеген тауардың (халықаралық патенттелмеген атаудың) шекті бағасымен айқындалатын және Шарт бойынша авансты есептеу үшін пайдаланылатын шартты баға;</w:t>
      </w:r>
    </w:p>
    <w:bookmarkEnd w:id="1738"/>
    <w:bookmarkStart w:name="z1852" w:id="1739"/>
    <w:p>
      <w:pPr>
        <w:spacing w:after="0"/>
        <w:ind w:left="0"/>
        <w:jc w:val="both"/>
      </w:pPr>
      <w:r>
        <w:rPr>
          <w:rFonts w:ascii="Times New Roman"/>
          <w:b w:val="false"/>
          <w:i w:val="false"/>
          <w:color w:val="000000"/>
          <w:sz w:val="28"/>
        </w:rPr>
        <w:t>
      3) тауар – Бірыңғай дистрибьютор Шарттың талаптарына сәйкес Тапсырыс берушіге беруі тиіс дәрілік заттар және (немесе) медициналық бұйымдар;</w:t>
      </w:r>
    </w:p>
    <w:bookmarkEnd w:id="1739"/>
    <w:bookmarkStart w:name="z1853" w:id="1740"/>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bookmarkEnd w:id="1740"/>
    <w:bookmarkStart w:name="z1854" w:id="1741"/>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bookmarkEnd w:id="1741"/>
    <w:bookmarkStart w:name="z1855" w:id="1742"/>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bookmarkEnd w:id="1742"/>
    <w:bookmarkStart w:name="z1856" w:id="1743"/>
    <w:p>
      <w:pPr>
        <w:spacing w:after="0"/>
        <w:ind w:left="0"/>
        <w:jc w:val="left"/>
      </w:pPr>
      <w:r>
        <w:rPr>
          <w:rFonts w:ascii="Times New Roman"/>
          <w:b/>
          <w:i w:val="false"/>
          <w:color w:val="000000"/>
        </w:rPr>
        <w:t xml:space="preserve"> 2-тарау. Шарттың мәні</w:t>
      </w:r>
    </w:p>
    <w:bookmarkEnd w:id="1743"/>
    <w:bookmarkStart w:name="z1857" w:id="1744"/>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bookmarkEnd w:id="1744"/>
    <w:bookmarkStart w:name="z1858" w:id="1745"/>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745"/>
    <w:bookmarkStart w:name="z1859" w:id="1746"/>
    <w:p>
      <w:pPr>
        <w:spacing w:after="0"/>
        <w:ind w:left="0"/>
        <w:jc w:val="both"/>
      </w:pPr>
      <w:r>
        <w:rPr>
          <w:rFonts w:ascii="Times New Roman"/>
          <w:b w:val="false"/>
          <w:i w:val="false"/>
          <w:color w:val="000000"/>
          <w:sz w:val="28"/>
        </w:rPr>
        <w:t>
      1) 1-қосымша "Сатып алынатын тауарлардың ерекшелігі";</w:t>
      </w:r>
    </w:p>
    <w:bookmarkEnd w:id="1746"/>
    <w:bookmarkStart w:name="z1860" w:id="1747"/>
    <w:p>
      <w:pPr>
        <w:spacing w:after="0"/>
        <w:ind w:left="0"/>
        <w:jc w:val="both"/>
      </w:pPr>
      <w:r>
        <w:rPr>
          <w:rFonts w:ascii="Times New Roman"/>
          <w:b w:val="false"/>
          <w:i w:val="false"/>
          <w:color w:val="000000"/>
          <w:sz w:val="28"/>
        </w:rPr>
        <w:t>
      2) 2-қосымша "Беру орны және графигі";</w:t>
      </w:r>
    </w:p>
    <w:bookmarkEnd w:id="1747"/>
    <w:bookmarkStart w:name="z1861" w:id="1748"/>
    <w:p>
      <w:pPr>
        <w:spacing w:after="0"/>
        <w:ind w:left="0"/>
        <w:jc w:val="both"/>
      </w:pPr>
      <w:r>
        <w:rPr>
          <w:rFonts w:ascii="Times New Roman"/>
          <w:b w:val="false"/>
          <w:i w:val="false"/>
          <w:color w:val="000000"/>
          <w:sz w:val="28"/>
        </w:rPr>
        <w:t>
      3) 3-қосымша "Сыбайлас жемқорлыққа қарсы талаптар".</w:t>
      </w:r>
    </w:p>
    <w:bookmarkEnd w:id="1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тіркелді) сәйкес есірткі құралдарына, психотроптық заттар мен олардың прекурсорларына қойылатын талап. </w:t>
      </w:r>
    </w:p>
    <w:bookmarkStart w:name="z1863" w:id="1749"/>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кезде оларды дербес реттейтінін мәлімдейді және кепілдік береді.</w:t>
      </w:r>
    </w:p>
    <w:bookmarkEnd w:id="1749"/>
    <w:bookmarkStart w:name="z1864" w:id="1750"/>
    <w:p>
      <w:pPr>
        <w:spacing w:after="0"/>
        <w:ind w:left="0"/>
        <w:jc w:val="left"/>
      </w:pPr>
      <w:r>
        <w:rPr>
          <w:rFonts w:ascii="Times New Roman"/>
          <w:b/>
          <w:i w:val="false"/>
          <w:color w:val="000000"/>
        </w:rPr>
        <w:t xml:space="preserve"> 3-тарау. Тараптардың міндеттері</w:t>
      </w:r>
    </w:p>
    <w:bookmarkEnd w:id="1750"/>
    <w:bookmarkStart w:name="z1865" w:id="1751"/>
    <w:p>
      <w:pPr>
        <w:spacing w:after="0"/>
        <w:ind w:left="0"/>
        <w:jc w:val="both"/>
      </w:pPr>
      <w:r>
        <w:rPr>
          <w:rFonts w:ascii="Times New Roman"/>
          <w:b w:val="false"/>
          <w:i w:val="false"/>
          <w:color w:val="000000"/>
          <w:sz w:val="28"/>
        </w:rPr>
        <w:t>
      5. Бірыңғай дистрибьютор:</w:t>
      </w:r>
    </w:p>
    <w:bookmarkEnd w:id="1751"/>
    <w:bookmarkStart w:name="z1866" w:id="1752"/>
    <w:p>
      <w:pPr>
        <w:spacing w:after="0"/>
        <w:ind w:left="0"/>
        <w:jc w:val="both"/>
      </w:pPr>
      <w:r>
        <w:rPr>
          <w:rFonts w:ascii="Times New Roman"/>
          <w:b w:val="false"/>
          <w:i w:val="false"/>
          <w:color w:val="000000"/>
          <w:sz w:val="28"/>
        </w:rPr>
        <w:t>
      1) Тапсырыс берушіге Шартқа 1-қосымшада көзделген шекті бағадан жоғары емес мөлшерде және бағалар бойынша қолда бар кез келген саудалық атауы бар тауарды беруге;</w:t>
      </w:r>
    </w:p>
    <w:bookmarkEnd w:id="1752"/>
    <w:bookmarkStart w:name="z1867" w:id="1753"/>
    <w:p>
      <w:pPr>
        <w:spacing w:after="0"/>
        <w:ind w:left="0"/>
        <w:jc w:val="both"/>
      </w:pPr>
      <w:r>
        <w:rPr>
          <w:rFonts w:ascii="Times New Roman"/>
          <w:b w:val="false"/>
          <w:i w:val="false"/>
          <w:color w:val="000000"/>
          <w:sz w:val="28"/>
        </w:rPr>
        <w:t xml:space="preserve">
      2) есірткі, психотроптық заттар мен прекурсорлардың айналымы саласындағы қызметті жүзеге асыруға лицензиясы бар Тапсырыс берушіге ЕқПз жеткізген кезде Шартқа 1-қосымшада көзделген шекті бағадан аспайтын мөлшерде және бағалар бойынша беруге; </w:t>
      </w:r>
    </w:p>
    <w:bookmarkEnd w:id="1753"/>
    <w:bookmarkStart w:name="z1868" w:id="1754"/>
    <w:p>
      <w:pPr>
        <w:spacing w:after="0"/>
        <w:ind w:left="0"/>
        <w:jc w:val="both"/>
      </w:pPr>
      <w:r>
        <w:rPr>
          <w:rFonts w:ascii="Times New Roman"/>
          <w:b w:val="false"/>
          <w:i w:val="false"/>
          <w:color w:val="000000"/>
          <w:sz w:val="28"/>
        </w:rPr>
        <w:t>
      3) тауарды Шартқа 2-қосымшаға сәйкес, ал ЕқПз жеткізу кезінде – есірткі, психотроптық заттар мен олардың прекурсорларына талап қойып беруге;</w:t>
      </w:r>
    </w:p>
    <w:bookmarkEnd w:id="1754"/>
    <w:bookmarkStart w:name="z1869" w:id="1755"/>
    <w:p>
      <w:pPr>
        <w:spacing w:after="0"/>
        <w:ind w:left="0"/>
        <w:jc w:val="both"/>
      </w:pPr>
      <w:r>
        <w:rPr>
          <w:rFonts w:ascii="Times New Roman"/>
          <w:b w:val="false"/>
          <w:i w:val="false"/>
          <w:color w:val="000000"/>
          <w:sz w:val="28"/>
        </w:rPr>
        <w:t>
      4)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bookmarkEnd w:id="1755"/>
    <w:bookmarkStart w:name="z1870" w:id="1756"/>
    <w:p>
      <w:pPr>
        <w:spacing w:after="0"/>
        <w:ind w:left="0"/>
        <w:jc w:val="both"/>
      </w:pPr>
      <w:r>
        <w:rPr>
          <w:rFonts w:ascii="Times New Roman"/>
          <w:b w:val="false"/>
          <w:i w:val="false"/>
          <w:color w:val="000000"/>
          <w:sz w:val="28"/>
        </w:rPr>
        <w:t>
      5) ілеспе құжаттарда әрбір атауға сериясын/партиясын, жарамдылық мерзімдерін көрсетуге міндетті.</w:t>
      </w:r>
    </w:p>
    <w:bookmarkEnd w:id="1756"/>
    <w:bookmarkStart w:name="z1871" w:id="1757"/>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bookmarkEnd w:id="1757"/>
    <w:bookmarkStart w:name="z1872" w:id="1758"/>
    <w:p>
      <w:pPr>
        <w:spacing w:after="0"/>
        <w:ind w:left="0"/>
        <w:jc w:val="both"/>
      </w:pPr>
      <w:r>
        <w:rPr>
          <w:rFonts w:ascii="Times New Roman"/>
          <w:b w:val="false"/>
          <w:i w:val="false"/>
          <w:color w:val="000000"/>
          <w:sz w:val="28"/>
        </w:rPr>
        <w:t>
      7. Тапсырыс беруші:</w:t>
      </w:r>
    </w:p>
    <w:bookmarkEnd w:id="1758"/>
    <w:bookmarkStart w:name="z1873" w:id="1759"/>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жолымен Шарт талаптарына сәйкес берілген тауарды қабылдап алуға;</w:t>
      </w:r>
    </w:p>
    <w:bookmarkEnd w:id="1759"/>
    <w:bookmarkStart w:name="z1874" w:id="1760"/>
    <w:p>
      <w:pPr>
        <w:spacing w:after="0"/>
        <w:ind w:left="0"/>
        <w:jc w:val="both"/>
      </w:pPr>
      <w:r>
        <w:rPr>
          <w:rFonts w:ascii="Times New Roman"/>
          <w:b w:val="false"/>
          <w:i w:val="false"/>
          <w:color w:val="000000"/>
          <w:sz w:val="28"/>
        </w:rPr>
        <w:t>
      2) Бірыңғай дистрибьютор ұсынған шот-фактураға және Прайс-парақтың бағасы бойынша шығыс жүкқұжатына сәйкес Шарт талаптарына сәйкес тауарға төлем жүргізуге;</w:t>
      </w:r>
    </w:p>
    <w:bookmarkEnd w:id="1760"/>
    <w:bookmarkStart w:name="z1875" w:id="1761"/>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bookmarkEnd w:id="1761"/>
    <w:bookmarkStart w:name="z1876" w:id="1762"/>
    <w:p>
      <w:pPr>
        <w:spacing w:after="0"/>
        <w:ind w:left="0"/>
        <w:jc w:val="both"/>
      </w:pPr>
      <w:r>
        <w:rPr>
          <w:rFonts w:ascii="Times New Roman"/>
          <w:b w:val="false"/>
          <w:i w:val="false"/>
          <w:color w:val="000000"/>
          <w:sz w:val="28"/>
        </w:rPr>
        <w:t>
      4) ЕқПз сатып алған кезде – есірткі, психотроптық заттар мен прекурсорлардың айналымы саласындағы қызметті жүзеге асыруға лицензиясы болуы тиіс.</w:t>
      </w:r>
    </w:p>
    <w:bookmarkEnd w:id="1762"/>
    <w:bookmarkStart w:name="z1877" w:id="1763"/>
    <w:p>
      <w:pPr>
        <w:spacing w:after="0"/>
        <w:ind w:left="0"/>
        <w:jc w:val="left"/>
      </w:pPr>
      <w:r>
        <w:rPr>
          <w:rFonts w:ascii="Times New Roman"/>
          <w:b/>
          <w:i w:val="false"/>
          <w:color w:val="000000"/>
        </w:rPr>
        <w:t xml:space="preserve"> 4-тарау. Шарттың бағасы және төлемі</w:t>
      </w:r>
    </w:p>
    <w:bookmarkEnd w:id="1763"/>
    <w:bookmarkStart w:name="z1878" w:id="1764"/>
    <w:p>
      <w:pPr>
        <w:spacing w:after="0"/>
        <w:ind w:left="0"/>
        <w:jc w:val="both"/>
      </w:pPr>
      <w:r>
        <w:rPr>
          <w:rFonts w:ascii="Times New Roman"/>
          <w:b w:val="false"/>
          <w:i w:val="false"/>
          <w:color w:val="000000"/>
          <w:sz w:val="28"/>
        </w:rPr>
        <w:t>
      8. Бірыңғай дистрибьютордың Шарт бойынша міндеттемелерді орындауға байланысты барлық шығыстарын жабатын Шарттың бағасы денсаулық сақтау саласындағы уәкілетті орган бекіткен халықаралық патенттелмеген атау бойынша шекті бағалардың жиынтық көрінісінде аспауға тиіс, бұл _____________ (сомасы санмен және жазумен) теңгені құрайды. Шартқа 1-қосымшада санамаланған тауарларға ҚҚС салынбайды.</w:t>
      </w:r>
    </w:p>
    <w:bookmarkEnd w:id="1764"/>
    <w:bookmarkStart w:name="z1879" w:id="1765"/>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1765"/>
    <w:bookmarkStart w:name="z1880" w:id="1766"/>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30 (отыз) пайыз мөлшерінде алдын ала төлем жүргізеді. Шарттың бағасы ұлғайған кезде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bookmarkEnd w:id="1766"/>
    <w:bookmarkStart w:name="z1881" w:id="1767"/>
    <w:p>
      <w:pPr>
        <w:spacing w:after="0"/>
        <w:ind w:left="0"/>
        <w:jc w:val="both"/>
      </w:pPr>
      <w:r>
        <w:rPr>
          <w:rFonts w:ascii="Times New Roman"/>
          <w:b w:val="false"/>
          <w:i w:val="false"/>
          <w:color w:val="000000"/>
          <w:sz w:val="28"/>
        </w:rPr>
        <w:t>
      2) одан әрі төлем Бірыңғай дистрибьютор ұсынған шот-фактура негізінде 10 (он) банктік күн ішінде тауарды беру фактісі бойынша Шарт бағасынан алдын ала төлемге пропорционалды түрде жүргізіледі;</w:t>
      </w:r>
    </w:p>
    <w:bookmarkEnd w:id="1767"/>
    <w:bookmarkStart w:name="z1882" w:id="1768"/>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bookmarkEnd w:id="1768"/>
    <w:bookmarkStart w:name="z1883" w:id="1769"/>
    <w:p>
      <w:pPr>
        <w:spacing w:after="0"/>
        <w:ind w:left="0"/>
        <w:jc w:val="left"/>
      </w:pPr>
      <w:r>
        <w:rPr>
          <w:rFonts w:ascii="Times New Roman"/>
          <w:b/>
          <w:i w:val="false"/>
          <w:color w:val="000000"/>
        </w:rPr>
        <w:t xml:space="preserve"> 5-тарау. Тауарды беру және қабылдау шарттары</w:t>
      </w:r>
    </w:p>
    <w:bookmarkEnd w:id="1769"/>
    <w:bookmarkStart w:name="z1884" w:id="1770"/>
    <w:p>
      <w:pPr>
        <w:spacing w:after="0"/>
        <w:ind w:left="0"/>
        <w:jc w:val="both"/>
      </w:pPr>
      <w:r>
        <w:rPr>
          <w:rFonts w:ascii="Times New Roman"/>
          <w:b w:val="false"/>
          <w:i w:val="false"/>
          <w:color w:val="000000"/>
          <w:sz w:val="28"/>
        </w:rPr>
        <w:t>
      11.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770"/>
    <w:bookmarkStart w:name="z1885" w:id="1771"/>
    <w:p>
      <w:pPr>
        <w:spacing w:after="0"/>
        <w:ind w:left="0"/>
        <w:jc w:val="both"/>
      </w:pPr>
      <w:r>
        <w:rPr>
          <w:rFonts w:ascii="Times New Roman"/>
          <w:b w:val="false"/>
          <w:i w:val="false"/>
          <w:color w:val="000000"/>
          <w:sz w:val="28"/>
        </w:rPr>
        <w:t>
      12. Тауарды буып-түю және таңбалау Қазақстан Республикасының қолданыстағы заңнамасында айқындалған талаптарға сәйкес келуге тиіс.</w:t>
      </w:r>
    </w:p>
    <w:bookmarkEnd w:id="1771"/>
    <w:bookmarkStart w:name="z1886" w:id="1772"/>
    <w:p>
      <w:pPr>
        <w:spacing w:after="0"/>
        <w:ind w:left="0"/>
        <w:jc w:val="both"/>
      </w:pPr>
      <w:r>
        <w:rPr>
          <w:rFonts w:ascii="Times New Roman"/>
          <w:b w:val="false"/>
          <w:i w:val="false"/>
          <w:color w:val="000000"/>
          <w:sz w:val="28"/>
        </w:rPr>
        <w:t>
      13.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bookmarkEnd w:id="1772"/>
    <w:bookmarkStart w:name="z1887" w:id="1773"/>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bookmarkEnd w:id="1773"/>
    <w:bookmarkStart w:name="z1888" w:id="1774"/>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bookmarkEnd w:id="1774"/>
    <w:bookmarkStart w:name="z1889" w:id="1775"/>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bookmarkEnd w:id="1775"/>
    <w:bookmarkStart w:name="z1890" w:id="1776"/>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bookmarkEnd w:id="1776"/>
    <w:bookmarkStart w:name="z1891" w:id="1777"/>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bookmarkEnd w:id="1777"/>
    <w:bookmarkStart w:name="z1892" w:id="1778"/>
    <w:p>
      <w:pPr>
        <w:spacing w:after="0"/>
        <w:ind w:left="0"/>
        <w:jc w:val="both"/>
      </w:pPr>
      <w:r>
        <w:rPr>
          <w:rFonts w:ascii="Times New Roman"/>
          <w:b w:val="false"/>
          <w:i w:val="false"/>
          <w:color w:val="000000"/>
          <w:sz w:val="28"/>
        </w:rPr>
        <w:t>
      3) ілеспе құжаттарда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bookmarkEnd w:id="1778"/>
    <w:bookmarkStart w:name="z1893" w:id="1779"/>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bookmarkEnd w:id="1779"/>
    <w:bookmarkStart w:name="z1894" w:id="1780"/>
    <w:p>
      <w:pPr>
        <w:spacing w:after="0"/>
        <w:ind w:left="0"/>
        <w:jc w:val="both"/>
      </w:pPr>
      <w:r>
        <w:rPr>
          <w:rFonts w:ascii="Times New Roman"/>
          <w:b w:val="false"/>
          <w:i w:val="false"/>
          <w:color w:val="000000"/>
          <w:sz w:val="28"/>
        </w:rPr>
        <w:t>
      14.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bookmarkEnd w:id="1780"/>
    <w:bookmarkStart w:name="z1895" w:id="1781"/>
    <w:p>
      <w:pPr>
        <w:spacing w:after="0"/>
        <w:ind w:left="0"/>
        <w:jc w:val="both"/>
      </w:pPr>
      <w:r>
        <w:rPr>
          <w:rFonts w:ascii="Times New Roman"/>
          <w:b w:val="false"/>
          <w:i w:val="false"/>
          <w:color w:val="000000"/>
          <w:sz w:val="28"/>
        </w:rPr>
        <w:t>
      ауыстыруға арналған жүкқұжат/қорларды басқа жаққа беруге арналған жүкқұжат;</w:t>
      </w:r>
    </w:p>
    <w:bookmarkEnd w:id="1781"/>
    <w:bookmarkStart w:name="z1896" w:id="1782"/>
    <w:p>
      <w:pPr>
        <w:spacing w:after="0"/>
        <w:ind w:left="0"/>
        <w:jc w:val="both"/>
      </w:pPr>
      <w:r>
        <w:rPr>
          <w:rFonts w:ascii="Times New Roman"/>
          <w:b w:val="false"/>
          <w:i w:val="false"/>
          <w:color w:val="000000"/>
          <w:sz w:val="28"/>
        </w:rPr>
        <w:t>
      орау парағы/шот-фактура;</w:t>
      </w:r>
    </w:p>
    <w:bookmarkEnd w:id="1782"/>
    <w:bookmarkStart w:name="z1897" w:id="1783"/>
    <w:p>
      <w:pPr>
        <w:spacing w:after="0"/>
        <w:ind w:left="0"/>
        <w:jc w:val="both"/>
      </w:pPr>
      <w:r>
        <w:rPr>
          <w:rFonts w:ascii="Times New Roman"/>
          <w:b w:val="false"/>
          <w:i w:val="false"/>
          <w:color w:val="000000"/>
          <w:sz w:val="28"/>
        </w:rPr>
        <w:t>
      тауарды қабылдау-беру актісі;</w:t>
      </w:r>
    </w:p>
    <w:bookmarkEnd w:id="1783"/>
    <w:bookmarkStart w:name="z1898" w:id="1784"/>
    <w:p>
      <w:pPr>
        <w:spacing w:after="0"/>
        <w:ind w:left="0"/>
        <w:jc w:val="both"/>
      </w:pPr>
      <w:r>
        <w:rPr>
          <w:rFonts w:ascii="Times New Roman"/>
          <w:b w:val="false"/>
          <w:i w:val="false"/>
          <w:color w:val="000000"/>
          <w:sz w:val="28"/>
        </w:rPr>
        <w:t>
      тауар-көлік жүкқұжаты;</w:t>
      </w:r>
    </w:p>
    <w:bookmarkEnd w:id="1784"/>
    <w:bookmarkStart w:name="z1899" w:id="1785"/>
    <w:p>
      <w:pPr>
        <w:spacing w:after="0"/>
        <w:ind w:left="0"/>
        <w:jc w:val="both"/>
      </w:pPr>
      <w:r>
        <w:rPr>
          <w:rFonts w:ascii="Times New Roman"/>
          <w:b w:val="false"/>
          <w:i w:val="false"/>
          <w:color w:val="000000"/>
          <w:sz w:val="28"/>
        </w:rPr>
        <w:t>
      жол парағы;</w:t>
      </w:r>
    </w:p>
    <w:bookmarkEnd w:id="1785"/>
    <w:bookmarkStart w:name="z1900" w:id="1786"/>
    <w:p>
      <w:pPr>
        <w:spacing w:after="0"/>
        <w:ind w:left="0"/>
        <w:jc w:val="both"/>
      </w:pPr>
      <w:r>
        <w:rPr>
          <w:rFonts w:ascii="Times New Roman"/>
          <w:b w:val="false"/>
          <w:i w:val="false"/>
          <w:color w:val="000000"/>
          <w:sz w:val="28"/>
        </w:rPr>
        <w:t>
      тауар алушыға берілетін сенімхат.</w:t>
      </w:r>
    </w:p>
    <w:bookmarkEnd w:id="1786"/>
    <w:bookmarkStart w:name="z1901" w:id="1787"/>
    <w:p>
      <w:pPr>
        <w:spacing w:after="0"/>
        <w:ind w:left="0"/>
        <w:jc w:val="both"/>
      </w:pPr>
      <w:r>
        <w:rPr>
          <w:rFonts w:ascii="Times New Roman"/>
          <w:b w:val="false"/>
          <w:i w:val="false"/>
          <w:color w:val="000000"/>
          <w:sz w:val="28"/>
        </w:rPr>
        <w:t>
      15. Тауарды қабылдауды Бірыңғай дистрибьютордың уәкілетті өкілінен Тапсырыс берушінің уәкілетті өкілі жүргізеді.</w:t>
      </w:r>
    </w:p>
    <w:bookmarkEnd w:id="1787"/>
    <w:bookmarkStart w:name="z1902" w:id="1788"/>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bookmarkEnd w:id="1788"/>
    <w:bookmarkStart w:name="z1903" w:id="1789"/>
    <w:p>
      <w:pPr>
        <w:spacing w:after="0"/>
        <w:ind w:left="0"/>
        <w:jc w:val="both"/>
      </w:pPr>
      <w:r>
        <w:rPr>
          <w:rFonts w:ascii="Times New Roman"/>
          <w:b w:val="false"/>
          <w:i w:val="false"/>
          <w:color w:val="000000"/>
          <w:sz w:val="28"/>
        </w:rPr>
        <w:t>
      16.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789"/>
    <w:bookmarkStart w:name="z1904" w:id="1790"/>
    <w:p>
      <w:pPr>
        <w:spacing w:after="0"/>
        <w:ind w:left="0"/>
        <w:jc w:val="both"/>
      </w:pPr>
      <w:r>
        <w:rPr>
          <w:rFonts w:ascii="Times New Roman"/>
          <w:b w:val="false"/>
          <w:i w:val="false"/>
          <w:color w:val="000000"/>
          <w:sz w:val="28"/>
        </w:rPr>
        <w:t>
      17. Берілген тауардың ілеспе құжаттарға сәйкессіздігі анықталған кезде,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bookmarkEnd w:id="1790"/>
    <w:bookmarkStart w:name="z1905" w:id="1791"/>
    <w:p>
      <w:pPr>
        <w:spacing w:after="0"/>
        <w:ind w:left="0"/>
        <w:jc w:val="both"/>
      </w:pPr>
      <w:r>
        <w:rPr>
          <w:rFonts w:ascii="Times New Roman"/>
          <w:b w:val="false"/>
          <w:i w:val="false"/>
          <w:color w:val="000000"/>
          <w:sz w:val="28"/>
        </w:rPr>
        <w:t>
      18. Тапсырыс беруші ілеспе құжаттарға және Шартқа сәйкес келетін тауарды қабылдаудан бас тартқан кезде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bookmarkEnd w:id="1791"/>
    <w:bookmarkStart w:name="z1906" w:id="1792"/>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кезде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bookmarkEnd w:id="1792"/>
    <w:bookmarkStart w:name="z1907" w:id="1793"/>
    <w:p>
      <w:pPr>
        <w:spacing w:after="0"/>
        <w:ind w:left="0"/>
        <w:jc w:val="both"/>
      </w:pPr>
      <w:r>
        <w:rPr>
          <w:rFonts w:ascii="Times New Roman"/>
          <w:b w:val="false"/>
          <w:i w:val="false"/>
          <w:color w:val="000000"/>
          <w:sz w:val="28"/>
        </w:rPr>
        <w:t>
      19.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арқылы ресімделуі тиіс.</w:t>
      </w:r>
    </w:p>
    <w:bookmarkEnd w:id="1793"/>
    <w:bookmarkStart w:name="z1908" w:id="1794"/>
    <w:p>
      <w:pPr>
        <w:spacing w:after="0"/>
        <w:ind w:left="0"/>
        <w:jc w:val="both"/>
      </w:pPr>
      <w:r>
        <w:rPr>
          <w:rFonts w:ascii="Times New Roman"/>
          <w:b w:val="false"/>
          <w:i w:val="false"/>
          <w:color w:val="000000"/>
          <w:sz w:val="28"/>
        </w:rPr>
        <w:t>
      20.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bookmarkEnd w:id="1794"/>
    <w:bookmarkStart w:name="z1909" w:id="1795"/>
    <w:p>
      <w:pPr>
        <w:spacing w:after="0"/>
        <w:ind w:left="0"/>
        <w:jc w:val="both"/>
      </w:pPr>
      <w:r>
        <w:rPr>
          <w:rFonts w:ascii="Times New Roman"/>
          <w:b w:val="false"/>
          <w:i w:val="false"/>
          <w:color w:val="000000"/>
          <w:sz w:val="28"/>
        </w:rPr>
        <w:t xml:space="preserve">
      21. Ауыспалы қалдық болып табылатын тауар үшін Шарттың </w:t>
      </w:r>
    </w:p>
    <w:bookmarkEnd w:id="1795"/>
    <w:bookmarkStart w:name="z1910" w:id="1796"/>
    <w:p>
      <w:pPr>
        <w:spacing w:after="0"/>
        <w:ind w:left="0"/>
        <w:jc w:val="both"/>
      </w:pPr>
      <w:r>
        <w:rPr>
          <w:rFonts w:ascii="Times New Roman"/>
          <w:b w:val="false"/>
          <w:i w:val="false"/>
          <w:color w:val="000000"/>
          <w:sz w:val="28"/>
        </w:rPr>
        <w:t>
      20-тармағында көрсетілгеннен аз жарамдылық мерзімі бар болса беруге жол беріледі.</w:t>
      </w:r>
    </w:p>
    <w:bookmarkEnd w:id="1796"/>
    <w:bookmarkStart w:name="z1911" w:id="1797"/>
    <w:p>
      <w:pPr>
        <w:spacing w:after="0"/>
        <w:ind w:left="0"/>
        <w:jc w:val="both"/>
      </w:pPr>
      <w:r>
        <w:rPr>
          <w:rFonts w:ascii="Times New Roman"/>
          <w:b w:val="false"/>
          <w:i w:val="false"/>
          <w:color w:val="000000"/>
          <w:sz w:val="28"/>
        </w:rPr>
        <w:t>
      22.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bookmarkEnd w:id="1797"/>
    <w:bookmarkStart w:name="z1912" w:id="1798"/>
    <w:p>
      <w:pPr>
        <w:spacing w:after="0"/>
        <w:ind w:left="0"/>
        <w:jc w:val="both"/>
      </w:pPr>
      <w:r>
        <w:rPr>
          <w:rFonts w:ascii="Times New Roman"/>
          <w:b w:val="false"/>
          <w:i w:val="false"/>
          <w:color w:val="000000"/>
          <w:sz w:val="28"/>
        </w:rPr>
        <w:t>
      23.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bookmarkEnd w:id="1798"/>
    <w:bookmarkStart w:name="z1913" w:id="1799"/>
    <w:p>
      <w:pPr>
        <w:spacing w:after="0"/>
        <w:ind w:left="0"/>
        <w:jc w:val="left"/>
      </w:pPr>
      <w:r>
        <w:rPr>
          <w:rFonts w:ascii="Times New Roman"/>
          <w:b/>
          <w:i w:val="false"/>
          <w:color w:val="000000"/>
        </w:rPr>
        <w:t xml:space="preserve"> 6-тарау. Тараптардың жауапкершілігі</w:t>
      </w:r>
    </w:p>
    <w:bookmarkEnd w:id="1799"/>
    <w:bookmarkStart w:name="z1914" w:id="1800"/>
    <w:p>
      <w:pPr>
        <w:spacing w:after="0"/>
        <w:ind w:left="0"/>
        <w:jc w:val="both"/>
      </w:pPr>
      <w:r>
        <w:rPr>
          <w:rFonts w:ascii="Times New Roman"/>
          <w:b w:val="false"/>
          <w:i w:val="false"/>
          <w:color w:val="000000"/>
          <w:sz w:val="28"/>
        </w:rPr>
        <w:t>
      24.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1800"/>
    <w:bookmarkStart w:name="z1915" w:id="1801"/>
    <w:p>
      <w:pPr>
        <w:spacing w:after="0"/>
        <w:ind w:left="0"/>
        <w:jc w:val="both"/>
      </w:pPr>
      <w:r>
        <w:rPr>
          <w:rFonts w:ascii="Times New Roman"/>
          <w:b w:val="false"/>
          <w:i w:val="false"/>
          <w:color w:val="000000"/>
          <w:sz w:val="28"/>
        </w:rPr>
        <w:t>
      25.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bookmarkEnd w:id="1801"/>
    <w:bookmarkStart w:name="z1916" w:id="1802"/>
    <w:p>
      <w:pPr>
        <w:spacing w:after="0"/>
        <w:ind w:left="0"/>
        <w:jc w:val="both"/>
      </w:pPr>
      <w:r>
        <w:rPr>
          <w:rFonts w:ascii="Times New Roman"/>
          <w:b w:val="false"/>
          <w:i w:val="false"/>
          <w:color w:val="000000"/>
          <w:sz w:val="28"/>
        </w:rPr>
        <w:t>
      26.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802"/>
    <w:bookmarkStart w:name="z1917" w:id="1803"/>
    <w:p>
      <w:pPr>
        <w:spacing w:after="0"/>
        <w:ind w:left="0"/>
        <w:jc w:val="both"/>
      </w:pPr>
      <w:r>
        <w:rPr>
          <w:rFonts w:ascii="Times New Roman"/>
          <w:b w:val="false"/>
          <w:i w:val="false"/>
          <w:color w:val="000000"/>
          <w:sz w:val="28"/>
        </w:rPr>
        <w:t>
      27.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803"/>
    <w:bookmarkStart w:name="z1918" w:id="1804"/>
    <w:p>
      <w:pPr>
        <w:spacing w:after="0"/>
        <w:ind w:left="0"/>
        <w:jc w:val="both"/>
      </w:pPr>
      <w:r>
        <w:rPr>
          <w:rFonts w:ascii="Times New Roman"/>
          <w:b w:val="false"/>
          <w:i w:val="false"/>
          <w:color w:val="000000"/>
          <w:sz w:val="28"/>
        </w:rPr>
        <w:t>
      28.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804"/>
    <w:bookmarkStart w:name="z1919" w:id="1805"/>
    <w:p>
      <w:pPr>
        <w:spacing w:after="0"/>
        <w:ind w:left="0"/>
        <w:jc w:val="both"/>
      </w:pPr>
      <w:r>
        <w:rPr>
          <w:rFonts w:ascii="Times New Roman"/>
          <w:b w:val="false"/>
          <w:i w:val="false"/>
          <w:color w:val="000000"/>
          <w:sz w:val="28"/>
        </w:rPr>
        <w:t xml:space="preserve">
      29.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Прайс-парақтың бағасы бойынша уақтылы берілмеген тауар құнының 5 (бес) пайызынан аспайтын мөлшердегі соманы шегеруге құқылы. </w:t>
      </w:r>
    </w:p>
    <w:bookmarkEnd w:id="1805"/>
    <w:bookmarkStart w:name="z1920" w:id="1806"/>
    <w:p>
      <w:pPr>
        <w:spacing w:after="0"/>
        <w:ind w:left="0"/>
        <w:jc w:val="both"/>
      </w:pPr>
      <w:r>
        <w:rPr>
          <w:rFonts w:ascii="Times New Roman"/>
          <w:b w:val="false"/>
          <w:i w:val="false"/>
          <w:color w:val="000000"/>
          <w:sz w:val="28"/>
        </w:rPr>
        <w:t xml:space="preserve">
      30.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 </w:t>
      </w:r>
    </w:p>
    <w:bookmarkEnd w:id="1806"/>
    <w:bookmarkStart w:name="z1921" w:id="1807"/>
    <w:p>
      <w:pPr>
        <w:spacing w:after="0"/>
        <w:ind w:left="0"/>
        <w:jc w:val="both"/>
      </w:pPr>
      <w:r>
        <w:rPr>
          <w:rFonts w:ascii="Times New Roman"/>
          <w:b w:val="false"/>
          <w:i w:val="false"/>
          <w:color w:val="000000"/>
          <w:sz w:val="2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3-қосымшаға сәйкес сыбайлас жемқорлыққа қарсы талаптарды сақтайды деп сендіреді.</w:t>
      </w:r>
    </w:p>
    <w:bookmarkEnd w:id="1807"/>
    <w:bookmarkStart w:name="z1922" w:id="1808"/>
    <w:p>
      <w:pPr>
        <w:spacing w:after="0"/>
        <w:ind w:left="0"/>
        <w:jc w:val="left"/>
      </w:pPr>
      <w:r>
        <w:rPr>
          <w:rFonts w:ascii="Times New Roman"/>
          <w:b/>
          <w:i w:val="false"/>
          <w:color w:val="000000"/>
        </w:rPr>
        <w:t xml:space="preserve"> 7-тарау. Хат-хабар</w:t>
      </w:r>
    </w:p>
    <w:bookmarkEnd w:id="1808"/>
    <w:bookmarkStart w:name="z1923" w:id="1809"/>
    <w:p>
      <w:pPr>
        <w:spacing w:after="0"/>
        <w:ind w:left="0"/>
        <w:jc w:val="both"/>
      </w:pPr>
      <w:r>
        <w:rPr>
          <w:rFonts w:ascii="Times New Roman"/>
          <w:b w:val="false"/>
          <w:i w:val="false"/>
          <w:color w:val="000000"/>
          <w:sz w:val="28"/>
        </w:rPr>
        <w:t>
      31. Шарт бойынша барлық коммуникативтік құжаттарда Шарттың күні мен нөмірі көрсетілген Тараптардың деректемелері болуы тиіс.</w:t>
      </w:r>
    </w:p>
    <w:bookmarkEnd w:id="1809"/>
    <w:bookmarkStart w:name="z1924" w:id="1810"/>
    <w:p>
      <w:pPr>
        <w:spacing w:after="0"/>
        <w:ind w:left="0"/>
        <w:jc w:val="both"/>
      </w:pPr>
      <w:r>
        <w:rPr>
          <w:rFonts w:ascii="Times New Roman"/>
          <w:b w:val="false"/>
          <w:i w:val="false"/>
          <w:color w:val="000000"/>
          <w:sz w:val="28"/>
        </w:rPr>
        <w:t>
      32.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1810"/>
    <w:bookmarkStart w:name="z1925" w:id="1811"/>
    <w:p>
      <w:pPr>
        <w:spacing w:after="0"/>
        <w:ind w:left="0"/>
        <w:jc w:val="both"/>
      </w:pPr>
      <w:r>
        <w:rPr>
          <w:rFonts w:ascii="Times New Roman"/>
          <w:b w:val="false"/>
          <w:i w:val="false"/>
          <w:color w:val="000000"/>
          <w:sz w:val="28"/>
        </w:rPr>
        <w:t>
      Көрсетілген хат-хабар Шартқа 1-қосымшада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811"/>
    <w:bookmarkStart w:name="z1926" w:id="1812"/>
    <w:p>
      <w:pPr>
        <w:spacing w:after="0"/>
        <w:ind w:left="0"/>
        <w:jc w:val="both"/>
      </w:pPr>
      <w:r>
        <w:rPr>
          <w:rFonts w:ascii="Times New Roman"/>
          <w:b w:val="false"/>
          <w:i w:val="false"/>
          <w:color w:val="000000"/>
          <w:sz w:val="28"/>
        </w:rPr>
        <w:t>
      33.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812"/>
    <w:bookmarkStart w:name="z1927" w:id="1813"/>
    <w:p>
      <w:pPr>
        <w:spacing w:after="0"/>
        <w:ind w:left="0"/>
        <w:jc w:val="left"/>
      </w:pPr>
      <w:r>
        <w:rPr>
          <w:rFonts w:ascii="Times New Roman"/>
          <w:b/>
          <w:i w:val="false"/>
          <w:color w:val="000000"/>
        </w:rPr>
        <w:t xml:space="preserve"> 8-тарау. Құпиялылық</w:t>
      </w:r>
    </w:p>
    <w:bookmarkEnd w:id="1813"/>
    <w:bookmarkStart w:name="z1928" w:id="1814"/>
    <w:p>
      <w:pPr>
        <w:spacing w:after="0"/>
        <w:ind w:left="0"/>
        <w:jc w:val="both"/>
      </w:pPr>
      <w:r>
        <w:rPr>
          <w:rFonts w:ascii="Times New Roman"/>
          <w:b w:val="false"/>
          <w:i w:val="false"/>
          <w:color w:val="000000"/>
          <w:sz w:val="28"/>
        </w:rPr>
        <w:t>
      34.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814"/>
    <w:bookmarkStart w:name="z1929" w:id="1815"/>
    <w:p>
      <w:pPr>
        <w:spacing w:after="0"/>
        <w:ind w:left="0"/>
        <w:jc w:val="both"/>
      </w:pPr>
      <w:r>
        <w:rPr>
          <w:rFonts w:ascii="Times New Roman"/>
          <w:b w:val="false"/>
          <w:i w:val="false"/>
          <w:color w:val="000000"/>
          <w:sz w:val="28"/>
        </w:rPr>
        <w:t>
      1) ашу кезінде жұртшылықтың қолы жетімді;</w:t>
      </w:r>
    </w:p>
    <w:bookmarkEnd w:id="1815"/>
    <w:bookmarkStart w:name="z1930" w:id="1816"/>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816"/>
    <w:bookmarkStart w:name="z1931" w:id="1817"/>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817"/>
    <w:bookmarkStart w:name="z1932" w:id="1818"/>
    <w:p>
      <w:pPr>
        <w:spacing w:after="0"/>
        <w:ind w:left="0"/>
        <w:jc w:val="both"/>
      </w:pPr>
      <w:r>
        <w:rPr>
          <w:rFonts w:ascii="Times New Roman"/>
          <w:b w:val="false"/>
          <w:i w:val="false"/>
          <w:color w:val="000000"/>
          <w:sz w:val="28"/>
        </w:rPr>
        <w:t>
      4) үшінші тараптан алынды, алайда мұндай ақпарат үшінші тарапқа құпиялылықты кепілдендіретін Тараптан тікелей немесе жанама ұсынылмаса;</w:t>
      </w:r>
    </w:p>
    <w:bookmarkEnd w:id="1818"/>
    <w:bookmarkStart w:name="z1933" w:id="1819"/>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819"/>
    <w:bookmarkStart w:name="z1934" w:id="1820"/>
    <w:p>
      <w:pPr>
        <w:spacing w:after="0"/>
        <w:ind w:left="0"/>
        <w:jc w:val="both"/>
      </w:pPr>
      <w:r>
        <w:rPr>
          <w:rFonts w:ascii="Times New Roman"/>
          <w:b w:val="false"/>
          <w:i w:val="false"/>
          <w:color w:val="000000"/>
          <w:sz w:val="28"/>
        </w:rPr>
        <w:t>
      35.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820"/>
    <w:bookmarkStart w:name="z1935" w:id="1821"/>
    <w:p>
      <w:pPr>
        <w:spacing w:after="0"/>
        <w:ind w:left="0"/>
        <w:jc w:val="left"/>
      </w:pPr>
      <w:r>
        <w:rPr>
          <w:rFonts w:ascii="Times New Roman"/>
          <w:b/>
          <w:i w:val="false"/>
          <w:color w:val="000000"/>
        </w:rPr>
        <w:t xml:space="preserve"> 9-тарау. Қорытынды ережелер</w:t>
      </w:r>
    </w:p>
    <w:bookmarkEnd w:id="1821"/>
    <w:bookmarkStart w:name="z1936" w:id="1822"/>
    <w:p>
      <w:pPr>
        <w:spacing w:after="0"/>
        <w:ind w:left="0"/>
        <w:jc w:val="both"/>
      </w:pPr>
      <w:r>
        <w:rPr>
          <w:rFonts w:ascii="Times New Roman"/>
          <w:b w:val="false"/>
          <w:i w:val="false"/>
          <w:color w:val="000000"/>
          <w:sz w:val="28"/>
        </w:rPr>
        <w:t>
      36.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bookmarkEnd w:id="1822"/>
    <w:bookmarkStart w:name="z1937" w:id="1823"/>
    <w:p>
      <w:pPr>
        <w:spacing w:after="0"/>
        <w:ind w:left="0"/>
        <w:jc w:val="both"/>
      </w:pPr>
      <w:r>
        <w:rPr>
          <w:rFonts w:ascii="Times New Roman"/>
          <w:b w:val="false"/>
          <w:i w:val="false"/>
          <w:color w:val="000000"/>
          <w:sz w:val="28"/>
        </w:rPr>
        <w:t>
      37.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bookmarkEnd w:id="1823"/>
    <w:bookmarkStart w:name="z1938" w:id="1824"/>
    <w:p>
      <w:pPr>
        <w:spacing w:after="0"/>
        <w:ind w:left="0"/>
        <w:jc w:val="both"/>
      </w:pPr>
      <w:r>
        <w:rPr>
          <w:rFonts w:ascii="Times New Roman"/>
          <w:b w:val="false"/>
          <w:i w:val="false"/>
          <w:color w:val="000000"/>
          <w:sz w:val="28"/>
        </w:rPr>
        <w:t>
      38. Шарт Тараптар қол қойған күннен бастап күшіне енеді және Тараптардың міндеттемелері толық орындалғанға дейін БФАЖ порталында өзара есеп айырысуды салыстыру актілеріне қол қоя отырып, 20__ жылғы 31 желтоқсанды қоса алғанда, ал төлем бөлігінде – Тараптар Шарт бойынша міндеттемелерді толық орындағанға дейін қолданылады.</w:t>
      </w:r>
    </w:p>
    <w:bookmarkEnd w:id="1824"/>
    <w:bookmarkStart w:name="z1939" w:id="1825"/>
    <w:p>
      <w:pPr>
        <w:spacing w:after="0"/>
        <w:ind w:left="0"/>
        <w:jc w:val="both"/>
      </w:pPr>
      <w:r>
        <w:rPr>
          <w:rFonts w:ascii="Times New Roman"/>
          <w:b w:val="false"/>
          <w:i w:val="false"/>
          <w:color w:val="000000"/>
          <w:sz w:val="28"/>
        </w:rPr>
        <w:t>
      39. Шарт мынадай жағдайларда өз қолданысын тоқтатады:</w:t>
      </w:r>
    </w:p>
    <w:bookmarkEnd w:id="1825"/>
    <w:bookmarkStart w:name="z1940" w:id="1826"/>
    <w:p>
      <w:pPr>
        <w:spacing w:after="0"/>
        <w:ind w:left="0"/>
        <w:jc w:val="both"/>
      </w:pPr>
      <w:r>
        <w:rPr>
          <w:rFonts w:ascii="Times New Roman"/>
          <w:b w:val="false"/>
          <w:i w:val="false"/>
          <w:color w:val="000000"/>
          <w:sz w:val="28"/>
        </w:rPr>
        <w:t>
      1) Шарттың қолданылу мерзімі аяқталған кезде;</w:t>
      </w:r>
    </w:p>
    <w:bookmarkEnd w:id="1826"/>
    <w:bookmarkStart w:name="z1941" w:id="1827"/>
    <w:p>
      <w:pPr>
        <w:spacing w:after="0"/>
        <w:ind w:left="0"/>
        <w:jc w:val="both"/>
      </w:pPr>
      <w:r>
        <w:rPr>
          <w:rFonts w:ascii="Times New Roman"/>
          <w:b w:val="false"/>
          <w:i w:val="false"/>
          <w:color w:val="000000"/>
          <w:sz w:val="28"/>
        </w:rPr>
        <w:t>
      2) Тараптардың бірі банкрот деп танылған жағдайда;</w:t>
      </w:r>
    </w:p>
    <w:bookmarkEnd w:id="1827"/>
    <w:bookmarkStart w:name="z1942" w:id="1828"/>
    <w:p>
      <w:pPr>
        <w:spacing w:after="0"/>
        <w:ind w:left="0"/>
        <w:jc w:val="both"/>
      </w:pPr>
      <w:r>
        <w:rPr>
          <w:rFonts w:ascii="Times New Roman"/>
          <w:b w:val="false"/>
          <w:i w:val="false"/>
          <w:color w:val="000000"/>
          <w:sz w:val="28"/>
        </w:rPr>
        <w:t>
      3) Шарт бойынша міндеттемелерді тиісінше орындаған кезде.</w:t>
      </w:r>
    </w:p>
    <w:bookmarkEnd w:id="1828"/>
    <w:bookmarkStart w:name="z1943" w:id="1829"/>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bookmarkEnd w:id="1829"/>
    <w:bookmarkStart w:name="z1944" w:id="1830"/>
    <w:p>
      <w:pPr>
        <w:spacing w:after="0"/>
        <w:ind w:left="0"/>
        <w:jc w:val="both"/>
      </w:pPr>
      <w:r>
        <w:rPr>
          <w:rFonts w:ascii="Times New Roman"/>
          <w:b w:val="false"/>
          <w:i w:val="false"/>
          <w:color w:val="000000"/>
          <w:sz w:val="28"/>
        </w:rPr>
        <w:t>
      40.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bookmarkEnd w:id="1830"/>
    <w:bookmarkStart w:name="z1945" w:id="1831"/>
    <w:p>
      <w:pPr>
        <w:spacing w:after="0"/>
        <w:ind w:left="0"/>
        <w:jc w:val="both"/>
      </w:pPr>
      <w:r>
        <w:rPr>
          <w:rFonts w:ascii="Times New Roman"/>
          <w:b w:val="false"/>
          <w:i w:val="false"/>
          <w:color w:val="000000"/>
          <w:sz w:val="28"/>
        </w:rPr>
        <w:t>
      41. Бірыңғай дистрибьютор Шарттың 40-тармағының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bookmarkEnd w:id="1831"/>
    <w:bookmarkStart w:name="z1946" w:id="1832"/>
    <w:p>
      <w:pPr>
        <w:spacing w:after="0"/>
        <w:ind w:left="0"/>
        <w:jc w:val="both"/>
      </w:pPr>
      <w:r>
        <w:rPr>
          <w:rFonts w:ascii="Times New Roman"/>
          <w:b w:val="false"/>
          <w:i w:val="false"/>
          <w:color w:val="000000"/>
          <w:sz w:val="28"/>
        </w:rPr>
        <w:t>
      42. Тараптар арасында туындайтын келіспеушіліктер немесе даулар шарт бойынша келіссөздер процесінде немесе оған байланысты шешіледі.</w:t>
      </w:r>
    </w:p>
    <w:bookmarkEnd w:id="1832"/>
    <w:bookmarkStart w:name="z1947" w:id="1833"/>
    <w:p>
      <w:pPr>
        <w:spacing w:after="0"/>
        <w:ind w:left="0"/>
        <w:jc w:val="both"/>
      </w:pPr>
      <w:r>
        <w:rPr>
          <w:rFonts w:ascii="Times New Roman"/>
          <w:b w:val="false"/>
          <w:i w:val="false"/>
          <w:color w:val="000000"/>
          <w:sz w:val="28"/>
        </w:rPr>
        <w:t xml:space="preserve">
      43.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сотқа жүгінуге құқылы. </w:t>
      </w:r>
    </w:p>
    <w:bookmarkEnd w:id="1833"/>
    <w:bookmarkStart w:name="z1948" w:id="1834"/>
    <w:p>
      <w:pPr>
        <w:spacing w:after="0"/>
        <w:ind w:left="0"/>
        <w:jc w:val="both"/>
      </w:pPr>
      <w:r>
        <w:rPr>
          <w:rFonts w:ascii="Times New Roman"/>
          <w:b w:val="false"/>
          <w:i w:val="false"/>
          <w:color w:val="000000"/>
          <w:sz w:val="28"/>
        </w:rPr>
        <w:t>
      44. Шарт тараптардың әрқайсысы үшін бірдей заңды күші бар қазақ және орыс тілдерінде бір-бір данадан 2 (екі) данада жасалады.</w:t>
      </w:r>
    </w:p>
    <w:bookmarkEnd w:id="1834"/>
    <w:bookmarkStart w:name="z1949" w:id="1835"/>
    <w:p>
      <w:pPr>
        <w:spacing w:after="0"/>
        <w:ind w:left="0"/>
        <w:jc w:val="both"/>
      </w:pPr>
      <w:r>
        <w:rPr>
          <w:rFonts w:ascii="Times New Roman"/>
          <w:b w:val="false"/>
          <w:i w:val="false"/>
          <w:color w:val="000000"/>
          <w:sz w:val="28"/>
        </w:rPr>
        <w:t>
      45. Шарт бойынша қатынастар Қазақстан Республикасының қолданыстағы заңнамасының нормаларымен реттеледі.</w:t>
      </w:r>
    </w:p>
    <w:bookmarkEnd w:id="1835"/>
    <w:bookmarkStart w:name="z1950" w:id="1836"/>
    <w:p>
      <w:pPr>
        <w:spacing w:after="0"/>
        <w:ind w:left="0"/>
        <w:jc w:val="both"/>
      </w:pPr>
      <w:r>
        <w:rPr>
          <w:rFonts w:ascii="Times New Roman"/>
          <w:b w:val="false"/>
          <w:i w:val="false"/>
          <w:color w:val="000000"/>
          <w:sz w:val="28"/>
        </w:rPr>
        <w:t>
      46.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bookmarkEnd w:id="1836"/>
    <w:bookmarkStart w:name="z1951" w:id="1837"/>
    <w:p>
      <w:pPr>
        <w:spacing w:after="0"/>
        <w:ind w:left="0"/>
        <w:jc w:val="both"/>
      </w:pPr>
      <w:r>
        <w:rPr>
          <w:rFonts w:ascii="Times New Roman"/>
          <w:b w:val="false"/>
          <w:i w:val="false"/>
          <w:color w:val="000000"/>
          <w:sz w:val="28"/>
        </w:rPr>
        <w:t>
      47.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bookmarkEnd w:id="1837"/>
    <w:bookmarkStart w:name="z1952" w:id="1838"/>
    <w:p>
      <w:pPr>
        <w:spacing w:after="0"/>
        <w:ind w:left="0"/>
        <w:jc w:val="both"/>
      </w:pPr>
      <w:r>
        <w:rPr>
          <w:rFonts w:ascii="Times New Roman"/>
          <w:b w:val="false"/>
          <w:i w:val="false"/>
          <w:color w:val="000000"/>
          <w:sz w:val="28"/>
        </w:rPr>
        <w:t>
      48.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кезде аяқталу мерзімі келесі жұмыс күніне дейін автоматты түрде ұзартылады деп келісті.</w:t>
      </w:r>
    </w:p>
    <w:bookmarkEnd w:id="1838"/>
    <w:bookmarkStart w:name="z1953" w:id="1839"/>
    <w:p>
      <w:pPr>
        <w:spacing w:after="0"/>
        <w:ind w:left="0"/>
        <w:jc w:val="both"/>
      </w:pPr>
      <w:r>
        <w:rPr>
          <w:rFonts w:ascii="Times New Roman"/>
          <w:b w:val="false"/>
          <w:i w:val="false"/>
          <w:color w:val="000000"/>
          <w:sz w:val="28"/>
        </w:rPr>
        <w:t>
      49.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w:t>
            </w:r>
            <w:r>
              <w:br/>
            </w:r>
            <w:r>
              <w:rPr>
                <w:rFonts w:ascii="Times New Roman"/>
                <w:b w:val="false"/>
                <w:i w:val="false"/>
                <w:color w:val="000000"/>
                <w:sz w:val="20"/>
              </w:rPr>
              <w:t xml:space="preserve">(немесе) медициналық </w:t>
            </w:r>
            <w:r>
              <w:br/>
            </w:r>
            <w:r>
              <w:rPr>
                <w:rFonts w:ascii="Times New Roman"/>
                <w:b w:val="false"/>
                <w:i w:val="false"/>
                <w:color w:val="000000"/>
                <w:sz w:val="20"/>
              </w:rPr>
              <w:t xml:space="preserve">бұйымдарды сатып алу шартына </w:t>
            </w:r>
            <w:r>
              <w:br/>
            </w:r>
            <w:r>
              <w:rPr>
                <w:rFonts w:ascii="Times New Roman"/>
                <w:b w:val="false"/>
                <w:i w:val="false"/>
                <w:color w:val="000000"/>
                <w:sz w:val="20"/>
              </w:rPr>
              <w:t xml:space="preserve">(бірыңғай дистрибьютор мен </w:t>
            </w:r>
            <w:r>
              <w:br/>
            </w:r>
            <w:r>
              <w:rPr>
                <w:rFonts w:ascii="Times New Roman"/>
                <w:b w:val="false"/>
                <w:i w:val="false"/>
                <w:color w:val="000000"/>
                <w:sz w:val="20"/>
              </w:rPr>
              <w:t>тапсырыс беруші арасында)</w:t>
            </w:r>
            <w:r>
              <w:br/>
            </w:r>
            <w:r>
              <w:rPr>
                <w:rFonts w:ascii="Times New Roman"/>
                <w:b w:val="false"/>
                <w:i w:val="false"/>
                <w:color w:val="000000"/>
                <w:sz w:val="20"/>
              </w:rPr>
              <w:t>1-қосымша</w:t>
            </w:r>
          </w:p>
        </w:tc>
      </w:tr>
    </w:tbl>
    <w:bookmarkStart w:name="z1955" w:id="1840"/>
    <w:p>
      <w:pPr>
        <w:spacing w:after="0"/>
        <w:ind w:left="0"/>
        <w:jc w:val="left"/>
      </w:pPr>
      <w:r>
        <w:rPr>
          <w:rFonts w:ascii="Times New Roman"/>
          <w:b/>
          <w:i w:val="false"/>
          <w:color w:val="000000"/>
        </w:rPr>
        <w:t xml:space="preserve"> Сатып алынатын тауарлардың ерекшелігі</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Тізбесі бойынша бұйрықтың арнайы 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6" w:id="1841"/>
    <w:p>
      <w:pPr>
        <w:spacing w:after="0"/>
        <w:ind w:left="0"/>
        <w:jc w:val="both"/>
      </w:pPr>
      <w:r>
        <w:rPr>
          <w:rFonts w:ascii="Times New Roman"/>
          <w:b w:val="false"/>
          <w:i w:val="false"/>
          <w:color w:val="000000"/>
          <w:sz w:val="28"/>
        </w:rPr>
        <w:t>
      Тараптардың деректемелері:</w:t>
      </w:r>
    </w:p>
    <w:bookmarkEnd w:id="1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шартына (бірыңғай</w:t>
            </w:r>
            <w:r>
              <w:br/>
            </w:r>
            <w:r>
              <w:rPr>
                <w:rFonts w:ascii="Times New Roman"/>
                <w:b w:val="false"/>
                <w:i w:val="false"/>
                <w:color w:val="000000"/>
                <w:sz w:val="20"/>
              </w:rPr>
              <w:t>дистрибьютор 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1958" w:id="1842"/>
    <w:p>
      <w:pPr>
        <w:spacing w:after="0"/>
        <w:ind w:left="0"/>
        <w:jc w:val="left"/>
      </w:pPr>
      <w:r>
        <w:rPr>
          <w:rFonts w:ascii="Times New Roman"/>
          <w:b/>
          <w:i w:val="false"/>
          <w:color w:val="000000"/>
        </w:rPr>
        <w:t xml:space="preserve"> Беру орны және графигі</w:t>
      </w:r>
    </w:p>
    <w:bookmarkEnd w:id="1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Тізбесі бойынша бұйрықтың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9" w:id="1843"/>
    <w:p>
      <w:pPr>
        <w:spacing w:after="0"/>
        <w:ind w:left="0"/>
        <w:jc w:val="both"/>
      </w:pPr>
      <w:r>
        <w:rPr>
          <w:rFonts w:ascii="Times New Roman"/>
          <w:b w:val="false"/>
          <w:i w:val="false"/>
          <w:color w:val="000000"/>
          <w:sz w:val="28"/>
        </w:rPr>
        <w:t>
      Кестенің жалгасы</w:t>
      </w:r>
    </w:p>
    <w:bookmarkEnd w:id="1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0" w:id="1844"/>
    <w:p>
      <w:pPr>
        <w:spacing w:after="0"/>
        <w:ind w:left="0"/>
        <w:jc w:val="both"/>
      </w:pPr>
      <w:r>
        <w:rPr>
          <w:rFonts w:ascii="Times New Roman"/>
          <w:b w:val="false"/>
          <w:i w:val="false"/>
          <w:color w:val="000000"/>
          <w:sz w:val="28"/>
        </w:rPr>
        <w:t>
      Беру орны (мекенжайы) _______________________________________</w:t>
      </w:r>
    </w:p>
    <w:bookmarkEnd w:id="1844"/>
    <w:bookmarkStart w:name="z1961" w:id="1845"/>
    <w:p>
      <w:pPr>
        <w:spacing w:after="0"/>
        <w:ind w:left="0"/>
        <w:jc w:val="both"/>
      </w:pPr>
      <w:r>
        <w:rPr>
          <w:rFonts w:ascii="Times New Roman"/>
          <w:b w:val="false"/>
          <w:i w:val="false"/>
          <w:color w:val="000000"/>
          <w:sz w:val="28"/>
        </w:rPr>
        <w:t>
      *беру басталған күніне байланысты толтырылады. Беру болжанбаған бағандарда "0" немесе "-." қойылады.</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шартына (бірыңғай</w:t>
            </w:r>
            <w:r>
              <w:br/>
            </w:r>
            <w:r>
              <w:rPr>
                <w:rFonts w:ascii="Times New Roman"/>
                <w:b w:val="false"/>
                <w:i w:val="false"/>
                <w:color w:val="000000"/>
                <w:sz w:val="20"/>
              </w:rPr>
              <w:t>дистрибьютор 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3-қосымша</w:t>
            </w:r>
          </w:p>
        </w:tc>
      </w:tr>
    </w:tbl>
    <w:bookmarkStart w:name="z1963" w:id="1846"/>
    <w:p>
      <w:pPr>
        <w:spacing w:after="0"/>
        <w:ind w:left="0"/>
        <w:jc w:val="left"/>
      </w:pPr>
      <w:r>
        <w:rPr>
          <w:rFonts w:ascii="Times New Roman"/>
          <w:b/>
          <w:i w:val="false"/>
          <w:color w:val="000000"/>
        </w:rPr>
        <w:t xml:space="preserve"> Сыбайлас жемқорлыққа қарсы талаптар</w:t>
      </w:r>
    </w:p>
    <w:bookmarkEnd w:id="1846"/>
    <w:bookmarkStart w:name="z1964" w:id="1847"/>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847"/>
    <w:bookmarkStart w:name="z1965" w:id="1848"/>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848"/>
    <w:bookmarkStart w:name="z1966" w:id="1849"/>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849"/>
    <w:bookmarkStart w:name="z1967" w:id="1850"/>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1969" w:id="1851"/>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851"/>
    <w:bookmarkStart w:name="z1970" w:id="1852"/>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852"/>
    <w:bookmarkStart w:name="z1971" w:id="1853"/>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1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973" w:id="1854"/>
    <w:p>
      <w:pPr>
        <w:spacing w:after="0"/>
        <w:ind w:left="0"/>
        <w:jc w:val="both"/>
      </w:pPr>
      <w:r>
        <w:rPr>
          <w:rFonts w:ascii="Times New Roman"/>
          <w:b w:val="false"/>
          <w:i w:val="false"/>
          <w:color w:val="000000"/>
          <w:sz w:val="28"/>
        </w:rPr>
        <w:t>
      Нысан</w:t>
      </w:r>
    </w:p>
    <w:bookmarkEnd w:id="1854"/>
    <w:bookmarkStart w:name="z1974" w:id="1855"/>
    <w:p>
      <w:pPr>
        <w:spacing w:after="0"/>
        <w:ind w:left="0"/>
        <w:jc w:val="left"/>
      </w:pPr>
      <w:r>
        <w:rPr>
          <w:rFonts w:ascii="Times New Roman"/>
          <w:b/>
          <w:i w:val="false"/>
          <w:color w:val="000000"/>
        </w:rPr>
        <w:t xml:space="preserve"> Дәрілік заттарды және (немесе) медициналық бұйымдарды сатып алудың үлгі шарты (бірыңғай дистрибьютор мен тапсырыс беруші арасында) </w:t>
      </w:r>
    </w:p>
    <w:bookmarkEnd w:id="18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75" w:id="1856"/>
          <w:p>
            <w:pPr>
              <w:spacing w:after="20"/>
              <w:ind w:left="20"/>
              <w:jc w:val="both"/>
            </w:pPr>
            <w:r>
              <w:rPr>
                <w:rFonts w:ascii="Times New Roman"/>
                <w:b w:val="false"/>
                <w:i w:val="false"/>
                <w:color w:val="000000"/>
                <w:sz w:val="20"/>
              </w:rPr>
              <w:t>
___________________</w:t>
            </w:r>
          </w:p>
          <w:bookmarkEnd w:id="1856"/>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1976" w:id="1857"/>
    <w:p>
      <w:pPr>
        <w:spacing w:after="0"/>
        <w:ind w:left="0"/>
        <w:jc w:val="left"/>
      </w:pPr>
      <w:r>
        <w:rPr>
          <w:rFonts w:ascii="Times New Roman"/>
          <w:b/>
          <w:i w:val="false"/>
          <w:color w:val="000000"/>
        </w:rPr>
        <w:t xml:space="preserve"> Бюджеттік бағдарлама (мемлекеттік мекемелер үшін)</w:t>
      </w:r>
    </w:p>
    <w:bookmarkEnd w:id="1857"/>
    <w:bookmarkStart w:name="z1977" w:id="1858"/>
    <w:p>
      <w:pPr>
        <w:spacing w:after="0"/>
        <w:ind w:left="0"/>
        <w:jc w:val="both"/>
      </w:pPr>
      <w:r>
        <w:rPr>
          <w:rFonts w:ascii="Times New Roman"/>
          <w:b w:val="false"/>
          <w:i w:val="false"/>
          <w:color w:val="000000"/>
          <w:sz w:val="28"/>
        </w:rPr>
        <w:t xml:space="preserve">
      Бұдан әрі "Тапсырыс беруші" деп аталатын ________________________ атынан ______________ бір тараптан және бұдан әрі "Бірыңғай дистрибьютор" деп аталатын ___________________ атынан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және Тапсырыс беруші ұсынған өтінімге сәйкес төмендегілер туралы осы Дәрілік заттарды және (немесе) медициналық бұйымдарды сатып алудың шартын (Бірыңғай дистрибьютор мен Тапсырыс беруші арасында) (бұдан әрі – Шарт) жасасты: </w:t>
      </w:r>
    </w:p>
    <w:bookmarkEnd w:id="1858"/>
    <w:bookmarkStart w:name="z1978" w:id="1859"/>
    <w:p>
      <w:pPr>
        <w:spacing w:after="0"/>
        <w:ind w:left="0"/>
        <w:jc w:val="left"/>
      </w:pPr>
      <w:r>
        <w:rPr>
          <w:rFonts w:ascii="Times New Roman"/>
          <w:b/>
          <w:i w:val="false"/>
          <w:color w:val="000000"/>
        </w:rPr>
        <w:t xml:space="preserve"> 1-тарау. Шартта қолданылатын терминдер</w:t>
      </w:r>
    </w:p>
    <w:bookmarkEnd w:id="1859"/>
    <w:bookmarkStart w:name="z1979" w:id="1860"/>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860"/>
    <w:bookmarkStart w:name="z1980" w:id="1861"/>
    <w:p>
      <w:pPr>
        <w:spacing w:after="0"/>
        <w:ind w:left="0"/>
        <w:jc w:val="both"/>
      </w:pPr>
      <w:r>
        <w:rPr>
          <w:rFonts w:ascii="Times New Roman"/>
          <w:b w:val="false"/>
          <w:i w:val="false"/>
          <w:color w:val="000000"/>
          <w:sz w:val="28"/>
        </w:rPr>
        <w:t xml:space="preserve">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 </w:t>
      </w:r>
    </w:p>
    <w:bookmarkEnd w:id="1861"/>
    <w:bookmarkStart w:name="z1981" w:id="1862"/>
    <w:p>
      <w:pPr>
        <w:spacing w:after="0"/>
        <w:ind w:left="0"/>
        <w:jc w:val="both"/>
      </w:pPr>
      <w:r>
        <w:rPr>
          <w:rFonts w:ascii="Times New Roman"/>
          <w:b w:val="false"/>
          <w:i w:val="false"/>
          <w:color w:val="000000"/>
          <w:sz w:val="28"/>
        </w:rPr>
        <w:t>
      2) Шарттың бағасы – – Тапсырыс берушінің Шарттың шеңберінде Бірыңғай дистрибьюторға төлеуі тиіс сома;</w:t>
      </w:r>
    </w:p>
    <w:bookmarkEnd w:id="1862"/>
    <w:bookmarkStart w:name="z1982" w:id="1863"/>
    <w:p>
      <w:pPr>
        <w:spacing w:after="0"/>
        <w:ind w:left="0"/>
        <w:jc w:val="both"/>
      </w:pPr>
      <w:r>
        <w:rPr>
          <w:rFonts w:ascii="Times New Roman"/>
          <w:b w:val="false"/>
          <w:i w:val="false"/>
          <w:color w:val="000000"/>
          <w:sz w:val="28"/>
        </w:rPr>
        <w:t>
      3) тауарлар – Бірыңғай дистрибьютор Шарттың талаптарына сәйкес Тапсырыс берушіге беруі тиіс дәрілік заттар және (немесе) медициналық бұйымдар;</w:t>
      </w:r>
    </w:p>
    <w:bookmarkEnd w:id="1863"/>
    <w:bookmarkStart w:name="z1983" w:id="1864"/>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bookmarkEnd w:id="1864"/>
    <w:bookmarkStart w:name="z1984" w:id="1865"/>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bookmarkEnd w:id="1865"/>
    <w:bookmarkStart w:name="z1985" w:id="1866"/>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bookmarkEnd w:id="1866"/>
    <w:bookmarkStart w:name="z1986" w:id="1867"/>
    <w:p>
      <w:pPr>
        <w:spacing w:after="0"/>
        <w:ind w:left="0"/>
        <w:jc w:val="left"/>
      </w:pPr>
      <w:r>
        <w:rPr>
          <w:rFonts w:ascii="Times New Roman"/>
          <w:b/>
          <w:i w:val="false"/>
          <w:color w:val="000000"/>
        </w:rPr>
        <w:t xml:space="preserve"> 2-тарау. Шарттың мәні</w:t>
      </w:r>
    </w:p>
    <w:bookmarkEnd w:id="1867"/>
    <w:bookmarkStart w:name="z1987" w:id="1868"/>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bookmarkEnd w:id="1868"/>
    <w:bookmarkStart w:name="z1988" w:id="1869"/>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869"/>
    <w:bookmarkStart w:name="z1989" w:id="1870"/>
    <w:p>
      <w:pPr>
        <w:spacing w:after="0"/>
        <w:ind w:left="0"/>
        <w:jc w:val="both"/>
      </w:pPr>
      <w:r>
        <w:rPr>
          <w:rFonts w:ascii="Times New Roman"/>
          <w:b w:val="false"/>
          <w:i w:val="false"/>
          <w:color w:val="000000"/>
          <w:sz w:val="28"/>
        </w:rPr>
        <w:t>
      1) осы Шарт;</w:t>
      </w:r>
    </w:p>
    <w:bookmarkEnd w:id="1870"/>
    <w:bookmarkStart w:name="z1990" w:id="1871"/>
    <w:p>
      <w:pPr>
        <w:spacing w:after="0"/>
        <w:ind w:left="0"/>
        <w:jc w:val="both"/>
      </w:pPr>
      <w:r>
        <w:rPr>
          <w:rFonts w:ascii="Times New Roman"/>
          <w:b w:val="false"/>
          <w:i w:val="false"/>
          <w:color w:val="000000"/>
          <w:sz w:val="28"/>
        </w:rPr>
        <w:t>
      2) сатып алынатын тауарлардың ерекшелігі (Шартқа 1-қосымша);</w:t>
      </w:r>
    </w:p>
    <w:bookmarkEnd w:id="1871"/>
    <w:bookmarkStart w:name="z1991" w:id="1872"/>
    <w:p>
      <w:pPr>
        <w:spacing w:after="0"/>
        <w:ind w:left="0"/>
        <w:jc w:val="both"/>
      </w:pPr>
      <w:r>
        <w:rPr>
          <w:rFonts w:ascii="Times New Roman"/>
          <w:b w:val="false"/>
          <w:i w:val="false"/>
          <w:color w:val="000000"/>
          <w:sz w:val="28"/>
        </w:rPr>
        <w:t>
      3) беру орны және графигі (Шартқа 2-қосымша);</w:t>
      </w:r>
    </w:p>
    <w:bookmarkEnd w:id="1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тіркелді) сәйкес есірткі құралдарына, психотроптық заттар мен олардың прекурсорларына қойылатын талап.</w:t>
      </w:r>
    </w:p>
    <w:bookmarkStart w:name="z1993" w:id="1873"/>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кезде оларды дербес реттейтінін мәлімдейді және кепілдік береді.</w:t>
      </w:r>
    </w:p>
    <w:bookmarkEnd w:id="1873"/>
    <w:bookmarkStart w:name="z1994" w:id="1874"/>
    <w:p>
      <w:pPr>
        <w:spacing w:after="0"/>
        <w:ind w:left="0"/>
        <w:jc w:val="left"/>
      </w:pPr>
      <w:r>
        <w:rPr>
          <w:rFonts w:ascii="Times New Roman"/>
          <w:b/>
          <w:i w:val="false"/>
          <w:color w:val="000000"/>
        </w:rPr>
        <w:t xml:space="preserve"> 3-тарау. Тараптардың міндеттері</w:t>
      </w:r>
    </w:p>
    <w:bookmarkEnd w:id="1874"/>
    <w:bookmarkStart w:name="z1995" w:id="1875"/>
    <w:p>
      <w:pPr>
        <w:spacing w:after="0"/>
        <w:ind w:left="0"/>
        <w:jc w:val="both"/>
      </w:pPr>
      <w:r>
        <w:rPr>
          <w:rFonts w:ascii="Times New Roman"/>
          <w:b w:val="false"/>
          <w:i w:val="false"/>
          <w:color w:val="000000"/>
          <w:sz w:val="28"/>
        </w:rPr>
        <w:t>
      5. Бірыңғай дистрибьютор:</w:t>
      </w:r>
    </w:p>
    <w:bookmarkEnd w:id="1875"/>
    <w:bookmarkStart w:name="z1996" w:id="1876"/>
    <w:p>
      <w:pPr>
        <w:spacing w:after="0"/>
        <w:ind w:left="0"/>
        <w:jc w:val="both"/>
      </w:pPr>
      <w:r>
        <w:rPr>
          <w:rFonts w:ascii="Times New Roman"/>
          <w:b w:val="false"/>
          <w:i w:val="false"/>
          <w:color w:val="000000"/>
          <w:sz w:val="28"/>
        </w:rPr>
        <w:t>
      1) тауарды Тапсырыс берушіге, ал ЕқПз сатып алған кезде – есірткі, психотроптық заттар мен прекурсорлардың айналымы саласындағы қызметті жүзеге асыруға лицензиясы бар Тапсырыс берушіге –Шартқа сәйкес санда және сапада және сатып алынатын тауарлардың ерекшелігінде (Шартқа 1-қосымша) көзделген бағалар бойынша беруге;</w:t>
      </w:r>
    </w:p>
    <w:bookmarkEnd w:id="1876"/>
    <w:bookmarkStart w:name="z1997" w:id="1877"/>
    <w:p>
      <w:pPr>
        <w:spacing w:after="0"/>
        <w:ind w:left="0"/>
        <w:jc w:val="both"/>
      </w:pPr>
      <w:r>
        <w:rPr>
          <w:rFonts w:ascii="Times New Roman"/>
          <w:b w:val="false"/>
          <w:i w:val="false"/>
          <w:color w:val="000000"/>
          <w:sz w:val="28"/>
        </w:rPr>
        <w:t>
      2) тауарды беру графигіне (Шартқа 2-қосымша) сәйкес, ал ЕқПз сатып алған кезде – есірткі, психотроптық заттар мен олардың прекурсорларына талап қойып беруге;</w:t>
      </w:r>
    </w:p>
    <w:bookmarkEnd w:id="1877"/>
    <w:bookmarkStart w:name="z1998" w:id="1878"/>
    <w:p>
      <w:pPr>
        <w:spacing w:after="0"/>
        <w:ind w:left="0"/>
        <w:jc w:val="both"/>
      </w:pPr>
      <w:r>
        <w:rPr>
          <w:rFonts w:ascii="Times New Roman"/>
          <w:b w:val="false"/>
          <w:i w:val="false"/>
          <w:color w:val="000000"/>
          <w:sz w:val="28"/>
        </w:rPr>
        <w:t>
      3)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bookmarkEnd w:id="1878"/>
    <w:bookmarkStart w:name="z1999" w:id="1879"/>
    <w:p>
      <w:pPr>
        <w:spacing w:after="0"/>
        <w:ind w:left="0"/>
        <w:jc w:val="both"/>
      </w:pPr>
      <w:r>
        <w:rPr>
          <w:rFonts w:ascii="Times New Roman"/>
          <w:b w:val="false"/>
          <w:i w:val="false"/>
          <w:color w:val="000000"/>
          <w:sz w:val="28"/>
        </w:rPr>
        <w:t>
      4) ерекшелікке (Шартқа 1-қосымша) сәйкес тауарға ілеспе құжаттард әрбір атауға сериясын/партиясын, жарамдылық мерзімдерін көрсетуге міндетті.</w:t>
      </w:r>
    </w:p>
    <w:bookmarkEnd w:id="1879"/>
    <w:bookmarkStart w:name="z2000" w:id="1880"/>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bookmarkEnd w:id="1880"/>
    <w:bookmarkStart w:name="z2001" w:id="1881"/>
    <w:p>
      <w:pPr>
        <w:spacing w:after="0"/>
        <w:ind w:left="0"/>
        <w:jc w:val="both"/>
      </w:pPr>
      <w:r>
        <w:rPr>
          <w:rFonts w:ascii="Times New Roman"/>
          <w:b w:val="false"/>
          <w:i w:val="false"/>
          <w:color w:val="000000"/>
          <w:sz w:val="28"/>
        </w:rPr>
        <w:t>
      7. Тапсырыс беруші:</w:t>
      </w:r>
    </w:p>
    <w:bookmarkEnd w:id="1881"/>
    <w:bookmarkStart w:name="z2002" w:id="1882"/>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арқылы Шарт талаптарына сәйкес берілген тауарды қабылдап алуға;</w:t>
      </w:r>
    </w:p>
    <w:bookmarkEnd w:id="1882"/>
    <w:bookmarkStart w:name="z2003" w:id="1883"/>
    <w:p>
      <w:pPr>
        <w:spacing w:after="0"/>
        <w:ind w:left="0"/>
        <w:jc w:val="both"/>
      </w:pPr>
      <w:r>
        <w:rPr>
          <w:rFonts w:ascii="Times New Roman"/>
          <w:b w:val="false"/>
          <w:i w:val="false"/>
          <w:color w:val="000000"/>
          <w:sz w:val="28"/>
        </w:rPr>
        <w:t>
      2) Шарттың талаптарына сәйкес тауарға төлем жүргізуге;</w:t>
      </w:r>
    </w:p>
    <w:bookmarkEnd w:id="1883"/>
    <w:bookmarkStart w:name="z2004" w:id="1884"/>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bookmarkEnd w:id="1884"/>
    <w:bookmarkStart w:name="z2005" w:id="1885"/>
    <w:p>
      <w:pPr>
        <w:spacing w:after="0"/>
        <w:ind w:left="0"/>
        <w:jc w:val="both"/>
      </w:pPr>
      <w:r>
        <w:rPr>
          <w:rFonts w:ascii="Times New Roman"/>
          <w:b w:val="false"/>
          <w:i w:val="false"/>
          <w:color w:val="000000"/>
          <w:sz w:val="28"/>
        </w:rPr>
        <w:t>
      4) ЕқПз сатып алған кезде – есірткі, психотроптық заттар мен прекурсорлардың айналымы саласындағы қызметті жүзеге асыруға лицензиясы болуы тиіс.</w:t>
      </w:r>
    </w:p>
    <w:bookmarkEnd w:id="1885"/>
    <w:bookmarkStart w:name="z2006" w:id="1886"/>
    <w:p>
      <w:pPr>
        <w:spacing w:after="0"/>
        <w:ind w:left="0"/>
        <w:jc w:val="left"/>
      </w:pPr>
      <w:r>
        <w:rPr>
          <w:rFonts w:ascii="Times New Roman"/>
          <w:b/>
          <w:i w:val="false"/>
          <w:color w:val="000000"/>
        </w:rPr>
        <w:t xml:space="preserve"> 4-тарау. Шарттың бағасы және төлемі</w:t>
      </w:r>
    </w:p>
    <w:bookmarkEnd w:id="1886"/>
    <w:bookmarkStart w:name="z2007" w:id="1887"/>
    <w:p>
      <w:pPr>
        <w:spacing w:after="0"/>
        <w:ind w:left="0"/>
        <w:jc w:val="both"/>
      </w:pPr>
      <w:r>
        <w:rPr>
          <w:rFonts w:ascii="Times New Roman"/>
          <w:b w:val="false"/>
          <w:i w:val="false"/>
          <w:color w:val="000000"/>
          <w:sz w:val="28"/>
        </w:rPr>
        <w:t>
      8. Шарттың бағасы ________ (сомасы санмен және жазумен) теңгені құрайды. Шартқа 1-қосымшада санамаланған тауарларға ҚҚС салынбайды.</w:t>
      </w:r>
    </w:p>
    <w:bookmarkEnd w:id="1887"/>
    <w:bookmarkStart w:name="z2008" w:id="1888"/>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1888"/>
    <w:bookmarkStart w:name="z2009" w:id="1889"/>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50 (елу) пайыз (мемлекеттік мекемелер үшін), 30 (отыз) пайыз (өзге меншік нысанындағы ұйымдар үшін) мөлшерінде алдын ала төлем жүргізеді. Бұл ретте Шарттың бағасы ұлғайған кезде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bookmarkEnd w:id="1889"/>
    <w:bookmarkStart w:name="z2010" w:id="1890"/>
    <w:p>
      <w:pPr>
        <w:spacing w:after="0"/>
        <w:ind w:left="0"/>
        <w:jc w:val="both"/>
      </w:pPr>
      <w:r>
        <w:rPr>
          <w:rFonts w:ascii="Times New Roman"/>
          <w:b w:val="false"/>
          <w:i w:val="false"/>
          <w:color w:val="000000"/>
          <w:sz w:val="28"/>
        </w:rPr>
        <w:t>
      2) одан әрі төлем Бірыңғай дистрибьютор ұсынған шот-фактура негізінде 10 (он) банктік күн ішінде тауарды беру фактісі бойынша Шарт бағасынан алдын ала төлемге пропорционалды түрде жүргізіледі;</w:t>
      </w:r>
    </w:p>
    <w:bookmarkEnd w:id="1890"/>
    <w:bookmarkStart w:name="z2011" w:id="1891"/>
    <w:p>
      <w:pPr>
        <w:spacing w:after="0"/>
        <w:ind w:left="0"/>
        <w:jc w:val="both"/>
      </w:pPr>
      <w:r>
        <w:rPr>
          <w:rFonts w:ascii="Times New Roman"/>
          <w:b w:val="false"/>
          <w:i w:val="false"/>
          <w:color w:val="000000"/>
          <w:sz w:val="28"/>
        </w:rPr>
        <w:t>
      Антиретровирустық және туберкулезге қарсы препараттарды берген жағдайда Тапсырыс беруші осы тармақтың 1) және 2) тармақшаларын қолданбай дәрілік қамтамасыз етудің ақпараттық жүйесінде (ДҚАЖ) рецепттерді қамтамасыз ету фактісі бойынша шарт бойынша тауарға ақы төлеуді жүргізеді.</w:t>
      </w:r>
    </w:p>
    <w:bookmarkEnd w:id="1891"/>
    <w:bookmarkStart w:name="z2012" w:id="1892"/>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bookmarkEnd w:id="1892"/>
    <w:bookmarkStart w:name="z2013" w:id="1893"/>
    <w:p>
      <w:pPr>
        <w:spacing w:after="0"/>
        <w:ind w:left="0"/>
        <w:jc w:val="both"/>
      </w:pPr>
      <w:r>
        <w:rPr>
          <w:rFonts w:ascii="Times New Roman"/>
          <w:b w:val="false"/>
          <w:i w:val="false"/>
          <w:color w:val="000000"/>
          <w:sz w:val="28"/>
        </w:rPr>
        <w:t>
      11. Шарттың бағасы сатып алу үшін бөлінген сомаға тең немесе одан асатын болып табылмайды.</w:t>
      </w:r>
    </w:p>
    <w:bookmarkEnd w:id="1893"/>
    <w:bookmarkStart w:name="z2014" w:id="1894"/>
    <w:p>
      <w:pPr>
        <w:spacing w:after="0"/>
        <w:ind w:left="0"/>
        <w:jc w:val="left"/>
      </w:pPr>
      <w:r>
        <w:rPr>
          <w:rFonts w:ascii="Times New Roman"/>
          <w:b/>
          <w:i w:val="false"/>
          <w:color w:val="000000"/>
        </w:rPr>
        <w:t xml:space="preserve"> 5-тарау. Тауарды беру және қабылдау шарттары</w:t>
      </w:r>
    </w:p>
    <w:bookmarkEnd w:id="1894"/>
    <w:bookmarkStart w:name="z2015" w:id="1895"/>
    <w:p>
      <w:pPr>
        <w:spacing w:after="0"/>
        <w:ind w:left="0"/>
        <w:jc w:val="both"/>
      </w:pPr>
      <w:r>
        <w:rPr>
          <w:rFonts w:ascii="Times New Roman"/>
          <w:b w:val="false"/>
          <w:i w:val="false"/>
          <w:color w:val="000000"/>
          <w:sz w:val="28"/>
        </w:rPr>
        <w:t>
      12. Бірыңғай дистрибьютордың Тапсырыс берушінің мекенжайына тауарды жеткізуі мынадай мекенжай бойынша жүзеге асырылады: ___________________________________________________________________.</w:t>
      </w:r>
    </w:p>
    <w:bookmarkEnd w:id="1895"/>
    <w:bookmarkStart w:name="z2016" w:id="1896"/>
    <w:p>
      <w:pPr>
        <w:spacing w:after="0"/>
        <w:ind w:left="0"/>
        <w:jc w:val="both"/>
      </w:pPr>
      <w:r>
        <w:rPr>
          <w:rFonts w:ascii="Times New Roman"/>
          <w:b w:val="false"/>
          <w:i w:val="false"/>
          <w:color w:val="000000"/>
          <w:sz w:val="28"/>
        </w:rPr>
        <w:t>
      13.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896"/>
    <w:bookmarkStart w:name="z2017" w:id="1897"/>
    <w:p>
      <w:pPr>
        <w:spacing w:after="0"/>
        <w:ind w:left="0"/>
        <w:jc w:val="both"/>
      </w:pPr>
      <w:r>
        <w:rPr>
          <w:rFonts w:ascii="Times New Roman"/>
          <w:b w:val="false"/>
          <w:i w:val="false"/>
          <w:color w:val="000000"/>
          <w:sz w:val="28"/>
        </w:rPr>
        <w:t>
      14. Тауарды буып-түю және таңбалау Қазақстан Республикасының қолданыстағы заңнамасында айқындалған талаптарға сәйкес келуге тиіс.</w:t>
      </w:r>
    </w:p>
    <w:bookmarkEnd w:id="1897"/>
    <w:bookmarkStart w:name="z2018" w:id="1898"/>
    <w:p>
      <w:pPr>
        <w:spacing w:after="0"/>
        <w:ind w:left="0"/>
        <w:jc w:val="both"/>
      </w:pPr>
      <w:r>
        <w:rPr>
          <w:rFonts w:ascii="Times New Roman"/>
          <w:b w:val="false"/>
          <w:i w:val="false"/>
          <w:color w:val="000000"/>
          <w:sz w:val="28"/>
        </w:rPr>
        <w:t>
      15.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bookmarkEnd w:id="1898"/>
    <w:bookmarkStart w:name="z2019" w:id="1899"/>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bookmarkEnd w:id="1899"/>
    <w:bookmarkStart w:name="z2020" w:id="1900"/>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bookmarkEnd w:id="1900"/>
    <w:bookmarkStart w:name="z2021" w:id="1901"/>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bookmarkEnd w:id="1901"/>
    <w:bookmarkStart w:name="z2022" w:id="1902"/>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bookmarkEnd w:id="1902"/>
    <w:bookmarkStart w:name="z2023" w:id="1903"/>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bookmarkEnd w:id="1903"/>
    <w:bookmarkStart w:name="z2024" w:id="1904"/>
    <w:p>
      <w:pPr>
        <w:spacing w:after="0"/>
        <w:ind w:left="0"/>
        <w:jc w:val="both"/>
      </w:pPr>
      <w:r>
        <w:rPr>
          <w:rFonts w:ascii="Times New Roman"/>
          <w:b w:val="false"/>
          <w:i w:val="false"/>
          <w:color w:val="000000"/>
          <w:sz w:val="28"/>
        </w:rPr>
        <w:t>
      3) ілеспе құжаттарда ерекшелікке (Шартқа 1-қосымша) сәйкес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bookmarkEnd w:id="1904"/>
    <w:bookmarkStart w:name="z2025" w:id="1905"/>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bookmarkEnd w:id="1905"/>
    <w:bookmarkStart w:name="z2026" w:id="1906"/>
    <w:p>
      <w:pPr>
        <w:spacing w:after="0"/>
        <w:ind w:left="0"/>
        <w:jc w:val="both"/>
      </w:pPr>
      <w:r>
        <w:rPr>
          <w:rFonts w:ascii="Times New Roman"/>
          <w:b w:val="false"/>
          <w:i w:val="false"/>
          <w:color w:val="000000"/>
          <w:sz w:val="28"/>
        </w:rPr>
        <w:t>
      16.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bookmarkEnd w:id="1906"/>
    <w:bookmarkStart w:name="z2027" w:id="1907"/>
    <w:p>
      <w:pPr>
        <w:spacing w:after="0"/>
        <w:ind w:left="0"/>
        <w:jc w:val="both"/>
      </w:pPr>
      <w:r>
        <w:rPr>
          <w:rFonts w:ascii="Times New Roman"/>
          <w:b w:val="false"/>
          <w:i w:val="false"/>
          <w:color w:val="000000"/>
          <w:sz w:val="28"/>
        </w:rPr>
        <w:t>
      ауыстыруға арналған жүкқұжат/қорларды басқа жаққа беруге арналған жүкқұжат;</w:t>
      </w:r>
    </w:p>
    <w:bookmarkEnd w:id="1907"/>
    <w:bookmarkStart w:name="z2028" w:id="1908"/>
    <w:p>
      <w:pPr>
        <w:spacing w:after="0"/>
        <w:ind w:left="0"/>
        <w:jc w:val="both"/>
      </w:pPr>
      <w:r>
        <w:rPr>
          <w:rFonts w:ascii="Times New Roman"/>
          <w:b w:val="false"/>
          <w:i w:val="false"/>
          <w:color w:val="000000"/>
          <w:sz w:val="28"/>
        </w:rPr>
        <w:t>
      орау парағы/шот-фактура;</w:t>
      </w:r>
    </w:p>
    <w:bookmarkEnd w:id="1908"/>
    <w:bookmarkStart w:name="z2029" w:id="1909"/>
    <w:p>
      <w:pPr>
        <w:spacing w:after="0"/>
        <w:ind w:left="0"/>
        <w:jc w:val="both"/>
      </w:pPr>
      <w:r>
        <w:rPr>
          <w:rFonts w:ascii="Times New Roman"/>
          <w:b w:val="false"/>
          <w:i w:val="false"/>
          <w:color w:val="000000"/>
          <w:sz w:val="28"/>
        </w:rPr>
        <w:t>
      тауарды қабылдау-беру актісі;</w:t>
      </w:r>
    </w:p>
    <w:bookmarkEnd w:id="1909"/>
    <w:bookmarkStart w:name="z2030" w:id="1910"/>
    <w:p>
      <w:pPr>
        <w:spacing w:after="0"/>
        <w:ind w:left="0"/>
        <w:jc w:val="both"/>
      </w:pPr>
      <w:r>
        <w:rPr>
          <w:rFonts w:ascii="Times New Roman"/>
          <w:b w:val="false"/>
          <w:i w:val="false"/>
          <w:color w:val="000000"/>
          <w:sz w:val="28"/>
        </w:rPr>
        <w:t>
      тауар-көлік жүкқұжаты;</w:t>
      </w:r>
    </w:p>
    <w:bookmarkEnd w:id="1910"/>
    <w:bookmarkStart w:name="z2031" w:id="1911"/>
    <w:p>
      <w:pPr>
        <w:spacing w:after="0"/>
        <w:ind w:left="0"/>
        <w:jc w:val="both"/>
      </w:pPr>
      <w:r>
        <w:rPr>
          <w:rFonts w:ascii="Times New Roman"/>
          <w:b w:val="false"/>
          <w:i w:val="false"/>
          <w:color w:val="000000"/>
          <w:sz w:val="28"/>
        </w:rPr>
        <w:t>
      жол парағы;</w:t>
      </w:r>
    </w:p>
    <w:bookmarkEnd w:id="1911"/>
    <w:bookmarkStart w:name="z2032" w:id="1912"/>
    <w:p>
      <w:pPr>
        <w:spacing w:after="0"/>
        <w:ind w:left="0"/>
        <w:jc w:val="both"/>
      </w:pPr>
      <w:r>
        <w:rPr>
          <w:rFonts w:ascii="Times New Roman"/>
          <w:b w:val="false"/>
          <w:i w:val="false"/>
          <w:color w:val="000000"/>
          <w:sz w:val="28"/>
        </w:rPr>
        <w:t>
      тауар алушыға берілетін сенімхат.</w:t>
      </w:r>
    </w:p>
    <w:bookmarkEnd w:id="1912"/>
    <w:bookmarkStart w:name="z2033" w:id="1913"/>
    <w:p>
      <w:pPr>
        <w:spacing w:after="0"/>
        <w:ind w:left="0"/>
        <w:jc w:val="both"/>
      </w:pPr>
      <w:r>
        <w:rPr>
          <w:rFonts w:ascii="Times New Roman"/>
          <w:b w:val="false"/>
          <w:i w:val="false"/>
          <w:color w:val="000000"/>
          <w:sz w:val="28"/>
        </w:rPr>
        <w:t>
      17. Тауарды қабылдауды Бірыңғай дистрибьютордың уәкілетті өкілінен Тапсырыс берушінің уәкілетті өкілі жүргізеді.</w:t>
      </w:r>
    </w:p>
    <w:bookmarkEnd w:id="1913"/>
    <w:bookmarkStart w:name="z2034" w:id="1914"/>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bookmarkEnd w:id="1914"/>
    <w:bookmarkStart w:name="z2035" w:id="1915"/>
    <w:p>
      <w:pPr>
        <w:spacing w:after="0"/>
        <w:ind w:left="0"/>
        <w:jc w:val="both"/>
      </w:pPr>
      <w:r>
        <w:rPr>
          <w:rFonts w:ascii="Times New Roman"/>
          <w:b w:val="false"/>
          <w:i w:val="false"/>
          <w:color w:val="000000"/>
          <w:sz w:val="28"/>
        </w:rPr>
        <w:t>
      18.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915"/>
    <w:bookmarkStart w:name="z2036" w:id="1916"/>
    <w:p>
      <w:pPr>
        <w:spacing w:after="0"/>
        <w:ind w:left="0"/>
        <w:jc w:val="both"/>
      </w:pPr>
      <w:r>
        <w:rPr>
          <w:rFonts w:ascii="Times New Roman"/>
          <w:b w:val="false"/>
          <w:i w:val="false"/>
          <w:color w:val="000000"/>
          <w:sz w:val="28"/>
        </w:rPr>
        <w:t>
      19. Берілген тауардың ілеспе құжаттарға сәйкессіздігі анықталған кезде,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bookmarkEnd w:id="1916"/>
    <w:bookmarkStart w:name="z2037" w:id="1917"/>
    <w:p>
      <w:pPr>
        <w:spacing w:after="0"/>
        <w:ind w:left="0"/>
        <w:jc w:val="both"/>
      </w:pPr>
      <w:r>
        <w:rPr>
          <w:rFonts w:ascii="Times New Roman"/>
          <w:b w:val="false"/>
          <w:i w:val="false"/>
          <w:color w:val="000000"/>
          <w:sz w:val="28"/>
        </w:rPr>
        <w:t>
      20. Берілетін тауарды немесе оның бір бөлігін Тараптардың жазбаша келісімі бойынша осындай тауардың бағасы сақталған немесе азайған жағдайда шартқа өзгерістер және (немесе) толықтырулар енгізу жолымен ауыстыруға жол беріледі.</w:t>
      </w:r>
    </w:p>
    <w:bookmarkEnd w:id="1917"/>
    <w:bookmarkStart w:name="z2038" w:id="1918"/>
    <w:p>
      <w:pPr>
        <w:spacing w:after="0"/>
        <w:ind w:left="0"/>
        <w:jc w:val="both"/>
      </w:pPr>
      <w:r>
        <w:rPr>
          <w:rFonts w:ascii="Times New Roman"/>
          <w:b w:val="false"/>
          <w:i w:val="false"/>
          <w:color w:val="000000"/>
          <w:sz w:val="28"/>
        </w:rPr>
        <w:t>
      21. Тапсырыс беруші ілеспе құжаттарға және Шартқа сәйкес келетін тауарды қабылдаудан бас тартқан кезде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bookmarkEnd w:id="1918"/>
    <w:bookmarkStart w:name="z2039" w:id="1919"/>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кезде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bookmarkEnd w:id="1919"/>
    <w:bookmarkStart w:name="z2040" w:id="1920"/>
    <w:p>
      <w:pPr>
        <w:spacing w:after="0"/>
        <w:ind w:left="0"/>
        <w:jc w:val="both"/>
      </w:pPr>
      <w:r>
        <w:rPr>
          <w:rFonts w:ascii="Times New Roman"/>
          <w:b w:val="false"/>
          <w:i w:val="false"/>
          <w:color w:val="000000"/>
          <w:sz w:val="28"/>
        </w:rPr>
        <w:t>
      22.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жолымен ресімделуі тиіс.</w:t>
      </w:r>
    </w:p>
    <w:bookmarkEnd w:id="1920"/>
    <w:bookmarkStart w:name="z2041" w:id="1921"/>
    <w:p>
      <w:pPr>
        <w:spacing w:after="0"/>
        <w:ind w:left="0"/>
        <w:jc w:val="both"/>
      </w:pPr>
      <w:r>
        <w:rPr>
          <w:rFonts w:ascii="Times New Roman"/>
          <w:b w:val="false"/>
          <w:i w:val="false"/>
          <w:color w:val="000000"/>
          <w:sz w:val="28"/>
        </w:rPr>
        <w:t>
      23.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bookmarkEnd w:id="1921"/>
    <w:bookmarkStart w:name="z2042" w:id="1922"/>
    <w:p>
      <w:pPr>
        <w:spacing w:after="0"/>
        <w:ind w:left="0"/>
        <w:jc w:val="both"/>
      </w:pPr>
      <w:r>
        <w:rPr>
          <w:rFonts w:ascii="Times New Roman"/>
          <w:b w:val="false"/>
          <w:i w:val="false"/>
          <w:color w:val="000000"/>
          <w:sz w:val="28"/>
        </w:rPr>
        <w:t xml:space="preserve">
      24. Ауыспалы қалдық болып табылатын тауар үшін Шарттың </w:t>
      </w:r>
    </w:p>
    <w:bookmarkEnd w:id="1922"/>
    <w:bookmarkStart w:name="z2043" w:id="1923"/>
    <w:p>
      <w:pPr>
        <w:spacing w:after="0"/>
        <w:ind w:left="0"/>
        <w:jc w:val="both"/>
      </w:pPr>
      <w:r>
        <w:rPr>
          <w:rFonts w:ascii="Times New Roman"/>
          <w:b w:val="false"/>
          <w:i w:val="false"/>
          <w:color w:val="000000"/>
          <w:sz w:val="28"/>
        </w:rPr>
        <w:t>
      23-тармағында көрсетілгеннен аз жарамдылық мерзімі бар болса беруге жол беріледі.</w:t>
      </w:r>
    </w:p>
    <w:bookmarkEnd w:id="1923"/>
    <w:bookmarkStart w:name="z2044" w:id="1924"/>
    <w:p>
      <w:pPr>
        <w:spacing w:after="0"/>
        <w:ind w:left="0"/>
        <w:jc w:val="both"/>
      </w:pPr>
      <w:r>
        <w:rPr>
          <w:rFonts w:ascii="Times New Roman"/>
          <w:b w:val="false"/>
          <w:i w:val="false"/>
          <w:color w:val="000000"/>
          <w:sz w:val="28"/>
        </w:rPr>
        <w:t>
      25.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bookmarkEnd w:id="1924"/>
    <w:bookmarkStart w:name="z2045" w:id="1925"/>
    <w:p>
      <w:pPr>
        <w:spacing w:after="0"/>
        <w:ind w:left="0"/>
        <w:jc w:val="both"/>
      </w:pPr>
      <w:r>
        <w:rPr>
          <w:rFonts w:ascii="Times New Roman"/>
          <w:b w:val="false"/>
          <w:i w:val="false"/>
          <w:color w:val="000000"/>
          <w:sz w:val="28"/>
        </w:rPr>
        <w:t>
      26.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bookmarkEnd w:id="1925"/>
    <w:bookmarkStart w:name="z2046" w:id="1926"/>
    <w:p>
      <w:pPr>
        <w:spacing w:after="0"/>
        <w:ind w:left="0"/>
        <w:jc w:val="left"/>
      </w:pPr>
      <w:r>
        <w:rPr>
          <w:rFonts w:ascii="Times New Roman"/>
          <w:b/>
          <w:i w:val="false"/>
          <w:color w:val="000000"/>
        </w:rPr>
        <w:t xml:space="preserve"> 6-тарау. Тараптардың жауапкершілігі</w:t>
      </w:r>
    </w:p>
    <w:bookmarkEnd w:id="1926"/>
    <w:bookmarkStart w:name="z2047" w:id="1927"/>
    <w:p>
      <w:pPr>
        <w:spacing w:after="0"/>
        <w:ind w:left="0"/>
        <w:jc w:val="both"/>
      </w:pPr>
      <w:r>
        <w:rPr>
          <w:rFonts w:ascii="Times New Roman"/>
          <w:b w:val="false"/>
          <w:i w:val="false"/>
          <w:color w:val="000000"/>
          <w:sz w:val="28"/>
        </w:rPr>
        <w:t>
      27.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1927"/>
    <w:bookmarkStart w:name="z2048" w:id="1928"/>
    <w:p>
      <w:pPr>
        <w:spacing w:after="0"/>
        <w:ind w:left="0"/>
        <w:jc w:val="both"/>
      </w:pPr>
      <w:r>
        <w:rPr>
          <w:rFonts w:ascii="Times New Roman"/>
          <w:b w:val="false"/>
          <w:i w:val="false"/>
          <w:color w:val="000000"/>
          <w:sz w:val="28"/>
        </w:rPr>
        <w:t>
      28.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bookmarkEnd w:id="1928"/>
    <w:bookmarkStart w:name="z2049" w:id="1929"/>
    <w:p>
      <w:pPr>
        <w:spacing w:after="0"/>
        <w:ind w:left="0"/>
        <w:jc w:val="both"/>
      </w:pPr>
      <w:r>
        <w:rPr>
          <w:rFonts w:ascii="Times New Roman"/>
          <w:b w:val="false"/>
          <w:i w:val="false"/>
          <w:color w:val="000000"/>
          <w:sz w:val="28"/>
        </w:rPr>
        <w:t>
      29.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929"/>
    <w:bookmarkStart w:name="z2050" w:id="1930"/>
    <w:p>
      <w:pPr>
        <w:spacing w:after="0"/>
        <w:ind w:left="0"/>
        <w:jc w:val="both"/>
      </w:pPr>
      <w:r>
        <w:rPr>
          <w:rFonts w:ascii="Times New Roman"/>
          <w:b w:val="false"/>
          <w:i w:val="false"/>
          <w:color w:val="000000"/>
          <w:sz w:val="28"/>
        </w:rPr>
        <w:t>
      30.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930"/>
    <w:bookmarkStart w:name="z2051" w:id="1931"/>
    <w:p>
      <w:pPr>
        <w:spacing w:after="0"/>
        <w:ind w:left="0"/>
        <w:jc w:val="both"/>
      </w:pPr>
      <w:r>
        <w:rPr>
          <w:rFonts w:ascii="Times New Roman"/>
          <w:b w:val="false"/>
          <w:i w:val="false"/>
          <w:color w:val="000000"/>
          <w:sz w:val="28"/>
        </w:rPr>
        <w:t>
      31.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931"/>
    <w:bookmarkStart w:name="z2052" w:id="1932"/>
    <w:p>
      <w:pPr>
        <w:spacing w:after="0"/>
        <w:ind w:left="0"/>
        <w:jc w:val="both"/>
      </w:pPr>
      <w:r>
        <w:rPr>
          <w:rFonts w:ascii="Times New Roman"/>
          <w:b w:val="false"/>
          <w:i w:val="false"/>
          <w:color w:val="000000"/>
          <w:sz w:val="28"/>
        </w:rPr>
        <w:t>
      32.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уақтылы берілмеген тауар құнының 5 (бес) пайызынан аспайтын мөлшердегі соманы шегеруге құқылы.</w:t>
      </w:r>
    </w:p>
    <w:bookmarkEnd w:id="1932"/>
    <w:bookmarkStart w:name="z2053" w:id="1933"/>
    <w:p>
      <w:pPr>
        <w:spacing w:after="0"/>
        <w:ind w:left="0"/>
        <w:jc w:val="both"/>
      </w:pPr>
      <w:r>
        <w:rPr>
          <w:rFonts w:ascii="Times New Roman"/>
          <w:b w:val="false"/>
          <w:i w:val="false"/>
          <w:color w:val="000000"/>
          <w:sz w:val="28"/>
        </w:rPr>
        <w:t>
      33.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w:t>
      </w:r>
    </w:p>
    <w:bookmarkEnd w:id="1933"/>
    <w:bookmarkStart w:name="z2054" w:id="1934"/>
    <w:p>
      <w:pPr>
        <w:spacing w:after="0"/>
        <w:ind w:left="0"/>
        <w:jc w:val="both"/>
      </w:pPr>
      <w:r>
        <w:rPr>
          <w:rFonts w:ascii="Times New Roman"/>
          <w:b w:val="false"/>
          <w:i w:val="false"/>
          <w:color w:val="000000"/>
          <w:sz w:val="28"/>
        </w:rPr>
        <w:t>
      34.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3-қосымшаға сәйкес сыбайлас жемқорлыққа қарсы талаптарды сақтайды деп сендіреді.</w:t>
      </w:r>
    </w:p>
    <w:bookmarkEnd w:id="1934"/>
    <w:bookmarkStart w:name="z2055" w:id="1935"/>
    <w:p>
      <w:pPr>
        <w:spacing w:after="0"/>
        <w:ind w:left="0"/>
        <w:jc w:val="left"/>
      </w:pPr>
      <w:r>
        <w:rPr>
          <w:rFonts w:ascii="Times New Roman"/>
          <w:b/>
          <w:i w:val="false"/>
          <w:color w:val="000000"/>
        </w:rPr>
        <w:t xml:space="preserve"> 7-тарау. Хат-хабар</w:t>
      </w:r>
    </w:p>
    <w:bookmarkEnd w:id="1935"/>
    <w:bookmarkStart w:name="z2056" w:id="1936"/>
    <w:p>
      <w:pPr>
        <w:spacing w:after="0"/>
        <w:ind w:left="0"/>
        <w:jc w:val="both"/>
      </w:pPr>
      <w:r>
        <w:rPr>
          <w:rFonts w:ascii="Times New Roman"/>
          <w:b w:val="false"/>
          <w:i w:val="false"/>
          <w:color w:val="000000"/>
          <w:sz w:val="28"/>
        </w:rPr>
        <w:t>
      36. Шарт бойынша барлық коммуникативтік құжаттарда Шарттың күні мен нөмірі көрсетілген Тараптардың деректемелері болуы тиіс.</w:t>
      </w:r>
    </w:p>
    <w:bookmarkEnd w:id="1936"/>
    <w:bookmarkStart w:name="z2057" w:id="1937"/>
    <w:p>
      <w:pPr>
        <w:spacing w:after="0"/>
        <w:ind w:left="0"/>
        <w:jc w:val="both"/>
      </w:pPr>
      <w:r>
        <w:rPr>
          <w:rFonts w:ascii="Times New Roman"/>
          <w:b w:val="false"/>
          <w:i w:val="false"/>
          <w:color w:val="000000"/>
          <w:sz w:val="28"/>
        </w:rPr>
        <w:t>
      37.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1937"/>
    <w:bookmarkStart w:name="z2058" w:id="1938"/>
    <w:p>
      <w:pPr>
        <w:spacing w:after="0"/>
        <w:ind w:left="0"/>
        <w:jc w:val="both"/>
      </w:pPr>
      <w:r>
        <w:rPr>
          <w:rFonts w:ascii="Times New Roman"/>
          <w:b w:val="false"/>
          <w:i w:val="false"/>
          <w:color w:val="000000"/>
          <w:sz w:val="28"/>
        </w:rPr>
        <w:t>
      Көрсетілген хат-хабар Шарттың 9-тарауында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938"/>
    <w:bookmarkStart w:name="z2059" w:id="1939"/>
    <w:p>
      <w:pPr>
        <w:spacing w:after="0"/>
        <w:ind w:left="0"/>
        <w:jc w:val="both"/>
      </w:pPr>
      <w:r>
        <w:rPr>
          <w:rFonts w:ascii="Times New Roman"/>
          <w:b w:val="false"/>
          <w:i w:val="false"/>
          <w:color w:val="000000"/>
          <w:sz w:val="28"/>
        </w:rPr>
        <w:t xml:space="preserve">
      38. Тапсырыс хатпен немесе курьер қызметінің көмегімен жіберілген </w:t>
      </w:r>
    </w:p>
    <w:bookmarkEnd w:id="1939"/>
    <w:bookmarkStart w:name="z2060" w:id="1940"/>
    <w:p>
      <w:pPr>
        <w:spacing w:after="0"/>
        <w:ind w:left="0"/>
        <w:jc w:val="both"/>
      </w:pPr>
      <w:r>
        <w:rPr>
          <w:rFonts w:ascii="Times New Roman"/>
          <w:b w:val="false"/>
          <w:i w:val="false"/>
          <w:color w:val="000000"/>
          <w:sz w:val="28"/>
        </w:rPr>
        <w:t>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940"/>
    <w:bookmarkStart w:name="z2061" w:id="1941"/>
    <w:p>
      <w:pPr>
        <w:spacing w:after="0"/>
        <w:ind w:left="0"/>
        <w:jc w:val="both"/>
      </w:pPr>
      <w:r>
        <w:rPr>
          <w:rFonts w:ascii="Times New Roman"/>
          <w:b w:val="false"/>
          <w:i w:val="false"/>
          <w:color w:val="000000"/>
          <w:sz w:val="28"/>
        </w:rPr>
        <w:t>
      39. Шарт бойынша хат-хабар Шарттың 10-тарауында көрсетілген деректемелер бойынша Тараптарға жіберілуі тиіс.</w:t>
      </w:r>
    </w:p>
    <w:bookmarkEnd w:id="1941"/>
    <w:bookmarkStart w:name="z2062" w:id="1942"/>
    <w:p>
      <w:pPr>
        <w:spacing w:after="0"/>
        <w:ind w:left="0"/>
        <w:jc w:val="left"/>
      </w:pPr>
      <w:r>
        <w:rPr>
          <w:rFonts w:ascii="Times New Roman"/>
          <w:b/>
          <w:i w:val="false"/>
          <w:color w:val="000000"/>
        </w:rPr>
        <w:t xml:space="preserve"> 8-тарау. Құпиялылық</w:t>
      </w:r>
    </w:p>
    <w:bookmarkEnd w:id="1942"/>
    <w:bookmarkStart w:name="z2063" w:id="1943"/>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943"/>
    <w:bookmarkStart w:name="z2064" w:id="1944"/>
    <w:p>
      <w:pPr>
        <w:spacing w:after="0"/>
        <w:ind w:left="0"/>
        <w:jc w:val="both"/>
      </w:pPr>
      <w:r>
        <w:rPr>
          <w:rFonts w:ascii="Times New Roman"/>
          <w:b w:val="false"/>
          <w:i w:val="false"/>
          <w:color w:val="000000"/>
          <w:sz w:val="28"/>
        </w:rPr>
        <w:t>
      1) ашу кезінде жұртшылықтың қолы жетімді;</w:t>
      </w:r>
    </w:p>
    <w:bookmarkEnd w:id="1944"/>
    <w:bookmarkStart w:name="z2065" w:id="1945"/>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945"/>
    <w:bookmarkStart w:name="z2066" w:id="1946"/>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946"/>
    <w:bookmarkStart w:name="z2067" w:id="1947"/>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bookmarkEnd w:id="1947"/>
    <w:bookmarkStart w:name="z2068" w:id="1948"/>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948"/>
    <w:bookmarkStart w:name="z2069" w:id="1949"/>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949"/>
    <w:bookmarkStart w:name="z2070" w:id="1950"/>
    <w:p>
      <w:pPr>
        <w:spacing w:after="0"/>
        <w:ind w:left="0"/>
        <w:jc w:val="left"/>
      </w:pPr>
      <w:r>
        <w:rPr>
          <w:rFonts w:ascii="Times New Roman"/>
          <w:b/>
          <w:i w:val="false"/>
          <w:color w:val="000000"/>
        </w:rPr>
        <w:t xml:space="preserve"> 9-тарау. Қорытынды ережелер</w:t>
      </w:r>
    </w:p>
    <w:bookmarkEnd w:id="1950"/>
    <w:bookmarkStart w:name="z2071" w:id="1951"/>
    <w:p>
      <w:pPr>
        <w:spacing w:after="0"/>
        <w:ind w:left="0"/>
        <w:jc w:val="both"/>
      </w:pPr>
      <w:r>
        <w:rPr>
          <w:rFonts w:ascii="Times New Roman"/>
          <w:b w:val="false"/>
          <w:i w:val="false"/>
          <w:color w:val="000000"/>
          <w:sz w:val="28"/>
        </w:rPr>
        <w:t>
      42.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bookmarkEnd w:id="1951"/>
    <w:bookmarkStart w:name="z2072" w:id="1952"/>
    <w:p>
      <w:pPr>
        <w:spacing w:after="0"/>
        <w:ind w:left="0"/>
        <w:jc w:val="both"/>
      </w:pPr>
      <w:r>
        <w:rPr>
          <w:rFonts w:ascii="Times New Roman"/>
          <w:b w:val="false"/>
          <w:i w:val="false"/>
          <w:color w:val="000000"/>
          <w:sz w:val="28"/>
        </w:rPr>
        <w:t>
      43.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bookmarkEnd w:id="1952"/>
    <w:bookmarkStart w:name="z2073" w:id="1953"/>
    <w:p>
      <w:pPr>
        <w:spacing w:after="0"/>
        <w:ind w:left="0"/>
        <w:jc w:val="both"/>
      </w:pPr>
      <w:r>
        <w:rPr>
          <w:rFonts w:ascii="Times New Roman"/>
          <w:b w:val="false"/>
          <w:i w:val="false"/>
          <w:color w:val="000000"/>
          <w:sz w:val="28"/>
        </w:rPr>
        <w:t>
      44. Шарт Тапсырыс беруші оны Қазақстан Республикасының қолданыстағы заңнамасына сәйкес Қазақстан Республикасы Қаржы министрлігінің аумақтық қазынашылық бөлімшесінде міндетті тіркегеннен кейін күшіне енеді және 20__ жылғы 31 желтоқсанды қоса алғанда (мемлекеттік мекемелер үшін) қолданылады.</w:t>
      </w:r>
    </w:p>
    <w:bookmarkEnd w:id="1953"/>
    <w:bookmarkStart w:name="z2074" w:id="1954"/>
    <w:p>
      <w:pPr>
        <w:spacing w:after="0"/>
        <w:ind w:left="0"/>
        <w:jc w:val="both"/>
      </w:pPr>
      <w:r>
        <w:rPr>
          <w:rFonts w:ascii="Times New Roman"/>
          <w:b w:val="false"/>
          <w:i w:val="false"/>
          <w:color w:val="000000"/>
          <w:sz w:val="28"/>
        </w:rPr>
        <w:t>
      Шарт Тараптар қол қойған күннен бастап күшіне енеді және 20__ жылғы 31 желтоқсанды қоса алғанда қолданылады, ал төлем бөлігінде – Тараптар толық орындағанға дейін (меншіктің өзге нысанындағы ұйымдар үшін) қолданылады.</w:t>
      </w:r>
    </w:p>
    <w:bookmarkEnd w:id="1954"/>
    <w:bookmarkStart w:name="z2075" w:id="1955"/>
    <w:p>
      <w:pPr>
        <w:spacing w:after="0"/>
        <w:ind w:left="0"/>
        <w:jc w:val="both"/>
      </w:pPr>
      <w:r>
        <w:rPr>
          <w:rFonts w:ascii="Times New Roman"/>
          <w:b w:val="false"/>
          <w:i w:val="false"/>
          <w:color w:val="000000"/>
          <w:sz w:val="28"/>
        </w:rPr>
        <w:t>
      45. Шарт мынадай жағдайларда өз қолданысын тоқтатады:</w:t>
      </w:r>
    </w:p>
    <w:bookmarkEnd w:id="1955"/>
    <w:bookmarkStart w:name="z2076" w:id="1956"/>
    <w:p>
      <w:pPr>
        <w:spacing w:after="0"/>
        <w:ind w:left="0"/>
        <w:jc w:val="both"/>
      </w:pPr>
      <w:r>
        <w:rPr>
          <w:rFonts w:ascii="Times New Roman"/>
          <w:b w:val="false"/>
          <w:i w:val="false"/>
          <w:color w:val="000000"/>
          <w:sz w:val="28"/>
        </w:rPr>
        <w:t>
      1) Шарттың қолданылу мерзімі аяқталған кезде;</w:t>
      </w:r>
    </w:p>
    <w:bookmarkEnd w:id="1956"/>
    <w:bookmarkStart w:name="z2077" w:id="1957"/>
    <w:p>
      <w:pPr>
        <w:spacing w:after="0"/>
        <w:ind w:left="0"/>
        <w:jc w:val="both"/>
      </w:pPr>
      <w:r>
        <w:rPr>
          <w:rFonts w:ascii="Times New Roman"/>
          <w:b w:val="false"/>
          <w:i w:val="false"/>
          <w:color w:val="000000"/>
          <w:sz w:val="28"/>
        </w:rPr>
        <w:t>
      2) Тараптардың бірі банкрот деп танылған жағдайда;</w:t>
      </w:r>
    </w:p>
    <w:bookmarkEnd w:id="1957"/>
    <w:bookmarkStart w:name="z2078" w:id="1958"/>
    <w:p>
      <w:pPr>
        <w:spacing w:after="0"/>
        <w:ind w:left="0"/>
        <w:jc w:val="both"/>
      </w:pPr>
      <w:r>
        <w:rPr>
          <w:rFonts w:ascii="Times New Roman"/>
          <w:b w:val="false"/>
          <w:i w:val="false"/>
          <w:color w:val="000000"/>
          <w:sz w:val="28"/>
        </w:rPr>
        <w:t>
      3) Шарт бойынша міндеттемелерді тиісінше орындаған кезде.</w:t>
      </w:r>
    </w:p>
    <w:bookmarkEnd w:id="1958"/>
    <w:bookmarkStart w:name="z2079" w:id="1959"/>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bookmarkEnd w:id="1959"/>
    <w:bookmarkStart w:name="z2080" w:id="1960"/>
    <w:p>
      <w:pPr>
        <w:spacing w:after="0"/>
        <w:ind w:left="0"/>
        <w:jc w:val="both"/>
      </w:pPr>
      <w:r>
        <w:rPr>
          <w:rFonts w:ascii="Times New Roman"/>
          <w:b w:val="false"/>
          <w:i w:val="false"/>
          <w:color w:val="000000"/>
          <w:sz w:val="28"/>
        </w:rPr>
        <w:t>
      46.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bookmarkEnd w:id="1960"/>
    <w:bookmarkStart w:name="z2081" w:id="1961"/>
    <w:p>
      <w:pPr>
        <w:spacing w:after="0"/>
        <w:ind w:left="0"/>
        <w:jc w:val="both"/>
      </w:pPr>
      <w:r>
        <w:rPr>
          <w:rFonts w:ascii="Times New Roman"/>
          <w:b w:val="false"/>
          <w:i w:val="false"/>
          <w:color w:val="000000"/>
          <w:sz w:val="28"/>
        </w:rPr>
        <w:t>
      47. Бірыңғай дистрибьютор Шарттың 46-тармағының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bookmarkEnd w:id="1961"/>
    <w:bookmarkStart w:name="z2082" w:id="1962"/>
    <w:p>
      <w:pPr>
        <w:spacing w:after="0"/>
        <w:ind w:left="0"/>
        <w:jc w:val="both"/>
      </w:pPr>
      <w:r>
        <w:rPr>
          <w:rFonts w:ascii="Times New Roman"/>
          <w:b w:val="false"/>
          <w:i w:val="false"/>
          <w:color w:val="000000"/>
          <w:sz w:val="28"/>
        </w:rPr>
        <w:t>
      48. Тараптар арасында туындайтын келіспеушіліктер немесе даулар шарт бойынша келіссөздер процесінде немесе оған байланысты шешіледі.</w:t>
      </w:r>
    </w:p>
    <w:bookmarkEnd w:id="1962"/>
    <w:bookmarkStart w:name="z2083" w:id="1963"/>
    <w:p>
      <w:pPr>
        <w:spacing w:after="0"/>
        <w:ind w:left="0"/>
        <w:jc w:val="both"/>
      </w:pPr>
      <w:r>
        <w:rPr>
          <w:rFonts w:ascii="Times New Roman"/>
          <w:b w:val="false"/>
          <w:i w:val="false"/>
          <w:color w:val="000000"/>
          <w:sz w:val="28"/>
        </w:rPr>
        <w:t xml:space="preserve">
      49.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сотқа жүгінуге құқылы. </w:t>
      </w:r>
    </w:p>
    <w:bookmarkEnd w:id="1963"/>
    <w:bookmarkStart w:name="z2084" w:id="1964"/>
    <w:p>
      <w:pPr>
        <w:spacing w:after="0"/>
        <w:ind w:left="0"/>
        <w:jc w:val="both"/>
      </w:pPr>
      <w:r>
        <w:rPr>
          <w:rFonts w:ascii="Times New Roman"/>
          <w:b w:val="false"/>
          <w:i w:val="false"/>
          <w:color w:val="000000"/>
          <w:sz w:val="28"/>
        </w:rPr>
        <w:t>
      50. Шарт тараптардың әрқайсысы үшін бірдей заңды күші бар қазақ және орыс тілдерінде бір-бір данадан 2 (екі) данада жасалады.</w:t>
      </w:r>
    </w:p>
    <w:bookmarkEnd w:id="1964"/>
    <w:bookmarkStart w:name="z2085" w:id="1965"/>
    <w:p>
      <w:pPr>
        <w:spacing w:after="0"/>
        <w:ind w:left="0"/>
        <w:jc w:val="both"/>
      </w:pPr>
      <w:r>
        <w:rPr>
          <w:rFonts w:ascii="Times New Roman"/>
          <w:b w:val="false"/>
          <w:i w:val="false"/>
          <w:color w:val="000000"/>
          <w:sz w:val="28"/>
        </w:rPr>
        <w:t>
      51. Шарт бойынша қатынастар Қазақстан Республикасының қолданыстағы заңнамасының нормаларымен реттеледі.</w:t>
      </w:r>
    </w:p>
    <w:bookmarkEnd w:id="1965"/>
    <w:bookmarkStart w:name="z2086" w:id="1966"/>
    <w:p>
      <w:pPr>
        <w:spacing w:after="0"/>
        <w:ind w:left="0"/>
        <w:jc w:val="both"/>
      </w:pPr>
      <w:r>
        <w:rPr>
          <w:rFonts w:ascii="Times New Roman"/>
          <w:b w:val="false"/>
          <w:i w:val="false"/>
          <w:color w:val="000000"/>
          <w:sz w:val="28"/>
        </w:rPr>
        <w:t>
      52.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bookmarkEnd w:id="1966"/>
    <w:bookmarkStart w:name="z2087" w:id="1967"/>
    <w:p>
      <w:pPr>
        <w:spacing w:after="0"/>
        <w:ind w:left="0"/>
        <w:jc w:val="both"/>
      </w:pPr>
      <w:r>
        <w:rPr>
          <w:rFonts w:ascii="Times New Roman"/>
          <w:b w:val="false"/>
          <w:i w:val="false"/>
          <w:color w:val="000000"/>
          <w:sz w:val="28"/>
        </w:rPr>
        <w:t>
      53.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bookmarkEnd w:id="1967"/>
    <w:bookmarkStart w:name="z2088" w:id="1968"/>
    <w:p>
      <w:pPr>
        <w:spacing w:after="0"/>
        <w:ind w:left="0"/>
        <w:jc w:val="both"/>
      </w:pPr>
      <w:r>
        <w:rPr>
          <w:rFonts w:ascii="Times New Roman"/>
          <w:b w:val="false"/>
          <w:i w:val="false"/>
          <w:color w:val="000000"/>
          <w:sz w:val="28"/>
        </w:rPr>
        <w:t>
      54.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кезде аяқталу мерзімі келесі жұмыс күніне дейін автоматты түрде ұзартылады деп келісті.</w:t>
      </w:r>
    </w:p>
    <w:bookmarkEnd w:id="1968"/>
    <w:bookmarkStart w:name="z2089" w:id="1969"/>
    <w:p>
      <w:pPr>
        <w:spacing w:after="0"/>
        <w:ind w:left="0"/>
        <w:jc w:val="both"/>
      </w:pPr>
      <w:r>
        <w:rPr>
          <w:rFonts w:ascii="Times New Roman"/>
          <w:b w:val="false"/>
          <w:i w:val="false"/>
          <w:color w:val="000000"/>
          <w:sz w:val="28"/>
        </w:rPr>
        <w:t>
      55.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969"/>
    <w:bookmarkStart w:name="z2090" w:id="1970"/>
    <w:p>
      <w:pPr>
        <w:spacing w:after="0"/>
        <w:ind w:left="0"/>
        <w:jc w:val="left"/>
      </w:pPr>
      <w:r>
        <w:rPr>
          <w:rFonts w:ascii="Times New Roman"/>
          <w:b/>
          <w:i w:val="false"/>
          <w:color w:val="000000"/>
        </w:rPr>
        <w:t xml:space="preserve"> 10-тарау. Тараптардың мекенжайлары, банктік деректемелері және қолдары:</w:t>
      </w:r>
    </w:p>
    <w:bookmarkEnd w:id="19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1-қосымша</w:t>
            </w:r>
          </w:p>
        </w:tc>
      </w:tr>
    </w:tbl>
    <w:bookmarkStart w:name="z2092" w:id="1971"/>
    <w:p>
      <w:pPr>
        <w:spacing w:after="0"/>
        <w:ind w:left="0"/>
        <w:jc w:val="both"/>
      </w:pPr>
      <w:r>
        <w:rPr>
          <w:rFonts w:ascii="Times New Roman"/>
          <w:b w:val="false"/>
          <w:i w:val="false"/>
          <w:color w:val="000000"/>
          <w:sz w:val="28"/>
        </w:rPr>
        <w:t>
      Нысан</w:t>
      </w:r>
    </w:p>
    <w:bookmarkEnd w:id="1971"/>
    <w:bookmarkStart w:name="z2093" w:id="1972"/>
    <w:p>
      <w:pPr>
        <w:spacing w:after="0"/>
        <w:ind w:left="0"/>
        <w:jc w:val="left"/>
      </w:pPr>
      <w:r>
        <w:rPr>
          <w:rFonts w:ascii="Times New Roman"/>
          <w:b/>
          <w:i w:val="false"/>
          <w:color w:val="000000"/>
        </w:rPr>
        <w:t xml:space="preserve"> Сатып алынатын тауарлардың ерекшелігі</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4" w:id="1973"/>
    <w:p>
      <w:pPr>
        <w:spacing w:after="0"/>
        <w:ind w:left="0"/>
        <w:jc w:val="both"/>
      </w:pPr>
      <w:r>
        <w:rPr>
          <w:rFonts w:ascii="Times New Roman"/>
          <w:b w:val="false"/>
          <w:i w:val="false"/>
          <w:color w:val="000000"/>
          <w:sz w:val="28"/>
        </w:rPr>
        <w:t xml:space="preserve">
      Тараптардың деректемелері: </w:t>
      </w:r>
    </w:p>
    <w:bookmarkEnd w:id="1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2096" w:id="1974"/>
    <w:p>
      <w:pPr>
        <w:spacing w:after="0"/>
        <w:ind w:left="0"/>
        <w:jc w:val="both"/>
      </w:pPr>
      <w:r>
        <w:rPr>
          <w:rFonts w:ascii="Times New Roman"/>
          <w:b w:val="false"/>
          <w:i w:val="false"/>
          <w:color w:val="000000"/>
          <w:sz w:val="28"/>
        </w:rPr>
        <w:t>
      Нысан</w:t>
      </w:r>
    </w:p>
    <w:bookmarkEnd w:id="1974"/>
    <w:bookmarkStart w:name="z2097" w:id="1975"/>
    <w:p>
      <w:pPr>
        <w:spacing w:after="0"/>
        <w:ind w:left="0"/>
        <w:jc w:val="left"/>
      </w:pPr>
      <w:r>
        <w:rPr>
          <w:rFonts w:ascii="Times New Roman"/>
          <w:b/>
          <w:i w:val="false"/>
          <w:color w:val="000000"/>
        </w:rPr>
        <w:t xml:space="preserve"> Беру орны және графигі</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8" w:id="1976"/>
    <w:p>
      <w:pPr>
        <w:spacing w:after="0"/>
        <w:ind w:left="0"/>
        <w:jc w:val="both"/>
      </w:pPr>
      <w:r>
        <w:rPr>
          <w:rFonts w:ascii="Times New Roman"/>
          <w:b w:val="false"/>
          <w:i w:val="false"/>
          <w:color w:val="000000"/>
          <w:sz w:val="28"/>
        </w:rPr>
        <w:t>
      Кестенің жалғасы</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9" w:id="1977"/>
    <w:p>
      <w:pPr>
        <w:spacing w:after="0"/>
        <w:ind w:left="0"/>
        <w:jc w:val="both"/>
      </w:pPr>
      <w:r>
        <w:rPr>
          <w:rFonts w:ascii="Times New Roman"/>
          <w:b w:val="false"/>
          <w:i w:val="false"/>
          <w:color w:val="000000"/>
          <w:sz w:val="28"/>
        </w:rPr>
        <w:t>
      Беру орны (мекенжайы) _______________________________________</w:t>
      </w:r>
    </w:p>
    <w:bookmarkEnd w:id="1977"/>
    <w:bookmarkStart w:name="z2100" w:id="1978"/>
    <w:p>
      <w:pPr>
        <w:spacing w:after="0"/>
        <w:ind w:left="0"/>
        <w:jc w:val="both"/>
      </w:pPr>
      <w:r>
        <w:rPr>
          <w:rFonts w:ascii="Times New Roman"/>
          <w:b w:val="false"/>
          <w:i w:val="false"/>
          <w:color w:val="000000"/>
          <w:sz w:val="28"/>
        </w:rPr>
        <w:t>
      *беру басталған күніне байланысты толтырылады. Беру болжанбаған бағандарда "0" немесе "-." қойылады.</w:t>
      </w:r>
    </w:p>
    <w:bookmarkEnd w:id="1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3-қосымша</w:t>
            </w:r>
          </w:p>
        </w:tc>
      </w:tr>
    </w:tbl>
    <w:bookmarkStart w:name="z2102" w:id="1979"/>
    <w:p>
      <w:pPr>
        <w:spacing w:after="0"/>
        <w:ind w:left="0"/>
        <w:jc w:val="left"/>
      </w:pPr>
      <w:r>
        <w:rPr>
          <w:rFonts w:ascii="Times New Roman"/>
          <w:b/>
          <w:i w:val="false"/>
          <w:color w:val="000000"/>
        </w:rPr>
        <w:t xml:space="preserve"> Сыбайлас жемқорлыққа қарсы талаптар</w:t>
      </w:r>
    </w:p>
    <w:bookmarkEnd w:id="1979"/>
    <w:bookmarkStart w:name="z2103" w:id="1980"/>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980"/>
    <w:bookmarkStart w:name="z2104" w:id="1981"/>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981"/>
    <w:bookmarkStart w:name="z2105" w:id="1982"/>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982"/>
    <w:bookmarkStart w:name="z2106" w:id="1983"/>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2108" w:id="198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984"/>
    <w:bookmarkStart w:name="z2109" w:id="198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985"/>
    <w:bookmarkStart w:name="z2110" w:id="1986"/>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112" w:id="1987"/>
    <w:p>
      <w:pPr>
        <w:spacing w:after="0"/>
        <w:ind w:left="0"/>
        <w:jc w:val="both"/>
      </w:pPr>
      <w:r>
        <w:rPr>
          <w:rFonts w:ascii="Times New Roman"/>
          <w:b w:val="false"/>
          <w:i w:val="false"/>
          <w:color w:val="000000"/>
          <w:sz w:val="28"/>
        </w:rPr>
        <w:t>
      Нысан</w:t>
      </w:r>
    </w:p>
    <w:bookmarkEnd w:id="1987"/>
    <w:bookmarkStart w:name="z2113" w:id="1988"/>
    <w:p>
      <w:pPr>
        <w:spacing w:after="0"/>
        <w:ind w:left="0"/>
        <w:jc w:val="left"/>
      </w:pPr>
      <w:r>
        <w:rPr>
          <w:rFonts w:ascii="Times New Roman"/>
          <w:b/>
          <w:i w:val="false"/>
          <w:color w:val="000000"/>
        </w:rPr>
        <w:t xml:space="preserve"> Амбулаториялық дәрілік қамтамасыз етуге арналған дәрілік заттарды және (немесе) медициналық бұйымдарды берудің үлгі өтеусіз шарты</w:t>
      </w:r>
    </w:p>
    <w:bookmarkEnd w:id="1988"/>
    <w:bookmarkStart w:name="z2114" w:id="1989"/>
    <w:p>
      <w:pPr>
        <w:spacing w:after="0"/>
        <w:ind w:left="0"/>
        <w:jc w:val="both"/>
      </w:pPr>
      <w:r>
        <w:rPr>
          <w:rFonts w:ascii="Times New Roman"/>
          <w:b w:val="false"/>
          <w:i w:val="false"/>
          <w:color w:val="000000"/>
          <w:sz w:val="28"/>
        </w:rPr>
        <w:t xml:space="preserve">
      Осы дәрілік заттарды және (немесе) медициналық бұйымдарды берудің өтеусіз шарты (бұдан әрі – Шарт) тегін медициналық көмектің кепілдік берілген көлемі және міндетті медициналық әлеуметтік сақтандыру жүйесі шеңберінде бекітілген халықты амбулаториялық дәрілік қамтамасыз ету мақсатында </w:t>
      </w:r>
    </w:p>
    <w:bookmarkEnd w:id="1989"/>
    <w:bookmarkStart w:name="z2115" w:id="1990"/>
    <w:p>
      <w:pPr>
        <w:spacing w:after="0"/>
        <w:ind w:left="0"/>
        <w:jc w:val="both"/>
      </w:pPr>
      <w:r>
        <w:rPr>
          <w:rFonts w:ascii="Times New Roman"/>
          <w:b w:val="false"/>
          <w:i w:val="false"/>
          <w:color w:val="000000"/>
          <w:sz w:val="28"/>
        </w:rPr>
        <w:t xml:space="preserve">
      "СҚ-Фармация" ЖШС (бұдан әрі – Бірыңғай дистрибьютор) мен денсаулық сақтау субъектісі (бұдан әрі – Тапсырыс беруші) арасындағы қатынастарды реттейді. </w:t>
      </w:r>
    </w:p>
    <w:bookmarkEnd w:id="1990"/>
    <w:bookmarkStart w:name="z2116" w:id="1991"/>
    <w:p>
      <w:pPr>
        <w:spacing w:after="0"/>
        <w:ind w:left="0"/>
        <w:jc w:val="left"/>
      </w:pPr>
      <w:r>
        <w:rPr>
          <w:rFonts w:ascii="Times New Roman"/>
          <w:b/>
          <w:i w:val="false"/>
          <w:color w:val="000000"/>
        </w:rPr>
        <w:t xml:space="preserve"> 1-тарау. Шарттың мәні</w:t>
      </w:r>
    </w:p>
    <w:bookmarkEnd w:id="1991"/>
    <w:bookmarkStart w:name="z2117" w:id="1992"/>
    <w:p>
      <w:pPr>
        <w:spacing w:after="0"/>
        <w:ind w:left="0"/>
        <w:jc w:val="both"/>
      </w:pPr>
      <w:r>
        <w:rPr>
          <w:rFonts w:ascii="Times New Roman"/>
          <w:b w:val="false"/>
          <w:i w:val="false"/>
          <w:color w:val="000000"/>
          <w:sz w:val="28"/>
        </w:rPr>
        <w:t>
      1. Тапсырыс беруші Бірыңғай дистрибьюторға ұсынатын өтінімге сәйкес Бірыңғай дистрибьютор Тапсырыс берушіге дәрілік заттарды және (немесе) медициналық бұйымдарды (бұдан әрі – тауар) беруге міндеттенеді.</w:t>
      </w:r>
    </w:p>
    <w:bookmarkEnd w:id="1992"/>
    <w:bookmarkStart w:name="z2118" w:id="1993"/>
    <w:p>
      <w:pPr>
        <w:spacing w:after="0"/>
        <w:ind w:left="0"/>
        <w:jc w:val="both"/>
      </w:pPr>
      <w:r>
        <w:rPr>
          <w:rFonts w:ascii="Times New Roman"/>
          <w:b w:val="false"/>
          <w:i w:val="false"/>
          <w:color w:val="000000"/>
          <w:sz w:val="28"/>
        </w:rPr>
        <w:t>
      Бірыңғай дистрибьютор Тапсырыс берушіге тауарды беруді өтінімде көрсетілген беру графигіне сәйкес және (немесе) денсаулық сақтау саласындағы уәкілетті органның "Дәрі-дәрмекпен қамтамасыз ету" ақпараттық жүйесі (бұдан әрі – ДҚАЖ) арқылы қадағаланатын, халыққа тауар босату статистикасына сүйене отырып жүзеге асырады. Тапсырыс беруші тауарды қабылдауға және халыққа рецепт бойынша тауар жіберуді жүзеге асыруға міндеттенеді.</w:t>
      </w:r>
    </w:p>
    <w:bookmarkEnd w:id="1993"/>
    <w:bookmarkStart w:name="z2119" w:id="1994"/>
    <w:p>
      <w:pPr>
        <w:spacing w:after="0"/>
        <w:ind w:left="0"/>
        <w:jc w:val="both"/>
      </w:pPr>
      <w:r>
        <w:rPr>
          <w:rFonts w:ascii="Times New Roman"/>
          <w:b w:val="false"/>
          <w:i w:val="false"/>
          <w:color w:val="000000"/>
          <w:sz w:val="28"/>
        </w:rPr>
        <w:t xml:space="preserve">
      2. Бірыңғай дистрибьютор Шарт шеңберінде Тапсырыс берушіге берілген, бірақ әлі өткізілмеген тауарға меншік құқығын өзінде сақтайды. </w:t>
      </w:r>
    </w:p>
    <w:bookmarkEnd w:id="1994"/>
    <w:bookmarkStart w:name="z2120" w:id="1995"/>
    <w:p>
      <w:pPr>
        <w:spacing w:after="0"/>
        <w:ind w:left="0"/>
        <w:jc w:val="left"/>
      </w:pPr>
      <w:r>
        <w:rPr>
          <w:rFonts w:ascii="Times New Roman"/>
          <w:b/>
          <w:i w:val="false"/>
          <w:color w:val="000000"/>
        </w:rPr>
        <w:t xml:space="preserve"> 2-тарау. Тараптардың құқықтары мен міндеттері</w:t>
      </w:r>
    </w:p>
    <w:bookmarkEnd w:id="1995"/>
    <w:bookmarkStart w:name="z2121" w:id="1996"/>
    <w:p>
      <w:pPr>
        <w:spacing w:after="0"/>
        <w:ind w:left="0"/>
        <w:jc w:val="both"/>
      </w:pPr>
      <w:r>
        <w:rPr>
          <w:rFonts w:ascii="Times New Roman"/>
          <w:b w:val="false"/>
          <w:i w:val="false"/>
          <w:color w:val="000000"/>
          <w:sz w:val="28"/>
        </w:rPr>
        <w:t>
      3. Бірыңғай дистрибьютор:</w:t>
      </w:r>
    </w:p>
    <w:bookmarkEnd w:id="1996"/>
    <w:bookmarkStart w:name="z2122" w:id="1997"/>
    <w:p>
      <w:pPr>
        <w:spacing w:after="0"/>
        <w:ind w:left="0"/>
        <w:jc w:val="both"/>
      </w:pPr>
      <w:r>
        <w:rPr>
          <w:rFonts w:ascii="Times New Roman"/>
          <w:b w:val="false"/>
          <w:i w:val="false"/>
          <w:color w:val="000000"/>
          <w:sz w:val="28"/>
        </w:rPr>
        <w:t>
      1) Тапсырыс берушінің өтініміне сәйкес мөлшерде тауар беруге;</w:t>
      </w:r>
    </w:p>
    <w:bookmarkEnd w:id="1997"/>
    <w:bookmarkStart w:name="z2123" w:id="1998"/>
    <w:p>
      <w:pPr>
        <w:spacing w:after="0"/>
        <w:ind w:left="0"/>
        <w:jc w:val="both"/>
      </w:pPr>
      <w:r>
        <w:rPr>
          <w:rFonts w:ascii="Times New Roman"/>
          <w:b w:val="false"/>
          <w:i w:val="false"/>
          <w:color w:val="000000"/>
          <w:sz w:val="28"/>
        </w:rPr>
        <w:t>
      2) Тапсырыс берушінің қажеттілігіне сәйкес тауар беруге;</w:t>
      </w:r>
    </w:p>
    <w:bookmarkEnd w:id="1998"/>
    <w:bookmarkStart w:name="z2124" w:id="1999"/>
    <w:p>
      <w:pPr>
        <w:spacing w:after="0"/>
        <w:ind w:left="0"/>
        <w:jc w:val="both"/>
      </w:pPr>
      <w:r>
        <w:rPr>
          <w:rFonts w:ascii="Times New Roman"/>
          <w:b w:val="false"/>
          <w:i w:val="false"/>
          <w:color w:val="000000"/>
          <w:sz w:val="28"/>
        </w:rPr>
        <w:t>
      3) тауарды тиісті сападағы тауарға ілеспе құжаттар бойынша тауардың сақталуын қамтамасыз ететін қаптамада және Қазақстан Республикасы заңнамасының талаптарына сәйкес таңбамен беруге;</w:t>
      </w:r>
    </w:p>
    <w:bookmarkEnd w:id="1999"/>
    <w:bookmarkStart w:name="z2125" w:id="2000"/>
    <w:p>
      <w:pPr>
        <w:spacing w:after="0"/>
        <w:ind w:left="0"/>
        <w:jc w:val="both"/>
      </w:pPr>
      <w:r>
        <w:rPr>
          <w:rFonts w:ascii="Times New Roman"/>
          <w:b w:val="false"/>
          <w:i w:val="false"/>
          <w:color w:val="000000"/>
          <w:sz w:val="28"/>
        </w:rPr>
        <w:t>
      4) есірткі, психотроптық заттардың, прекурсорлардың айналымы саласындағы қызметті жүзеге асыруға лицензиясы бар Тапсырыс берушіге тегін медициналық көмектің кепілдік берілген көлемі шеңберінде бөлінген бюджет қаражаты шеңберінде және (немесе) міндетті әлеуметтік медициналық сақтандыру жүйесінде Бірыңғай дистрибьютордың тізбесі бойынша денсаулық сақтау саласындағы уәкілетті орган бекіткен ұсынылған талаптар мен тұтыну нормативтеріне сәйкес құрамында есірткі, психотроптық заттар бар тауарларды жеткізуге;</w:t>
      </w:r>
    </w:p>
    <w:bookmarkEnd w:id="2000"/>
    <w:bookmarkStart w:name="z2126" w:id="2001"/>
    <w:p>
      <w:pPr>
        <w:spacing w:after="0"/>
        <w:ind w:left="0"/>
        <w:jc w:val="both"/>
      </w:pPr>
      <w:r>
        <w:rPr>
          <w:rFonts w:ascii="Times New Roman"/>
          <w:b w:val="false"/>
          <w:i w:val="false"/>
          <w:color w:val="000000"/>
          <w:sz w:val="28"/>
        </w:rPr>
        <w:t>
      5) Тапсырыс берушіні тауарды қайтару қажеттігі туралы жазбаша түрде хабардар етуге міндетті.</w:t>
      </w:r>
    </w:p>
    <w:bookmarkEnd w:id="2001"/>
    <w:bookmarkStart w:name="z2127" w:id="2002"/>
    <w:p>
      <w:pPr>
        <w:spacing w:after="0"/>
        <w:ind w:left="0"/>
        <w:jc w:val="both"/>
      </w:pPr>
      <w:r>
        <w:rPr>
          <w:rFonts w:ascii="Times New Roman"/>
          <w:b w:val="false"/>
          <w:i w:val="false"/>
          <w:color w:val="000000"/>
          <w:sz w:val="28"/>
        </w:rPr>
        <w:t>
      4. Бірыңғай дистрибьютор тауарды түгендеуді жүзеге асыруға құқылы.</w:t>
      </w:r>
    </w:p>
    <w:bookmarkEnd w:id="2002"/>
    <w:bookmarkStart w:name="z2128" w:id="2003"/>
    <w:p>
      <w:pPr>
        <w:spacing w:after="0"/>
        <w:ind w:left="0"/>
        <w:jc w:val="both"/>
      </w:pPr>
      <w:r>
        <w:rPr>
          <w:rFonts w:ascii="Times New Roman"/>
          <w:b w:val="false"/>
          <w:i w:val="false"/>
          <w:color w:val="000000"/>
          <w:sz w:val="28"/>
        </w:rPr>
        <w:t>
      5. Тапсырыс беруші:</w:t>
      </w:r>
    </w:p>
    <w:bookmarkEnd w:id="2003"/>
    <w:bookmarkStart w:name="z2129" w:id="2004"/>
    <w:p>
      <w:pPr>
        <w:spacing w:after="0"/>
        <w:ind w:left="0"/>
        <w:jc w:val="both"/>
      </w:pPr>
      <w:r>
        <w:rPr>
          <w:rFonts w:ascii="Times New Roman"/>
          <w:b w:val="false"/>
          <w:i w:val="false"/>
          <w:color w:val="000000"/>
          <w:sz w:val="28"/>
        </w:rPr>
        <w:t>
      1) Шарт талаптарына сәйкес берілген тауарды қабылдауға;</w:t>
      </w:r>
    </w:p>
    <w:bookmarkEnd w:id="2004"/>
    <w:bookmarkStart w:name="z2130" w:id="2005"/>
    <w:p>
      <w:pPr>
        <w:spacing w:after="0"/>
        <w:ind w:left="0"/>
        <w:jc w:val="both"/>
      </w:pPr>
      <w:r>
        <w:rPr>
          <w:rFonts w:ascii="Times New Roman"/>
          <w:b w:val="false"/>
          <w:i w:val="false"/>
          <w:color w:val="000000"/>
          <w:sz w:val="28"/>
        </w:rPr>
        <w:t>
      2) тиісті қызмет түріне лицензиясы болуы;</w:t>
      </w:r>
    </w:p>
    <w:bookmarkEnd w:id="2005"/>
    <w:bookmarkStart w:name="z2131" w:id="2006"/>
    <w:p>
      <w:pPr>
        <w:spacing w:after="0"/>
        <w:ind w:left="0"/>
        <w:jc w:val="both"/>
      </w:pPr>
      <w:r>
        <w:rPr>
          <w:rFonts w:ascii="Times New Roman"/>
          <w:b w:val="false"/>
          <w:i w:val="false"/>
          <w:color w:val="000000"/>
          <w:sz w:val="28"/>
        </w:rPr>
        <w:t>
      3) тауарды заңнама талаптарына сәйкес сақтауға және оның сақталуын қамтамасыз етуге;</w:t>
      </w:r>
    </w:p>
    <w:bookmarkEnd w:id="2006"/>
    <w:bookmarkStart w:name="z2132" w:id="2007"/>
    <w:p>
      <w:pPr>
        <w:spacing w:after="0"/>
        <w:ind w:left="0"/>
        <w:jc w:val="both"/>
      </w:pPr>
      <w:r>
        <w:rPr>
          <w:rFonts w:ascii="Times New Roman"/>
          <w:b w:val="false"/>
          <w:i w:val="false"/>
          <w:color w:val="000000"/>
          <w:sz w:val="28"/>
        </w:rPr>
        <w:t>
      4) тауарды босатудың есебін жүргізуге;</w:t>
      </w:r>
    </w:p>
    <w:bookmarkEnd w:id="2007"/>
    <w:bookmarkStart w:name="z2133" w:id="2008"/>
    <w:p>
      <w:pPr>
        <w:spacing w:after="0"/>
        <w:ind w:left="0"/>
        <w:jc w:val="both"/>
      </w:pPr>
      <w:r>
        <w:rPr>
          <w:rFonts w:ascii="Times New Roman"/>
          <w:b w:val="false"/>
          <w:i w:val="false"/>
          <w:color w:val="000000"/>
          <w:sz w:val="28"/>
        </w:rPr>
        <w:t>
      5) бірінші кезектегі тәртіппен ең аз қалдық жарамдылық мерзімі бар халыққа тауар жіберуге (FEFO әдістемесі);</w:t>
      </w:r>
    </w:p>
    <w:bookmarkEnd w:id="2008"/>
    <w:bookmarkStart w:name="z2134" w:id="2009"/>
    <w:p>
      <w:pPr>
        <w:spacing w:after="0"/>
        <w:ind w:left="0"/>
        <w:jc w:val="both"/>
      </w:pPr>
      <w:r>
        <w:rPr>
          <w:rFonts w:ascii="Times New Roman"/>
          <w:b w:val="false"/>
          <w:i w:val="false"/>
          <w:color w:val="000000"/>
          <w:sz w:val="28"/>
        </w:rPr>
        <w:t>
      6) есірткі, психотроптық заттар, сол тектестер мен прекурсорлар айналымы саласындағы заңнаманың талаптарын сақтай отырып, құрамында есірткі, психотроптық заттар мен прекурсорлар бар тауарды халыққа рецепттер бойынша беруді жүзеге асыруға;</w:t>
      </w:r>
    </w:p>
    <w:bookmarkEnd w:id="2009"/>
    <w:bookmarkStart w:name="z2135" w:id="2010"/>
    <w:p>
      <w:pPr>
        <w:spacing w:after="0"/>
        <w:ind w:left="0"/>
        <w:jc w:val="both"/>
      </w:pPr>
      <w:r>
        <w:rPr>
          <w:rFonts w:ascii="Times New Roman"/>
          <w:b w:val="false"/>
          <w:i w:val="false"/>
          <w:color w:val="000000"/>
          <w:sz w:val="28"/>
        </w:rPr>
        <w:t>
      7) берілген тауар және оның кездейсоқ жойылу немесе кездейсоқ бүліну тәуекелі үшін жауапты болуға;</w:t>
      </w:r>
    </w:p>
    <w:bookmarkEnd w:id="2010"/>
    <w:bookmarkStart w:name="z2136" w:id="2011"/>
    <w:p>
      <w:pPr>
        <w:spacing w:after="0"/>
        <w:ind w:left="0"/>
        <w:jc w:val="both"/>
      </w:pPr>
      <w:r>
        <w:rPr>
          <w:rFonts w:ascii="Times New Roman"/>
          <w:b w:val="false"/>
          <w:i w:val="false"/>
          <w:color w:val="000000"/>
          <w:sz w:val="28"/>
        </w:rPr>
        <w:t>
      8) тауар жоғалған, ұрланған немесе бүлінген жағдайларда бұл туралы Бірыңғай дистрибьюторды жазбаша нысанда және Бірыңғай дистрибьютор тауардың құнын қоса алғанда, Бірыңғай дистрибьюторға келтірілген залалды өтеу туралы жазбаша талапты жібергеннен кейін күнтізбелік 30 (отыз) күннен аспайтын мерзімде дереу хабардар етуге;</w:t>
      </w:r>
    </w:p>
    <w:bookmarkEnd w:id="2011"/>
    <w:bookmarkStart w:name="z2137" w:id="2012"/>
    <w:p>
      <w:pPr>
        <w:spacing w:after="0"/>
        <w:ind w:left="0"/>
        <w:jc w:val="both"/>
      </w:pPr>
      <w:r>
        <w:rPr>
          <w:rFonts w:ascii="Times New Roman"/>
          <w:b w:val="false"/>
          <w:i w:val="false"/>
          <w:color w:val="000000"/>
          <w:sz w:val="28"/>
        </w:rPr>
        <w:t>
      9) Бірыңғай дистрибьютордың өкілдерін Шарттың орындалуына мониторинг жүргізу және тауарды түгендеу үшін дәріханалардың (дәріхана пункттерінің) бөлме-жайларына жіберуге;</w:t>
      </w:r>
    </w:p>
    <w:bookmarkEnd w:id="2012"/>
    <w:bookmarkStart w:name="z2138" w:id="2013"/>
    <w:p>
      <w:pPr>
        <w:spacing w:after="0"/>
        <w:ind w:left="0"/>
        <w:jc w:val="both"/>
      </w:pPr>
      <w:r>
        <w:rPr>
          <w:rFonts w:ascii="Times New Roman"/>
          <w:b w:val="false"/>
          <w:i w:val="false"/>
          <w:color w:val="000000"/>
          <w:sz w:val="28"/>
        </w:rPr>
        <w:t>
      10) тауарды сериялық есепке алуды және тауар қалдықтары мен олардың жарамдылық мерзімдеріне күнделікті бақылауды жүзеге асыруға;</w:t>
      </w:r>
    </w:p>
    <w:bookmarkEnd w:id="2013"/>
    <w:bookmarkStart w:name="z2139" w:id="2014"/>
    <w:p>
      <w:pPr>
        <w:spacing w:after="0"/>
        <w:ind w:left="0"/>
        <w:jc w:val="both"/>
      </w:pPr>
      <w:r>
        <w:rPr>
          <w:rFonts w:ascii="Times New Roman"/>
          <w:b w:val="false"/>
          <w:i w:val="false"/>
          <w:color w:val="000000"/>
          <w:sz w:val="28"/>
        </w:rPr>
        <w:t>
      11) Бірыңғай дистрибьютордың талабы бойынша тауарды қайтаруға;</w:t>
      </w:r>
    </w:p>
    <w:bookmarkEnd w:id="2014"/>
    <w:bookmarkStart w:name="z2140" w:id="2015"/>
    <w:p>
      <w:pPr>
        <w:spacing w:after="0"/>
        <w:ind w:left="0"/>
        <w:jc w:val="both"/>
      </w:pPr>
      <w:r>
        <w:rPr>
          <w:rFonts w:ascii="Times New Roman"/>
          <w:b w:val="false"/>
          <w:i w:val="false"/>
          <w:color w:val="000000"/>
          <w:sz w:val="28"/>
        </w:rPr>
        <w:t>
      12) Бірыңғай дистрибьютор беретін тауар туралы ақпаратты мемлекеттік және орыс тілдерінде өз бөлме-жайында халыққа көрінетін жерге орналастыруға;</w:t>
      </w:r>
    </w:p>
    <w:bookmarkEnd w:id="2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туралы" Қазақстан Республикасы Денсаулық сақтау министрінің 2020 жылғы 27 қарашадағы № ҚР ДСМ-210/2020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21715 болып тіркелді) 8-тармағына сәйкес Бірыңғай дистрибьюторға есепті ұсынуға міндетті.</w:t>
      </w:r>
    </w:p>
    <w:bookmarkStart w:name="z2142" w:id="2016"/>
    <w:p>
      <w:pPr>
        <w:spacing w:after="0"/>
        <w:ind w:left="0"/>
        <w:jc w:val="both"/>
      </w:pPr>
      <w:r>
        <w:rPr>
          <w:rFonts w:ascii="Times New Roman"/>
          <w:b w:val="false"/>
          <w:i w:val="false"/>
          <w:color w:val="000000"/>
          <w:sz w:val="28"/>
        </w:rPr>
        <w:t>
      6. Тапсырыс беруші:</w:t>
      </w:r>
    </w:p>
    <w:bookmarkEnd w:id="2016"/>
    <w:bookmarkStart w:name="z2143" w:id="2017"/>
    <w:p>
      <w:pPr>
        <w:spacing w:after="0"/>
        <w:ind w:left="0"/>
        <w:jc w:val="both"/>
      </w:pPr>
      <w:r>
        <w:rPr>
          <w:rFonts w:ascii="Times New Roman"/>
          <w:b w:val="false"/>
          <w:i w:val="false"/>
          <w:color w:val="000000"/>
          <w:sz w:val="28"/>
        </w:rPr>
        <w:t>
      1) берілетін тауарды тексеруді және қарауды жүргізу;</w:t>
      </w:r>
    </w:p>
    <w:bookmarkEnd w:id="2017"/>
    <w:bookmarkStart w:name="z2144" w:id="2018"/>
    <w:p>
      <w:pPr>
        <w:spacing w:after="0"/>
        <w:ind w:left="0"/>
        <w:jc w:val="both"/>
      </w:pPr>
      <w:r>
        <w:rPr>
          <w:rFonts w:ascii="Times New Roman"/>
          <w:b w:val="false"/>
          <w:i w:val="false"/>
          <w:color w:val="000000"/>
          <w:sz w:val="28"/>
        </w:rPr>
        <w:t>
      2) Бірыңғай дистрибьютордан тауарға ілеспе құжаттарды сұратуға;</w:t>
      </w:r>
    </w:p>
    <w:bookmarkEnd w:id="2018"/>
    <w:bookmarkStart w:name="z2145" w:id="2019"/>
    <w:p>
      <w:pPr>
        <w:spacing w:after="0"/>
        <w:ind w:left="0"/>
        <w:jc w:val="both"/>
      </w:pPr>
      <w:r>
        <w:rPr>
          <w:rFonts w:ascii="Times New Roman"/>
          <w:b w:val="false"/>
          <w:i w:val="false"/>
          <w:color w:val="000000"/>
          <w:sz w:val="28"/>
        </w:rPr>
        <w:t>
      3) Бірыңғай дистрибьютордың уәкілетті өкіліне тауар Шартта немесе Қазақстан Республикасының заңнамасында қойылатын талаптарға сәйкес келмеген жағдайларда оны қабылдаудан бас тартуға құқылы.</w:t>
      </w:r>
    </w:p>
    <w:bookmarkEnd w:id="2019"/>
    <w:bookmarkStart w:name="z2146" w:id="2020"/>
    <w:p>
      <w:pPr>
        <w:spacing w:after="0"/>
        <w:ind w:left="0"/>
        <w:jc w:val="left"/>
      </w:pPr>
      <w:r>
        <w:rPr>
          <w:rFonts w:ascii="Times New Roman"/>
          <w:b/>
          <w:i w:val="false"/>
          <w:color w:val="000000"/>
        </w:rPr>
        <w:t xml:space="preserve"> 3-тарау. Тапсырыс берушінің тауарды қабылдауы</w:t>
      </w:r>
    </w:p>
    <w:bookmarkEnd w:id="2020"/>
    <w:bookmarkStart w:name="z2147" w:id="2021"/>
    <w:p>
      <w:pPr>
        <w:spacing w:after="0"/>
        <w:ind w:left="0"/>
        <w:jc w:val="both"/>
      </w:pPr>
      <w:r>
        <w:rPr>
          <w:rFonts w:ascii="Times New Roman"/>
          <w:b w:val="false"/>
          <w:i w:val="false"/>
          <w:color w:val="000000"/>
          <w:sz w:val="28"/>
        </w:rPr>
        <w:t>
      7. Тапсырыс беруші тауарды беру күні Шарттың 9-тармағында көрсетілген тауарға ілеспе құжаттар бойынша Бірыңғай дистрибьютордың уәкілетті өкілінен қабылдауға тиіс.</w:t>
      </w:r>
    </w:p>
    <w:bookmarkEnd w:id="2021"/>
    <w:bookmarkStart w:name="z2148" w:id="2022"/>
    <w:p>
      <w:pPr>
        <w:spacing w:after="0"/>
        <w:ind w:left="0"/>
        <w:jc w:val="both"/>
      </w:pPr>
      <w:r>
        <w:rPr>
          <w:rFonts w:ascii="Times New Roman"/>
          <w:b w:val="false"/>
          <w:i w:val="false"/>
          <w:color w:val="000000"/>
          <w:sz w:val="28"/>
        </w:rPr>
        <w:t>
      8. Тауарды қабылдаудан бас тартқан кезде Тапсырыс беруші мұндай бас тарту туралы себебін көрсете отырып, бас тарту туралы актіні ресімдеу жолымен тауар берілген күннен бастап 24 (жиырма төрт) сағат ішінде Бірыңғай дистрибьюторға хабарлайды.</w:t>
      </w:r>
    </w:p>
    <w:bookmarkEnd w:id="2022"/>
    <w:bookmarkStart w:name="z2149" w:id="2023"/>
    <w:p>
      <w:pPr>
        <w:spacing w:after="0"/>
        <w:ind w:left="0"/>
        <w:jc w:val="both"/>
      </w:pPr>
      <w:r>
        <w:rPr>
          <w:rFonts w:ascii="Times New Roman"/>
          <w:b w:val="false"/>
          <w:i w:val="false"/>
          <w:color w:val="000000"/>
          <w:sz w:val="28"/>
        </w:rPr>
        <w:t>
      9. Тапсырыс беруші тауарды қабылдауды электрондық цифрлық қолтаңбамен куәландырылған электрондық нысандардың түпнұсқалары, мынадай тауарға ілеспе құжаттар болған кезде жүзеге асырады:</w:t>
      </w:r>
    </w:p>
    <w:bookmarkEnd w:id="2023"/>
    <w:bookmarkStart w:name="z2150" w:id="2024"/>
    <w:p>
      <w:pPr>
        <w:spacing w:after="0"/>
        <w:ind w:left="0"/>
        <w:jc w:val="both"/>
      </w:pPr>
      <w:r>
        <w:rPr>
          <w:rFonts w:ascii="Times New Roman"/>
          <w:b w:val="false"/>
          <w:i w:val="false"/>
          <w:color w:val="000000"/>
          <w:sz w:val="28"/>
        </w:rPr>
        <w:t>
      1) ауыстыруға арналған жүкқұжат;</w:t>
      </w:r>
    </w:p>
    <w:bookmarkEnd w:id="2024"/>
    <w:bookmarkStart w:name="z2151" w:id="2025"/>
    <w:p>
      <w:pPr>
        <w:spacing w:after="0"/>
        <w:ind w:left="0"/>
        <w:jc w:val="both"/>
      </w:pPr>
      <w:r>
        <w:rPr>
          <w:rFonts w:ascii="Times New Roman"/>
          <w:b w:val="false"/>
          <w:i w:val="false"/>
          <w:color w:val="000000"/>
          <w:sz w:val="28"/>
        </w:rPr>
        <w:t>
      2) орау парағы;</w:t>
      </w:r>
    </w:p>
    <w:bookmarkEnd w:id="2025"/>
    <w:bookmarkStart w:name="z2152" w:id="2026"/>
    <w:p>
      <w:pPr>
        <w:spacing w:after="0"/>
        <w:ind w:left="0"/>
        <w:jc w:val="both"/>
      </w:pPr>
      <w:r>
        <w:rPr>
          <w:rFonts w:ascii="Times New Roman"/>
          <w:b w:val="false"/>
          <w:i w:val="false"/>
          <w:color w:val="000000"/>
          <w:sz w:val="28"/>
        </w:rPr>
        <w:t>
      3) тауарды қабылдау-беру актісі;</w:t>
      </w:r>
    </w:p>
    <w:bookmarkEnd w:id="2026"/>
    <w:bookmarkStart w:name="z2153" w:id="2027"/>
    <w:p>
      <w:pPr>
        <w:spacing w:after="0"/>
        <w:ind w:left="0"/>
        <w:jc w:val="both"/>
      </w:pPr>
      <w:r>
        <w:rPr>
          <w:rFonts w:ascii="Times New Roman"/>
          <w:b w:val="false"/>
          <w:i w:val="false"/>
          <w:color w:val="000000"/>
          <w:sz w:val="28"/>
        </w:rPr>
        <w:t>
      4) тауар-көлік жүкқұжаты;</w:t>
      </w:r>
    </w:p>
    <w:bookmarkEnd w:id="2027"/>
    <w:bookmarkStart w:name="z2154" w:id="2028"/>
    <w:p>
      <w:pPr>
        <w:spacing w:after="0"/>
        <w:ind w:left="0"/>
        <w:jc w:val="both"/>
      </w:pPr>
      <w:r>
        <w:rPr>
          <w:rFonts w:ascii="Times New Roman"/>
          <w:b w:val="false"/>
          <w:i w:val="false"/>
          <w:color w:val="000000"/>
          <w:sz w:val="28"/>
        </w:rPr>
        <w:t>
      5) жол парағы;</w:t>
      </w:r>
    </w:p>
    <w:bookmarkEnd w:id="2028"/>
    <w:bookmarkStart w:name="z2155" w:id="2029"/>
    <w:p>
      <w:pPr>
        <w:spacing w:after="0"/>
        <w:ind w:left="0"/>
        <w:jc w:val="both"/>
      </w:pPr>
      <w:r>
        <w:rPr>
          <w:rFonts w:ascii="Times New Roman"/>
          <w:b w:val="false"/>
          <w:i w:val="false"/>
          <w:color w:val="000000"/>
          <w:sz w:val="28"/>
        </w:rPr>
        <w:t>
      6) тауар алушыға берілетін сенімхат болуға тиіс.</w:t>
      </w:r>
    </w:p>
    <w:bookmarkEnd w:id="2029"/>
    <w:bookmarkStart w:name="z2156" w:id="2030"/>
    <w:p>
      <w:pPr>
        <w:spacing w:after="0"/>
        <w:ind w:left="0"/>
        <w:jc w:val="both"/>
      </w:pPr>
      <w:r>
        <w:rPr>
          <w:rFonts w:ascii="Times New Roman"/>
          <w:b w:val="false"/>
          <w:i w:val="false"/>
          <w:color w:val="000000"/>
          <w:sz w:val="28"/>
        </w:rPr>
        <w:t>
      10. Тауарды қабылдау кезінде Тапсырыс беруші Бірыңғай дистрибьютордың уәкілетті өкілінің қатысуымен тауарды қарап, олардың санын, сыртқы жай-күйін тексеруді жүргізеді, Шарттың 9-тармағында көрсетілген құжаттарға сәйкестігін, оның ішінде температуралық режим бойынша талаптарды сақтау тұрғысынан тексереді.</w:t>
      </w:r>
    </w:p>
    <w:bookmarkEnd w:id="2030"/>
    <w:bookmarkStart w:name="z2157" w:id="2031"/>
    <w:p>
      <w:pPr>
        <w:spacing w:after="0"/>
        <w:ind w:left="0"/>
        <w:jc w:val="both"/>
      </w:pPr>
      <w:r>
        <w:rPr>
          <w:rFonts w:ascii="Times New Roman"/>
          <w:b w:val="false"/>
          <w:i w:val="false"/>
          <w:color w:val="000000"/>
          <w:sz w:val="28"/>
        </w:rPr>
        <w:t>
      11. Жасырын ақаулар анықталған кезде (сыну, ақау, нұсқаулықтардың болмауын қоса алғанда, жетіспеушілік, бүлінбеген қайталама қаптамадағы бастапқы қаптамадағы ақау, жетіспеушілік, жиынтықталмау және өзгелер), Тапсырыс беруші жасырын ақаулардың анықталғанын растайтын барлық құжаттарды қоса бере отырып, Бірыңғай дистрибьюторға дереу жазбаша хабарлайды.</w:t>
      </w:r>
    </w:p>
    <w:bookmarkEnd w:id="2031"/>
    <w:bookmarkStart w:name="z2158" w:id="2032"/>
    <w:p>
      <w:pPr>
        <w:spacing w:after="0"/>
        <w:ind w:left="0"/>
        <w:jc w:val="both"/>
      </w:pPr>
      <w:r>
        <w:rPr>
          <w:rFonts w:ascii="Times New Roman"/>
          <w:b w:val="false"/>
          <w:i w:val="false"/>
          <w:color w:val="000000"/>
          <w:sz w:val="28"/>
        </w:rPr>
        <w:t>
      12. Тараптардың тауарды қабылдау-беру актісіне қол қойған күні Шарт бойынша тауарды беру күні болып есептеледі.</w:t>
      </w:r>
    </w:p>
    <w:bookmarkEnd w:id="2032"/>
    <w:bookmarkStart w:name="z2159" w:id="2033"/>
    <w:p>
      <w:pPr>
        <w:spacing w:after="0"/>
        <w:ind w:left="0"/>
        <w:jc w:val="both"/>
      </w:pPr>
      <w:r>
        <w:rPr>
          <w:rFonts w:ascii="Times New Roman"/>
          <w:b w:val="false"/>
          <w:i w:val="false"/>
          <w:color w:val="000000"/>
          <w:sz w:val="28"/>
        </w:rPr>
        <w:t>
      13.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2033"/>
    <w:bookmarkStart w:name="z2160" w:id="2034"/>
    <w:p>
      <w:pPr>
        <w:spacing w:after="0"/>
        <w:ind w:left="0"/>
        <w:jc w:val="left"/>
      </w:pPr>
      <w:r>
        <w:rPr>
          <w:rFonts w:ascii="Times New Roman"/>
          <w:b/>
          <w:i w:val="false"/>
          <w:color w:val="000000"/>
        </w:rPr>
        <w:t xml:space="preserve"> 4-тарау. Тапсырыс берушінің тауарды сақтауы</w:t>
      </w:r>
    </w:p>
    <w:bookmarkEnd w:id="2034"/>
    <w:bookmarkStart w:name="z2161" w:id="2035"/>
    <w:p>
      <w:pPr>
        <w:spacing w:after="0"/>
        <w:ind w:left="0"/>
        <w:jc w:val="both"/>
      </w:pPr>
      <w:r>
        <w:rPr>
          <w:rFonts w:ascii="Times New Roman"/>
          <w:b w:val="false"/>
          <w:i w:val="false"/>
          <w:color w:val="000000"/>
          <w:sz w:val="28"/>
        </w:rPr>
        <w:t>
      14. Тапсырыс беруші тауарды Қазақстан Республикасының Денсаулық сақтау саласындағы заңнамасында айқындалған тауарды сақтау және тасымалдау қағидаларына және тауарды медициналық қолдану жөніндегі нұсқаулықтарда сәйкес сақтауға тиіс.</w:t>
      </w:r>
    </w:p>
    <w:bookmarkEnd w:id="2035"/>
    <w:bookmarkStart w:name="z2162" w:id="2036"/>
    <w:p>
      <w:pPr>
        <w:spacing w:after="0"/>
        <w:ind w:left="0"/>
        <w:jc w:val="both"/>
      </w:pPr>
      <w:r>
        <w:rPr>
          <w:rFonts w:ascii="Times New Roman"/>
          <w:b w:val="false"/>
          <w:i w:val="false"/>
          <w:color w:val="000000"/>
          <w:sz w:val="28"/>
        </w:rPr>
        <w:t>
      15. Тапсырыс беруші қабылданған тауарды халыққа рецепт бойынша бергенге және (немесе) Бірыңғай дистрибьюторға қайтарғанға дейін оның сақталуын қамтамасыз етуге міндетті.</w:t>
      </w:r>
    </w:p>
    <w:bookmarkEnd w:id="2036"/>
    <w:bookmarkStart w:name="z2163" w:id="2037"/>
    <w:p>
      <w:pPr>
        <w:spacing w:after="0"/>
        <w:ind w:left="0"/>
        <w:jc w:val="left"/>
      </w:pPr>
      <w:r>
        <w:rPr>
          <w:rFonts w:ascii="Times New Roman"/>
          <w:b/>
          <w:i w:val="false"/>
          <w:color w:val="000000"/>
        </w:rPr>
        <w:t xml:space="preserve"> 5-тарау. Тапсырыс берушінің тауарды есепке алуы және халыққа босатуы</w:t>
      </w:r>
    </w:p>
    <w:bookmarkEnd w:id="2037"/>
    <w:bookmarkStart w:name="z2164" w:id="2038"/>
    <w:p>
      <w:pPr>
        <w:spacing w:after="0"/>
        <w:ind w:left="0"/>
        <w:jc w:val="both"/>
      </w:pPr>
      <w:r>
        <w:rPr>
          <w:rFonts w:ascii="Times New Roman"/>
          <w:b w:val="false"/>
          <w:i w:val="false"/>
          <w:color w:val="000000"/>
          <w:sz w:val="28"/>
        </w:rPr>
        <w:t>
      16. Тапсырыс беруші Қазақстан Республикасының денсаулық сақтау саласындағы заңнамасының талаптарына сәйкес тегін медициналық көмектің кепілдік берілген көлемі шеңберінде және (немесе) міндетті әлеуметтік медициналық сақтандыру жүйесінде тауарды тегін алуға арналған рецепттер бойынша ғана халыққа тауар босатады.</w:t>
      </w:r>
    </w:p>
    <w:bookmarkEnd w:id="2038"/>
    <w:bookmarkStart w:name="z2165" w:id="2039"/>
    <w:p>
      <w:pPr>
        <w:spacing w:after="0"/>
        <w:ind w:left="0"/>
        <w:jc w:val="both"/>
      </w:pPr>
      <w:r>
        <w:rPr>
          <w:rFonts w:ascii="Times New Roman"/>
          <w:b w:val="false"/>
          <w:i w:val="false"/>
          <w:color w:val="000000"/>
          <w:sz w:val="28"/>
        </w:rPr>
        <w:t>
      17. Тапсырыс беруші рецепттерді сақтауды, сақтауды, бөлуді, босатуды, арнайы рецептілік бланкілер мен талаптарды Қазақстан Республикасы заңнамасының талаптарына сәйкес есепке алуды және жоюды қамтамасыз етуге міндеттенеді.</w:t>
      </w:r>
    </w:p>
    <w:bookmarkEnd w:id="2039"/>
    <w:bookmarkStart w:name="z2166" w:id="2040"/>
    <w:p>
      <w:pPr>
        <w:spacing w:after="0"/>
        <w:ind w:left="0"/>
        <w:jc w:val="both"/>
      </w:pPr>
      <w:r>
        <w:rPr>
          <w:rFonts w:ascii="Times New Roman"/>
          <w:b w:val="false"/>
          <w:i w:val="false"/>
          <w:color w:val="000000"/>
          <w:sz w:val="28"/>
        </w:rPr>
        <w:t>
      18. Тапсырыс берушінің тауарды тұрғындардан басқа, олардың нысаналы мақсаты бойынша өткізуіне, тауарды басқа тауармен ауыстыруына, тауарды басқа медициналық ұйымдар арасында қайта бөлуіне жол берілмейді.</w:t>
      </w:r>
    </w:p>
    <w:bookmarkEnd w:id="2040"/>
    <w:bookmarkStart w:name="z2167" w:id="2041"/>
    <w:p>
      <w:pPr>
        <w:spacing w:after="0"/>
        <w:ind w:left="0"/>
        <w:jc w:val="both"/>
      </w:pPr>
      <w:r>
        <w:rPr>
          <w:rFonts w:ascii="Times New Roman"/>
          <w:b w:val="false"/>
          <w:i w:val="false"/>
          <w:color w:val="000000"/>
          <w:sz w:val="28"/>
        </w:rPr>
        <w:t>
      19. Тапсырыс беруші ДҚАЖ-да олардың атауларын, санын, бағасын, серияларын, партияларын көрсете отырып, тауар шығысының есебін жүргізеді. Тапсырыс беруші Қазақстан Республикасы заңнамасының талаптарына сәйкес тауардың заттық-сандық есебін қамтамасыз етеді.</w:t>
      </w:r>
    </w:p>
    <w:bookmarkEnd w:id="2041"/>
    <w:bookmarkStart w:name="z2168" w:id="2042"/>
    <w:p>
      <w:pPr>
        <w:spacing w:after="0"/>
        <w:ind w:left="0"/>
        <w:jc w:val="both"/>
      </w:pPr>
      <w:r>
        <w:rPr>
          <w:rFonts w:ascii="Times New Roman"/>
          <w:b w:val="false"/>
          <w:i w:val="false"/>
          <w:color w:val="000000"/>
          <w:sz w:val="28"/>
        </w:rPr>
        <w:t>
      20. ДҚАЖ-да шығысты есепке алуды жүргізу мүмкіндігі болмаған кезде Тапсырыс беруші тауарды босатуды есепке алу журналына жазба жүргізеді. Бұл ретте тауарды босату пациенттің немесе оның өкілінің (туысының) қолымен тауардың босатылуын есепке алу журналында куәландырылады. Техникалық ақауларды жойғаннан кейін Тапсырыс беруші деректерді ДҚАЖ-ға енгізеді.</w:t>
      </w:r>
    </w:p>
    <w:bookmarkEnd w:id="2042"/>
    <w:bookmarkStart w:name="z2169" w:id="2043"/>
    <w:p>
      <w:pPr>
        <w:spacing w:after="0"/>
        <w:ind w:left="0"/>
        <w:jc w:val="both"/>
      </w:pPr>
      <w:r>
        <w:rPr>
          <w:rFonts w:ascii="Times New Roman"/>
          <w:b w:val="false"/>
          <w:i w:val="false"/>
          <w:color w:val="000000"/>
          <w:sz w:val="28"/>
        </w:rPr>
        <w:t>
      21. Тауардың шығыс құжаттарының ДҚАЖ-дағы және (немесе) тауарды босатуды есепке алу журналындағы күні пациенттің тауарды босатқан күніне сәйкес келуі тиіс.</w:t>
      </w:r>
    </w:p>
    <w:bookmarkEnd w:id="2043"/>
    <w:bookmarkStart w:name="z2170" w:id="2044"/>
    <w:p>
      <w:pPr>
        <w:spacing w:after="0"/>
        <w:ind w:left="0"/>
        <w:jc w:val="both"/>
      </w:pPr>
      <w:r>
        <w:rPr>
          <w:rFonts w:ascii="Times New Roman"/>
          <w:b w:val="false"/>
          <w:i w:val="false"/>
          <w:color w:val="000000"/>
          <w:sz w:val="28"/>
        </w:rPr>
        <w:t>
      22. Халыққа тауарды босату кезінде Бірыңғай дистрибьютордың тауарын басқа тауармен, оның ішінде басқа сауда атауларымен, партиялармен немесе сериялармен ауыстыруға жол берілмейді. Тапсырыс беруші халыққа ең аз қалдық жарамдылық мерзімі бар тауарды бірінші кезекте береді (FEFO әдістемесі).</w:t>
      </w:r>
    </w:p>
    <w:bookmarkEnd w:id="2044"/>
    <w:bookmarkStart w:name="z2171" w:id="2045"/>
    <w:p>
      <w:pPr>
        <w:spacing w:after="0"/>
        <w:ind w:left="0"/>
        <w:jc w:val="both"/>
      </w:pPr>
      <w:r>
        <w:rPr>
          <w:rFonts w:ascii="Times New Roman"/>
          <w:b w:val="false"/>
          <w:i w:val="false"/>
          <w:color w:val="000000"/>
          <w:sz w:val="28"/>
        </w:rPr>
        <w:t>
      23. Бірыңғай дистрибьютор тауарды түгендеуді түгендеу басталғанға дейін 8 (сегіз) жұмыс сағатынан кешіктірмей Тапсырыс берушіні жазбаша хабардар ете отырып, Тараптар Шарт бойынша міндеттемелерді тікелей Тапсырыс берушіде толық орындағанға дейін түгендеу тізімдемесін сақтай отырып, күнтізбелік айда кемінде 1 (бір) рет түгендеуді жүзеге асыруға құқылы. Бұл ретте Тапсырыс беруші тауар сақталатын бөлме-жайларға Бірыңғай дистрибьютордың өкілдерін түгендеу жүргізу немесе тауарды босатуды есепке алу журналының деректерін салыстырып тексеру үшін жіберуге міндетті. Тапсырыс беруші тауарды сериялық есепке алуды, тауар қалдықтарына, олардың жарамдылық мерзімдеріне күн сайынғы мониторингті жүзеге асырады және тегін медициналық көмектің кепілдік берілген көлемі шеңберінде және (немесе) міндетті әлеуметтік медициналық сақтандыру жүйесінде тауарды жазып беруге және қамтамасыз етуге қатысатын пайдаланушылар мен ұйымдардың Қазақстан Республикасы Денсаулық сақтау министрлігінің "Ресурстарды басқару жүйесі" жүйесінде тіркеуді, сондай-ақ тиісті деректердің есебін жүргізуді және өзектілендіруді жүзеге асырады.</w:t>
      </w:r>
    </w:p>
    <w:bookmarkEnd w:id="2045"/>
    <w:bookmarkStart w:name="z2172" w:id="2046"/>
    <w:p>
      <w:pPr>
        <w:spacing w:after="0"/>
        <w:ind w:left="0"/>
        <w:jc w:val="left"/>
      </w:pPr>
      <w:r>
        <w:rPr>
          <w:rFonts w:ascii="Times New Roman"/>
          <w:b/>
          <w:i w:val="false"/>
          <w:color w:val="000000"/>
        </w:rPr>
        <w:t xml:space="preserve"> 6-тарау. Тауарды Бірыңғай дистрибьюторға қайтару</w:t>
      </w:r>
    </w:p>
    <w:bookmarkEnd w:id="2046"/>
    <w:bookmarkStart w:name="z2173" w:id="2047"/>
    <w:p>
      <w:pPr>
        <w:spacing w:after="0"/>
        <w:ind w:left="0"/>
        <w:jc w:val="both"/>
      </w:pPr>
      <w:r>
        <w:rPr>
          <w:rFonts w:ascii="Times New Roman"/>
          <w:b w:val="false"/>
          <w:i w:val="false"/>
          <w:color w:val="000000"/>
          <w:sz w:val="28"/>
        </w:rPr>
        <w:t>
      24. Тауарды қайтару қажет болған кезде, оның ішінде шартты бұзған кезде Бірыңғай дистрибьютор Тапсырыс берушіге "СҚ-Фармация сервер" Бірыңғай фармацевтикалық ақпараттық жүйесі" (бұдан әрі – БФАЖ) порталында рұқсат қағаз немесе тауарды күнтізбелік 3 (үш) күн ішінде қайтару талабымен жазбаша хабарлама жібереді.</w:t>
      </w:r>
    </w:p>
    <w:bookmarkEnd w:id="2047"/>
    <w:bookmarkStart w:name="z2174" w:id="2048"/>
    <w:p>
      <w:pPr>
        <w:spacing w:after="0"/>
        <w:ind w:left="0"/>
        <w:jc w:val="both"/>
      </w:pPr>
      <w:r>
        <w:rPr>
          <w:rFonts w:ascii="Times New Roman"/>
          <w:b w:val="false"/>
          <w:i w:val="false"/>
          <w:color w:val="000000"/>
          <w:sz w:val="28"/>
        </w:rPr>
        <w:t>
      25. Тапсырыс беруші тауарды қабылдау-беру (қайтару) актісі, қайтару жүкқұжаты, тауар-көлік жүкқұжаты негізінде Бірыңғай дистрибьютордың уәкілетті өкіліне беру арқылы халыққа босатылмаған тауарды Бірыңғай дистрибьюторға қайтаруды жүзеге асырады.</w:t>
      </w:r>
    </w:p>
    <w:bookmarkEnd w:id="2048"/>
    <w:bookmarkStart w:name="z2175" w:id="2049"/>
    <w:p>
      <w:pPr>
        <w:spacing w:after="0"/>
        <w:ind w:left="0"/>
        <w:jc w:val="both"/>
      </w:pPr>
      <w:r>
        <w:rPr>
          <w:rFonts w:ascii="Times New Roman"/>
          <w:b w:val="false"/>
          <w:i w:val="false"/>
          <w:color w:val="000000"/>
          <w:sz w:val="28"/>
        </w:rPr>
        <w:t>
      26. Тауарды қайтару Тапсырыс берушінің бөлме-жайында Шарттың қолданылу мерзімі өткенге дейін Бірыңғай дистрибьютордың уәкілетті өкіліне жүргізіледі.</w:t>
      </w:r>
    </w:p>
    <w:bookmarkEnd w:id="2049"/>
    <w:bookmarkStart w:name="z2176" w:id="2050"/>
    <w:p>
      <w:pPr>
        <w:spacing w:after="0"/>
        <w:ind w:left="0"/>
        <w:jc w:val="both"/>
      </w:pPr>
      <w:r>
        <w:rPr>
          <w:rFonts w:ascii="Times New Roman"/>
          <w:b w:val="false"/>
          <w:i w:val="false"/>
          <w:color w:val="000000"/>
          <w:sz w:val="28"/>
        </w:rPr>
        <w:t>
      Тауарды Бірыңғай дистрибьюторға қайтару кезінде Тапсырыс беруші тауарды қабылдау-беру актілеріне сәйкес Бірыңғай дистрибьютор оған берген сериялар мен партияларды қайтарады. Тапсырыс беруші тауарды басқа сериядағы, партиядағы немесе басқа да саудалық атаулардағы тауарға Бірыңғай дистрибьюторға қайтарған кезде оны ауыстыруға жол берілмейді.</w:t>
      </w:r>
    </w:p>
    <w:bookmarkEnd w:id="2050"/>
    <w:bookmarkStart w:name="z2177" w:id="2051"/>
    <w:p>
      <w:pPr>
        <w:spacing w:after="0"/>
        <w:ind w:left="0"/>
        <w:jc w:val="both"/>
      </w:pPr>
      <w:r>
        <w:rPr>
          <w:rFonts w:ascii="Times New Roman"/>
          <w:b w:val="false"/>
          <w:i w:val="false"/>
          <w:color w:val="000000"/>
          <w:sz w:val="28"/>
        </w:rPr>
        <w:t>
      27. Тапсырыс берушінің тауарды жарамдылық мерзімі өткен Бірыңғай дистрибьюторға қайтаруына жол берілмейді.</w:t>
      </w:r>
    </w:p>
    <w:bookmarkEnd w:id="2051"/>
    <w:bookmarkStart w:name="z2178" w:id="2052"/>
    <w:p>
      <w:pPr>
        <w:spacing w:after="0"/>
        <w:ind w:left="0"/>
        <w:jc w:val="left"/>
      </w:pPr>
      <w:r>
        <w:rPr>
          <w:rFonts w:ascii="Times New Roman"/>
          <w:b/>
          <w:i w:val="false"/>
          <w:color w:val="000000"/>
        </w:rPr>
        <w:t xml:space="preserve"> 7-тарау. Тараптардың жауапкершілігі</w:t>
      </w:r>
    </w:p>
    <w:bookmarkEnd w:id="2052"/>
    <w:bookmarkStart w:name="z2179" w:id="2053"/>
    <w:p>
      <w:pPr>
        <w:spacing w:after="0"/>
        <w:ind w:left="0"/>
        <w:jc w:val="both"/>
      </w:pPr>
      <w:r>
        <w:rPr>
          <w:rFonts w:ascii="Times New Roman"/>
          <w:b w:val="false"/>
          <w:i w:val="false"/>
          <w:color w:val="000000"/>
          <w:sz w:val="28"/>
        </w:rPr>
        <w:t>
      28. Тауар жоғалған немесе бүлінген кезде Тапсырыс беруші бұл туралы Бірыңғай дистрибьюторға жоғалған немесе бүлінген тауардың атауын, техникалық сипаттамаларын, сериясын, санын, бағасы мен сомасын және жоғалу/бүліну себептерін көрсете отырып, дереу жазбаша хабарлайды және Бірыңғай дистрибьютор шағым мен төлем шотын ұсынған күннен бастап күнтізбелік 30 (отыз) күннен аспайтын мерзімде оған тауардың құнын, жоғалған тауарды қайта сатып алуға байланысты күтпеген шығыстардың, сондай-ақ жоғалған, бүлінген тауар құнының 10 (он) пайызы мөлшеріндегі айыппұлды қоса алғанда, орнын толтырады.</w:t>
      </w:r>
    </w:p>
    <w:bookmarkEnd w:id="2053"/>
    <w:bookmarkStart w:name="z2180" w:id="2054"/>
    <w:p>
      <w:pPr>
        <w:spacing w:after="0"/>
        <w:ind w:left="0"/>
        <w:jc w:val="both"/>
      </w:pPr>
      <w:r>
        <w:rPr>
          <w:rFonts w:ascii="Times New Roman"/>
          <w:b w:val="false"/>
          <w:i w:val="false"/>
          <w:color w:val="000000"/>
          <w:sz w:val="28"/>
        </w:rPr>
        <w:t>
      29. Тапсырыс беруші халыққа тауарды беруден негізсіз бас тартқан, оларды басқа тауарға ауыстырған (тауарға ілеспе құжаттарда жоқ) кезде Тапсырыс беруші Бірыңғай дистрибьютордың пайдасына Бірыңғай дистрибьютор шағым мен айыппұл төлеуге шот ұсынған күннен бастап 5 (бес) жұмыс күні ішінде рецептіде көрсетілген тауар құнынан бес еселенген мөлшерде айыппұл төлеуге міндетті.</w:t>
      </w:r>
    </w:p>
    <w:bookmarkEnd w:id="2054"/>
    <w:bookmarkStart w:name="z2181" w:id="2055"/>
    <w:p>
      <w:pPr>
        <w:spacing w:after="0"/>
        <w:ind w:left="0"/>
        <w:jc w:val="both"/>
      </w:pPr>
      <w:r>
        <w:rPr>
          <w:rFonts w:ascii="Times New Roman"/>
          <w:b w:val="false"/>
          <w:i w:val="false"/>
          <w:color w:val="000000"/>
          <w:sz w:val="28"/>
        </w:rPr>
        <w:t>
      30. Тапсырыс беруші тауарды қабылдаудан негізсіз бас тартқан кезде Тапсырыс беруші Бірыңғай дистрибьюторға қабылданбаған тауардың құнынан екі есе мөлшерде айыппұл төлеуге міндетті.</w:t>
      </w:r>
    </w:p>
    <w:bookmarkEnd w:id="2055"/>
    <w:bookmarkStart w:name="z2182" w:id="2056"/>
    <w:p>
      <w:pPr>
        <w:spacing w:after="0"/>
        <w:ind w:left="0"/>
        <w:jc w:val="both"/>
      </w:pPr>
      <w:r>
        <w:rPr>
          <w:rFonts w:ascii="Times New Roman"/>
          <w:b w:val="false"/>
          <w:i w:val="false"/>
          <w:color w:val="000000"/>
          <w:sz w:val="28"/>
        </w:rPr>
        <w:t>
      31. Тауарды Бірыңғай дистрибьюторға қайтаруға кедергі келтірілген кезде Тапсырыс беруші қайтаруға жататын тауар құнынан екі есе мөлшерде айыппұл төлеуге міндетті.</w:t>
      </w:r>
    </w:p>
    <w:bookmarkEnd w:id="2056"/>
    <w:bookmarkStart w:name="z2183" w:id="2057"/>
    <w:p>
      <w:pPr>
        <w:spacing w:after="0"/>
        <w:ind w:left="0"/>
        <w:jc w:val="both"/>
      </w:pPr>
      <w:r>
        <w:rPr>
          <w:rFonts w:ascii="Times New Roman"/>
          <w:b w:val="false"/>
          <w:i w:val="false"/>
          <w:color w:val="000000"/>
          <w:sz w:val="28"/>
        </w:rPr>
        <w:t>
      32. Мәлімделген тауарды өткізуден негізсіз бас тартқан кезде Тапсырыс беруші Бірыңғай дистрибьюторға сатылмаған тауардың құнынан екі есе мөлшерде айыппұл төлеуге міндетті.</w:t>
      </w:r>
    </w:p>
    <w:bookmarkEnd w:id="2057"/>
    <w:bookmarkStart w:name="z2184" w:id="2058"/>
    <w:p>
      <w:pPr>
        <w:spacing w:after="0"/>
        <w:ind w:left="0"/>
        <w:jc w:val="both"/>
      </w:pPr>
      <w:r>
        <w:rPr>
          <w:rFonts w:ascii="Times New Roman"/>
          <w:b w:val="false"/>
          <w:i w:val="false"/>
          <w:color w:val="000000"/>
          <w:sz w:val="28"/>
        </w:rPr>
        <w:t>
      33. Тапсырыс берушінің Бірыңғай дистрибьюторға залалдарды өтеуі және Шарт бойынша айыппұл төлеу Шарт бойынша міндеттемелердің орындалуын тоқтата тұрмайды.</w:t>
      </w:r>
    </w:p>
    <w:bookmarkEnd w:id="2058"/>
    <w:bookmarkStart w:name="z2185" w:id="2059"/>
    <w:p>
      <w:pPr>
        <w:spacing w:after="0"/>
        <w:ind w:left="0"/>
        <w:jc w:val="both"/>
      </w:pPr>
      <w:r>
        <w:rPr>
          <w:rFonts w:ascii="Times New Roman"/>
          <w:b w:val="false"/>
          <w:i w:val="false"/>
          <w:color w:val="000000"/>
          <w:sz w:val="28"/>
        </w:rPr>
        <w:t>
      34. Тараптар Шарт бойынша өз міндеттемелерін ішінара немесе толық орындамағаны үшін, егер ол форс-мажор жағдайлардың салдары болып табылса, жауапкершіліктен босатылады.</w:t>
      </w:r>
    </w:p>
    <w:bookmarkEnd w:id="2059"/>
    <w:bookmarkStart w:name="z2186" w:id="2060"/>
    <w:p>
      <w:pPr>
        <w:spacing w:after="0"/>
        <w:ind w:left="0"/>
        <w:jc w:val="both"/>
      </w:pPr>
      <w:r>
        <w:rPr>
          <w:rFonts w:ascii="Times New Roman"/>
          <w:b w:val="false"/>
          <w:i w:val="false"/>
          <w:color w:val="000000"/>
          <w:sz w:val="28"/>
        </w:rPr>
        <w:t>
      35.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2060"/>
    <w:bookmarkStart w:name="z2187" w:id="2061"/>
    <w:p>
      <w:pPr>
        <w:spacing w:after="0"/>
        <w:ind w:left="0"/>
        <w:jc w:val="both"/>
      </w:pPr>
      <w:r>
        <w:rPr>
          <w:rFonts w:ascii="Times New Roman"/>
          <w:b w:val="false"/>
          <w:i w:val="false"/>
          <w:color w:val="000000"/>
          <w:sz w:val="28"/>
        </w:rPr>
        <w:t>
      36.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w:t>
      </w:r>
    </w:p>
    <w:bookmarkEnd w:id="2061"/>
    <w:bookmarkStart w:name="z2188" w:id="2062"/>
    <w:p>
      <w:pPr>
        <w:spacing w:after="0"/>
        <w:ind w:left="0"/>
        <w:jc w:val="both"/>
      </w:pPr>
      <w:r>
        <w:rPr>
          <w:rFonts w:ascii="Times New Roman"/>
          <w:b w:val="false"/>
          <w:i w:val="false"/>
          <w:color w:val="000000"/>
          <w:sz w:val="28"/>
        </w:rPr>
        <w:t>
      37. Тапсырыс беруші Бірыңғай дистрибьютордың алдында Шарт бойынша міндеттемелерді орындамағаны немесе тиісінше орындамағаны үшін толық мүліктік жауаптылықта болады.</w:t>
      </w:r>
    </w:p>
    <w:bookmarkEnd w:id="2062"/>
    <w:bookmarkStart w:name="z2189" w:id="2063"/>
    <w:p>
      <w:pPr>
        <w:spacing w:after="0"/>
        <w:ind w:left="0"/>
        <w:jc w:val="both"/>
      </w:pPr>
      <w:r>
        <w:rPr>
          <w:rFonts w:ascii="Times New Roman"/>
          <w:b w:val="false"/>
          <w:i w:val="false"/>
          <w:color w:val="000000"/>
          <w:sz w:val="28"/>
        </w:rPr>
        <w:t>
      38. Тапсырыс беруші Бірыңғай дистрибьютордың пайдасына мынадай жағдайларда тауар сомасының 1 (бір) пайызы мөлшерінде айыппұл төлейді:</w:t>
      </w:r>
    </w:p>
    <w:bookmarkEnd w:id="2063"/>
    <w:bookmarkStart w:name="z2190" w:id="2064"/>
    <w:p>
      <w:pPr>
        <w:spacing w:after="0"/>
        <w:ind w:left="0"/>
        <w:jc w:val="both"/>
      </w:pPr>
      <w:r>
        <w:rPr>
          <w:rFonts w:ascii="Times New Roman"/>
          <w:b w:val="false"/>
          <w:i w:val="false"/>
          <w:color w:val="000000"/>
          <w:sz w:val="28"/>
        </w:rPr>
        <w:t>
      1) тауарды босату кезінде амбулаториялық дәрі-дәрмекпен қамтамасыз ету бойынша деректер ДҚАЖ-ға уақтылы енгізілмегенде;</w:t>
      </w:r>
    </w:p>
    <w:bookmarkEnd w:id="2064"/>
    <w:bookmarkStart w:name="z2191" w:id="2065"/>
    <w:p>
      <w:pPr>
        <w:spacing w:after="0"/>
        <w:ind w:left="0"/>
        <w:jc w:val="both"/>
      </w:pPr>
      <w:r>
        <w:rPr>
          <w:rFonts w:ascii="Times New Roman"/>
          <w:b w:val="false"/>
          <w:i w:val="false"/>
          <w:color w:val="000000"/>
          <w:sz w:val="28"/>
        </w:rPr>
        <w:t>
      2) тауарды босату кезінде амбулаториялық дәрілік қамтамасыз ету бойынша дәйексіз деректер ДҚАЖ-ға енгізілсе;</w:t>
      </w:r>
    </w:p>
    <w:bookmarkEnd w:id="2065"/>
    <w:bookmarkStart w:name="z2192" w:id="2066"/>
    <w:p>
      <w:pPr>
        <w:spacing w:after="0"/>
        <w:ind w:left="0"/>
        <w:jc w:val="both"/>
      </w:pPr>
      <w:r>
        <w:rPr>
          <w:rFonts w:ascii="Times New Roman"/>
          <w:b w:val="false"/>
          <w:i w:val="false"/>
          <w:color w:val="000000"/>
          <w:sz w:val="28"/>
        </w:rPr>
        <w:t>
      3) Бірыңғай дистрибьюторға амбулаториялық дәрілік қамтамасыз ету бойынша рецепттердің жиынтық тізілімін және (немесе) амбулаториялық дәрілік қамтамасыз ету шеңберінде халыққа тауар босату жөніндегі есептілікті беру мерзімі бұзылған жағдайларда.</w:t>
      </w:r>
    </w:p>
    <w:bookmarkEnd w:id="2066"/>
    <w:bookmarkStart w:name="z2193" w:id="2067"/>
    <w:p>
      <w:pPr>
        <w:spacing w:after="0"/>
        <w:ind w:left="0"/>
        <w:jc w:val="both"/>
      </w:pPr>
      <w:r>
        <w:rPr>
          <w:rFonts w:ascii="Times New Roman"/>
          <w:b w:val="false"/>
          <w:i w:val="false"/>
          <w:color w:val="000000"/>
          <w:sz w:val="28"/>
        </w:rPr>
        <w:t>
      39. "Әлеуметтік медициналық сақтандыру қоры" коммерциялық емес акционерлік қоғамы Бірыңғай дистрибьютордан амбулаториялық дәрі-дәрмекпен қамтамасыз ету бойынша рецепттердің жиынтық тізілімдерін қабылдаудан бас тартқан кезде Тапсырыс берушінің халыққа заңнама талаптарын бұза отырып тауар беруі себебінен Тапсырыс беруші заңнама талаптарын бұза отырып босатылған тауардың құнын өтеуге міндетті.</w:t>
      </w:r>
    </w:p>
    <w:bookmarkEnd w:id="2067"/>
    <w:bookmarkStart w:name="z2194" w:id="2068"/>
    <w:p>
      <w:pPr>
        <w:spacing w:after="0"/>
        <w:ind w:left="0"/>
        <w:jc w:val="both"/>
      </w:pPr>
      <w:r>
        <w:rPr>
          <w:rFonts w:ascii="Times New Roman"/>
          <w:b w:val="false"/>
          <w:i w:val="false"/>
          <w:color w:val="000000"/>
          <w:sz w:val="28"/>
        </w:rPr>
        <w:t>
      40.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bookmarkEnd w:id="2068"/>
    <w:bookmarkStart w:name="z2195" w:id="2069"/>
    <w:p>
      <w:pPr>
        <w:spacing w:after="0"/>
        <w:ind w:left="0"/>
        <w:jc w:val="left"/>
      </w:pPr>
      <w:r>
        <w:rPr>
          <w:rFonts w:ascii="Times New Roman"/>
          <w:b/>
          <w:i w:val="false"/>
          <w:color w:val="000000"/>
        </w:rPr>
        <w:t xml:space="preserve"> 8-тарау. Хат-хабар</w:t>
      </w:r>
    </w:p>
    <w:bookmarkEnd w:id="2069"/>
    <w:bookmarkStart w:name="z2196" w:id="2070"/>
    <w:p>
      <w:pPr>
        <w:spacing w:after="0"/>
        <w:ind w:left="0"/>
        <w:jc w:val="both"/>
      </w:pPr>
      <w:r>
        <w:rPr>
          <w:rFonts w:ascii="Times New Roman"/>
          <w:b w:val="false"/>
          <w:i w:val="false"/>
          <w:color w:val="000000"/>
          <w:sz w:val="28"/>
        </w:rPr>
        <w:t>
      41. Шарт бойынша барлық құжаттарда Шарттың күні мен нөмірі көрсетілген Тараптардың деректемелері болуға тиіс. Осы Шартта көзделген құжаттарда жолдар арасындағы ендірмелерге, өшірулерге немесе қосып жазуларға жол берілмейді.</w:t>
      </w:r>
    </w:p>
    <w:bookmarkEnd w:id="2070"/>
    <w:bookmarkStart w:name="z2197" w:id="2071"/>
    <w:p>
      <w:pPr>
        <w:spacing w:after="0"/>
        <w:ind w:left="0"/>
        <w:jc w:val="both"/>
      </w:pPr>
      <w:r>
        <w:rPr>
          <w:rFonts w:ascii="Times New Roman"/>
          <w:b w:val="false"/>
          <w:i w:val="false"/>
          <w:color w:val="000000"/>
          <w:sz w:val="28"/>
        </w:rPr>
        <w:t>
      42.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Көрсетілген хат-хабар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2071"/>
    <w:bookmarkStart w:name="z2198" w:id="2072"/>
    <w:p>
      <w:pPr>
        <w:spacing w:after="0"/>
        <w:ind w:left="0"/>
        <w:jc w:val="both"/>
      </w:pPr>
      <w:r>
        <w:rPr>
          <w:rFonts w:ascii="Times New Roman"/>
          <w:b w:val="false"/>
          <w:i w:val="false"/>
          <w:color w:val="000000"/>
          <w:sz w:val="28"/>
        </w:rPr>
        <w:t>
      43.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2072"/>
    <w:bookmarkStart w:name="z2199" w:id="2073"/>
    <w:p>
      <w:pPr>
        <w:spacing w:after="0"/>
        <w:ind w:left="0"/>
        <w:jc w:val="left"/>
      </w:pPr>
      <w:r>
        <w:rPr>
          <w:rFonts w:ascii="Times New Roman"/>
          <w:b/>
          <w:i w:val="false"/>
          <w:color w:val="000000"/>
        </w:rPr>
        <w:t xml:space="preserve"> 9-тарау. Құпиялылық</w:t>
      </w:r>
    </w:p>
    <w:bookmarkEnd w:id="2073"/>
    <w:bookmarkStart w:name="z2200" w:id="2074"/>
    <w:p>
      <w:pPr>
        <w:spacing w:after="0"/>
        <w:ind w:left="0"/>
        <w:jc w:val="both"/>
      </w:pPr>
      <w:r>
        <w:rPr>
          <w:rFonts w:ascii="Times New Roman"/>
          <w:b w:val="false"/>
          <w:i w:val="false"/>
          <w:color w:val="000000"/>
          <w:sz w:val="28"/>
        </w:rPr>
        <w:t>
      44.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2074"/>
    <w:bookmarkStart w:name="z2201" w:id="2075"/>
    <w:p>
      <w:pPr>
        <w:spacing w:after="0"/>
        <w:ind w:left="0"/>
        <w:jc w:val="both"/>
      </w:pPr>
      <w:r>
        <w:rPr>
          <w:rFonts w:ascii="Times New Roman"/>
          <w:b w:val="false"/>
          <w:i w:val="false"/>
          <w:color w:val="000000"/>
          <w:sz w:val="28"/>
        </w:rPr>
        <w:t>
      1) ашу кезінде жұртшылықтың қолы жетімді;</w:t>
      </w:r>
    </w:p>
    <w:bookmarkEnd w:id="2075"/>
    <w:bookmarkStart w:name="z2202" w:id="2076"/>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2076"/>
    <w:bookmarkStart w:name="z2203" w:id="2077"/>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2077"/>
    <w:bookmarkStart w:name="z2204" w:id="2078"/>
    <w:p>
      <w:pPr>
        <w:spacing w:after="0"/>
        <w:ind w:left="0"/>
        <w:jc w:val="both"/>
      </w:pPr>
      <w:r>
        <w:rPr>
          <w:rFonts w:ascii="Times New Roman"/>
          <w:b w:val="false"/>
          <w:i w:val="false"/>
          <w:color w:val="000000"/>
          <w:sz w:val="28"/>
        </w:rPr>
        <w:t>
      4) үшінші тараптан алынды, алайда мұндай ақпарат үшінші тарапқа құпиялылықты кепілдендіретін Тараптан тікелей немесе жанама ұсынылмаса;</w:t>
      </w:r>
    </w:p>
    <w:bookmarkEnd w:id="2078"/>
    <w:bookmarkStart w:name="z2205" w:id="2079"/>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2079"/>
    <w:bookmarkStart w:name="z2206" w:id="2080"/>
    <w:p>
      <w:pPr>
        <w:spacing w:after="0"/>
        <w:ind w:left="0"/>
        <w:jc w:val="both"/>
      </w:pPr>
      <w:r>
        <w:rPr>
          <w:rFonts w:ascii="Times New Roman"/>
          <w:b w:val="false"/>
          <w:i w:val="false"/>
          <w:color w:val="000000"/>
          <w:sz w:val="28"/>
        </w:rPr>
        <w:t>
      45.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2080"/>
    <w:bookmarkStart w:name="z2207" w:id="2081"/>
    <w:p>
      <w:pPr>
        <w:spacing w:after="0"/>
        <w:ind w:left="0"/>
        <w:jc w:val="left"/>
      </w:pPr>
      <w:r>
        <w:rPr>
          <w:rFonts w:ascii="Times New Roman"/>
          <w:b/>
          <w:i w:val="false"/>
          <w:color w:val="000000"/>
        </w:rPr>
        <w:t xml:space="preserve"> 10-тарау. Қорытынды ережелер</w:t>
      </w:r>
    </w:p>
    <w:bookmarkEnd w:id="2081"/>
    <w:bookmarkStart w:name="z2208" w:id="2082"/>
    <w:p>
      <w:pPr>
        <w:spacing w:after="0"/>
        <w:ind w:left="0"/>
        <w:jc w:val="both"/>
      </w:pPr>
      <w:r>
        <w:rPr>
          <w:rFonts w:ascii="Times New Roman"/>
          <w:b w:val="false"/>
          <w:i w:val="false"/>
          <w:color w:val="000000"/>
          <w:sz w:val="28"/>
        </w:rPr>
        <w:t>
      46.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2082"/>
    <w:bookmarkStart w:name="z2209" w:id="2083"/>
    <w:p>
      <w:pPr>
        <w:spacing w:after="0"/>
        <w:ind w:left="0"/>
        <w:jc w:val="both"/>
      </w:pPr>
      <w:r>
        <w:rPr>
          <w:rFonts w:ascii="Times New Roman"/>
          <w:b w:val="false"/>
          <w:i w:val="false"/>
          <w:color w:val="000000"/>
          <w:sz w:val="28"/>
        </w:rPr>
        <w:t>
      47. Дауларды келіссөздер жолымен (ауызша және (немесе) жазбаша нысанда) шешу мүмкін болмаған кезде Тараптардың кез келгені оларды шешу үшін Қазақстан Республикасының заңнамасына сәйкес Бірыңғай дистрибьютордың орналасқан жері бойынша сотқа жүгінуге құқылы.</w:t>
      </w:r>
    </w:p>
    <w:bookmarkEnd w:id="2083"/>
    <w:bookmarkStart w:name="z2210" w:id="2084"/>
    <w:p>
      <w:pPr>
        <w:spacing w:after="0"/>
        <w:ind w:left="0"/>
        <w:jc w:val="both"/>
      </w:pPr>
      <w:r>
        <w:rPr>
          <w:rFonts w:ascii="Times New Roman"/>
          <w:b w:val="false"/>
          <w:i w:val="false"/>
          <w:color w:val="000000"/>
          <w:sz w:val="28"/>
        </w:rPr>
        <w:t>
      48. Осы Шартпен реттелмеген құқықтық қатынастар Қазақстан Республикасының азаматтық заңнамасымен реттеледі.</w:t>
      </w:r>
    </w:p>
    <w:bookmarkEnd w:id="2084"/>
    <w:bookmarkStart w:name="z2211" w:id="2085"/>
    <w:p>
      <w:pPr>
        <w:spacing w:after="0"/>
        <w:ind w:left="0"/>
        <w:jc w:val="both"/>
      </w:pPr>
      <w:r>
        <w:rPr>
          <w:rFonts w:ascii="Times New Roman"/>
          <w:b w:val="false"/>
          <w:i w:val="false"/>
          <w:color w:val="000000"/>
          <w:sz w:val="28"/>
        </w:rPr>
        <w:t>
      49. Тараптар Қазақстан Республикасының заңнамасында көзделген жағдайларда немесе, егер еңсерілмейтін күш жағдайлар Тараптарға шарт бойынша міндеттемелерді күнтізбелік 2 (екі) ай ішінде үздіксіз орындауға мүмкіндік бермесе, Тараптардың келісімі бойынша Шартты бұзады.</w:t>
      </w:r>
    </w:p>
    <w:bookmarkEnd w:id="2085"/>
    <w:bookmarkStart w:name="z2212" w:id="2086"/>
    <w:p>
      <w:pPr>
        <w:spacing w:after="0"/>
        <w:ind w:left="0"/>
        <w:jc w:val="both"/>
      </w:pPr>
      <w:r>
        <w:rPr>
          <w:rFonts w:ascii="Times New Roman"/>
          <w:b w:val="false"/>
          <w:i w:val="false"/>
          <w:color w:val="000000"/>
          <w:sz w:val="28"/>
        </w:rPr>
        <w:t>
      50. Шарттың қалған бөлігінде бұзылғаннан кейін Тараптардың міндеттемелері толығымен тоқтатылады.</w:t>
      </w:r>
    </w:p>
    <w:bookmarkEnd w:id="2086"/>
    <w:bookmarkStart w:name="z2213" w:id="2087"/>
    <w:p>
      <w:pPr>
        <w:spacing w:after="0"/>
        <w:ind w:left="0"/>
        <w:jc w:val="both"/>
      </w:pPr>
      <w:r>
        <w:rPr>
          <w:rFonts w:ascii="Times New Roman"/>
          <w:b w:val="false"/>
          <w:i w:val="false"/>
          <w:color w:val="000000"/>
          <w:sz w:val="28"/>
        </w:rPr>
        <w:t>
      51. Шарт бірдей заңды күші бар қазақ және орыс тілдерінде жасалды.</w:t>
      </w:r>
    </w:p>
    <w:bookmarkEnd w:id="2087"/>
    <w:bookmarkStart w:name="z2214" w:id="2088"/>
    <w:p>
      <w:pPr>
        <w:spacing w:after="0"/>
        <w:ind w:left="0"/>
        <w:jc w:val="both"/>
      </w:pPr>
      <w:r>
        <w:rPr>
          <w:rFonts w:ascii="Times New Roman"/>
          <w:b w:val="false"/>
          <w:i w:val="false"/>
          <w:color w:val="000000"/>
          <w:sz w:val="28"/>
        </w:rPr>
        <w:t>
      52. Шарт Тапсырыс беруші БФАЖ порталына электрондық цифрлық қолтаңбамен қол қойған күннен бастап күшіне енеді және Тараптар міндеттемелерін толық орындағанға дейін қолданылады.</w:t>
      </w:r>
    </w:p>
    <w:bookmarkEnd w:id="2088"/>
    <w:bookmarkStart w:name="z2215" w:id="2089"/>
    <w:p>
      <w:pPr>
        <w:spacing w:after="0"/>
        <w:ind w:left="0"/>
        <w:jc w:val="both"/>
      </w:pPr>
      <w:r>
        <w:rPr>
          <w:rFonts w:ascii="Times New Roman"/>
          <w:b w:val="false"/>
          <w:i w:val="false"/>
          <w:color w:val="000000"/>
          <w:sz w:val="28"/>
        </w:rPr>
        <w:t>
      53. Тапсырыс берушінің осы Шартқа қол қоюы осы Шарттың талаптарын сөзсіз қабылдауы (акцепті) болып есептеледі.</w:t>
      </w:r>
    </w:p>
    <w:bookmarkEnd w:id="2089"/>
    <w:bookmarkStart w:name="z2216" w:id="2090"/>
    <w:p>
      <w:pPr>
        <w:spacing w:after="0"/>
        <w:ind w:left="0"/>
        <w:jc w:val="both"/>
      </w:pPr>
      <w:r>
        <w:rPr>
          <w:rFonts w:ascii="Times New Roman"/>
          <w:b w:val="false"/>
          <w:i w:val="false"/>
          <w:color w:val="000000"/>
          <w:sz w:val="28"/>
        </w:rPr>
        <w:t>
      54.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2090"/>
    <w:bookmarkStart w:name="z2217" w:id="2091"/>
    <w:p>
      <w:pPr>
        <w:spacing w:after="0"/>
        <w:ind w:left="0"/>
        <w:jc w:val="left"/>
      </w:pPr>
      <w:r>
        <w:rPr>
          <w:rFonts w:ascii="Times New Roman"/>
          <w:b/>
          <w:i w:val="false"/>
          <w:color w:val="000000"/>
        </w:rPr>
        <w:t xml:space="preserve"> 11-тарау. Тараптардың мекенжайлары, банктік деректемелері және қолдары:</w:t>
      </w:r>
    </w:p>
    <w:bookmarkEnd w:id="20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Амбулаториялық дәрілік </w:t>
            </w:r>
            <w:r>
              <w:br/>
            </w:r>
            <w:r>
              <w:rPr>
                <w:rFonts w:ascii="Times New Roman"/>
                <w:b w:val="false"/>
                <w:i w:val="false"/>
                <w:color w:val="000000"/>
                <w:sz w:val="20"/>
              </w:rPr>
              <w:t xml:space="preserve">қамтамасыз етуге арналған </w:t>
            </w:r>
            <w:r>
              <w:br/>
            </w:r>
            <w:r>
              <w:rPr>
                <w:rFonts w:ascii="Times New Roman"/>
                <w:b w:val="false"/>
                <w:i w:val="false"/>
                <w:color w:val="000000"/>
                <w:sz w:val="20"/>
              </w:rPr>
              <w:t xml:space="preserve">дәрілік заттарды және (немесе)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берудің үлгі өтеусіз шартына </w:t>
            </w:r>
            <w:r>
              <w:br/>
            </w:r>
            <w:r>
              <w:rPr>
                <w:rFonts w:ascii="Times New Roman"/>
                <w:b w:val="false"/>
                <w:i w:val="false"/>
                <w:color w:val="000000"/>
                <w:sz w:val="20"/>
              </w:rPr>
              <w:t xml:space="preserve">қосымша </w:t>
            </w:r>
          </w:p>
        </w:tc>
      </w:tr>
    </w:tbl>
    <w:bookmarkStart w:name="z2219" w:id="2092"/>
    <w:p>
      <w:pPr>
        <w:spacing w:after="0"/>
        <w:ind w:left="0"/>
        <w:jc w:val="both"/>
      </w:pPr>
      <w:r>
        <w:rPr>
          <w:rFonts w:ascii="Times New Roman"/>
          <w:b w:val="false"/>
          <w:i w:val="false"/>
          <w:color w:val="000000"/>
          <w:sz w:val="28"/>
        </w:rPr>
        <w:t>
      Нысан</w:t>
      </w:r>
    </w:p>
    <w:bookmarkEnd w:id="2092"/>
    <w:bookmarkStart w:name="z2220" w:id="2093"/>
    <w:p>
      <w:pPr>
        <w:spacing w:after="0"/>
        <w:ind w:left="0"/>
        <w:jc w:val="left"/>
      </w:pPr>
      <w:r>
        <w:rPr>
          <w:rFonts w:ascii="Times New Roman"/>
          <w:b/>
          <w:i w:val="false"/>
          <w:color w:val="000000"/>
        </w:rPr>
        <w:t xml:space="preserve"> Сыбайлас жемқорлыққа қарсы талаптар</w:t>
      </w:r>
    </w:p>
    <w:bookmarkEnd w:id="2093"/>
    <w:bookmarkStart w:name="z2221" w:id="2094"/>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094"/>
    <w:bookmarkStart w:name="z2222" w:id="2095"/>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095"/>
    <w:bookmarkStart w:name="z2223" w:id="2096"/>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096"/>
    <w:bookmarkStart w:name="z2224" w:id="2097"/>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2226" w:id="2098"/>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098"/>
    <w:bookmarkStart w:name="z2227" w:id="2099"/>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099"/>
    <w:bookmarkStart w:name="z2228" w:id="2100"/>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230" w:id="2101"/>
    <w:p>
      <w:pPr>
        <w:spacing w:after="0"/>
        <w:ind w:left="0"/>
        <w:jc w:val="both"/>
      </w:pPr>
      <w:r>
        <w:rPr>
          <w:rFonts w:ascii="Times New Roman"/>
          <w:b w:val="false"/>
          <w:i w:val="false"/>
          <w:color w:val="000000"/>
          <w:sz w:val="28"/>
        </w:rPr>
        <w:t>
      Нысан</w:t>
      </w:r>
    </w:p>
    <w:bookmarkEnd w:id="2101"/>
    <w:bookmarkStart w:name="z2231" w:id="2102"/>
    <w:p>
      <w:pPr>
        <w:spacing w:after="0"/>
        <w:ind w:left="0"/>
        <w:jc w:val="left"/>
      </w:pPr>
      <w:r>
        <w:rPr>
          <w:rFonts w:ascii="Times New Roman"/>
          <w:b/>
          <w:i w:val="false"/>
          <w:color w:val="000000"/>
        </w:rPr>
        <w:t xml:space="preserve"> Медициналық техниканы беруге әлеуетті өнім берушінің </w:t>
      </w:r>
    </w:p>
    <w:bookmarkEnd w:id="2102"/>
    <w:bookmarkStart w:name="z2232" w:id="2103"/>
    <w:p>
      <w:pPr>
        <w:spacing w:after="0"/>
        <w:ind w:left="0"/>
        <w:jc w:val="left"/>
      </w:pPr>
      <w:r>
        <w:rPr>
          <w:rFonts w:ascii="Times New Roman"/>
          <w:b/>
          <w:i w:val="false"/>
          <w:color w:val="000000"/>
        </w:rPr>
        <w:t xml:space="preserve"> __________________________________ </w:t>
      </w:r>
    </w:p>
    <w:bookmarkEnd w:id="2103"/>
    <w:bookmarkStart w:name="z2233" w:id="2104"/>
    <w:p>
      <w:pPr>
        <w:spacing w:after="0"/>
        <w:ind w:left="0"/>
        <w:jc w:val="left"/>
      </w:pPr>
      <w:r>
        <w:rPr>
          <w:rFonts w:ascii="Times New Roman"/>
          <w:b/>
          <w:i w:val="false"/>
          <w:color w:val="000000"/>
        </w:rPr>
        <w:t xml:space="preserve"> (әлеуетті өнім берушінің атауы) баға ұсынысы</w:t>
      </w:r>
    </w:p>
    <w:bookmarkEnd w:id="2104"/>
    <w:bookmarkStart w:name="z2234" w:id="2105"/>
    <w:p>
      <w:pPr>
        <w:spacing w:after="0"/>
        <w:ind w:left="0"/>
        <w:jc w:val="both"/>
      </w:pPr>
      <w:r>
        <w:rPr>
          <w:rFonts w:ascii="Times New Roman"/>
          <w:b w:val="false"/>
          <w:i w:val="false"/>
          <w:color w:val="000000"/>
          <w:sz w:val="28"/>
        </w:rPr>
        <w:t>
      Сатып алу № ____________</w:t>
      </w:r>
    </w:p>
    <w:bookmarkEnd w:id="2105"/>
    <w:bookmarkStart w:name="z2235" w:id="2106"/>
    <w:p>
      <w:pPr>
        <w:spacing w:after="0"/>
        <w:ind w:left="0"/>
        <w:jc w:val="both"/>
      </w:pPr>
      <w:r>
        <w:rPr>
          <w:rFonts w:ascii="Times New Roman"/>
          <w:b w:val="false"/>
          <w:i w:val="false"/>
          <w:color w:val="000000"/>
          <w:sz w:val="28"/>
        </w:rPr>
        <w:t>
      Сатып алу тәсілі ____________</w:t>
      </w:r>
    </w:p>
    <w:bookmarkEnd w:id="2106"/>
    <w:bookmarkStart w:name="z2236" w:id="2107"/>
    <w:p>
      <w:pPr>
        <w:spacing w:after="0"/>
        <w:ind w:left="0"/>
        <w:jc w:val="both"/>
      </w:pPr>
      <w:r>
        <w:rPr>
          <w:rFonts w:ascii="Times New Roman"/>
          <w:b w:val="false"/>
          <w:i w:val="false"/>
          <w:color w:val="000000"/>
          <w:sz w:val="28"/>
        </w:rPr>
        <w:t>
      Лот № _____________</w:t>
      </w:r>
    </w:p>
    <w:bookmarkEnd w:id="2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108"/>
          <w:p>
            <w:pPr>
              <w:spacing w:after="20"/>
              <w:ind w:left="20"/>
              <w:jc w:val="both"/>
            </w:pPr>
            <w:r>
              <w:rPr>
                <w:rFonts w:ascii="Times New Roman"/>
                <w:b w:val="false"/>
                <w:i w:val="false"/>
                <w:color w:val="000000"/>
                <w:sz w:val="20"/>
              </w:rPr>
              <w:t>
р/с</w:t>
            </w:r>
          </w:p>
          <w:bookmarkEnd w:id="21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109"/>
          <w:p>
            <w:pPr>
              <w:spacing w:after="20"/>
              <w:ind w:left="20"/>
              <w:jc w:val="both"/>
            </w:pPr>
            <w:r>
              <w:rPr>
                <w:rFonts w:ascii="Times New Roman"/>
                <w:b w:val="false"/>
                <w:i w:val="false"/>
                <w:color w:val="000000"/>
                <w:sz w:val="20"/>
              </w:rPr>
              <w:t>
Мазмұны</w:t>
            </w:r>
          </w:p>
          <w:bookmarkEnd w:id="2109"/>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110"/>
          <w:p>
            <w:pPr>
              <w:spacing w:after="20"/>
              <w:ind w:left="20"/>
              <w:jc w:val="both"/>
            </w:pPr>
            <w:r>
              <w:rPr>
                <w:rFonts w:ascii="Times New Roman"/>
                <w:b w:val="false"/>
                <w:i w:val="false"/>
                <w:color w:val="000000"/>
                <w:sz w:val="20"/>
              </w:rPr>
              <w:t>
Тіркеу куәлігі/біржолғы әкелуге рұқсат бойынша</w:t>
            </w:r>
          </w:p>
          <w:bookmarkEnd w:id="2110"/>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0" w:id="2111"/>
    <w:p>
      <w:pPr>
        <w:spacing w:after="0"/>
        <w:ind w:left="0"/>
        <w:jc w:val="both"/>
      </w:pPr>
      <w:r>
        <w:rPr>
          <w:rFonts w:ascii="Times New Roman"/>
          <w:b w:val="false"/>
          <w:i w:val="false"/>
          <w:color w:val="000000"/>
          <w:sz w:val="28"/>
        </w:rPr>
        <w:t>
      Күні "___" ____________ 20___ ж.</w:t>
      </w:r>
    </w:p>
    <w:bookmarkEnd w:id="2111"/>
    <w:bookmarkStart w:name="z2241" w:id="2112"/>
    <w:p>
      <w:pPr>
        <w:spacing w:after="0"/>
        <w:ind w:left="0"/>
        <w:jc w:val="both"/>
      </w:pPr>
      <w:r>
        <w:rPr>
          <w:rFonts w:ascii="Times New Roman"/>
          <w:b w:val="false"/>
          <w:i w:val="false"/>
          <w:color w:val="000000"/>
          <w:sz w:val="28"/>
        </w:rPr>
        <w:t>
      Лауазымы, Т.А.Ә. (бар болған жағдайда) _______________________</w:t>
      </w:r>
    </w:p>
    <w:bookmarkEnd w:id="2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243" w:id="2113"/>
    <w:p>
      <w:pPr>
        <w:spacing w:after="0"/>
        <w:ind w:left="0"/>
        <w:jc w:val="both"/>
      </w:pPr>
      <w:r>
        <w:rPr>
          <w:rFonts w:ascii="Times New Roman"/>
          <w:b w:val="false"/>
          <w:i w:val="false"/>
          <w:color w:val="000000"/>
          <w:sz w:val="28"/>
        </w:rPr>
        <w:t>
      Нысан</w:t>
      </w:r>
    </w:p>
    <w:bookmarkEnd w:id="2113"/>
    <w:bookmarkStart w:name="z2244" w:id="2114"/>
    <w:p>
      <w:pPr>
        <w:spacing w:after="0"/>
        <w:ind w:left="0"/>
        <w:jc w:val="left"/>
      </w:pPr>
      <w:r>
        <w:rPr>
          <w:rFonts w:ascii="Times New Roman"/>
          <w:b/>
          <w:i w:val="false"/>
          <w:color w:val="000000"/>
        </w:rPr>
        <w:t xml:space="preserve"> Әлеуетті өнім берушінің тендерлік өтініміне техникалық ерекшелік</w:t>
      </w:r>
    </w:p>
    <w:bookmarkEnd w:id="2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115"/>
          <w:p>
            <w:pPr>
              <w:spacing w:after="20"/>
              <w:ind w:left="20"/>
              <w:jc w:val="both"/>
            </w:pPr>
            <w:r>
              <w:rPr>
                <w:rFonts w:ascii="Times New Roman"/>
                <w:b w:val="false"/>
                <w:i w:val="false"/>
                <w:color w:val="000000"/>
                <w:sz w:val="20"/>
              </w:rPr>
              <w:t>
р/с</w:t>
            </w:r>
          </w:p>
          <w:bookmarkEnd w:id="2115"/>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116"/>
          <w:p>
            <w:pPr>
              <w:spacing w:after="20"/>
              <w:ind w:left="20"/>
              <w:jc w:val="both"/>
            </w:pPr>
            <w:r>
              <w:rPr>
                <w:rFonts w:ascii="Times New Roman"/>
                <w:b w:val="false"/>
                <w:i w:val="false"/>
                <w:color w:val="000000"/>
                <w:sz w:val="20"/>
              </w:rPr>
              <w:t>
___күнтізбелік күн, "__" ______ ж. кешіктірмей</w:t>
            </w:r>
          </w:p>
          <w:bookmarkEnd w:id="2116"/>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117"/>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118"/>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2118"/>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257" w:id="2119"/>
    <w:p>
      <w:pPr>
        <w:spacing w:after="0"/>
        <w:ind w:left="0"/>
        <w:jc w:val="both"/>
      </w:pPr>
      <w:r>
        <w:rPr>
          <w:rFonts w:ascii="Times New Roman"/>
          <w:b w:val="false"/>
          <w:i w:val="false"/>
          <w:color w:val="000000"/>
          <w:sz w:val="28"/>
        </w:rPr>
        <w:t>
      Нысан</w:t>
      </w:r>
    </w:p>
    <w:bookmarkEnd w:id="2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тапсырыс берушінің немесе</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атауы мен деректемелері)</w:t>
            </w:r>
          </w:p>
        </w:tc>
      </w:tr>
    </w:tbl>
    <w:bookmarkStart w:name="z2259" w:id="2120"/>
    <w:p>
      <w:pPr>
        <w:spacing w:after="0"/>
        <w:ind w:left="0"/>
        <w:jc w:val="left"/>
      </w:pPr>
      <w:r>
        <w:rPr>
          <w:rFonts w:ascii="Times New Roman"/>
          <w:b/>
          <w:i w:val="false"/>
          <w:color w:val="000000"/>
        </w:rPr>
        <w:t xml:space="preserve"> Электрондық банк кепілдігі </w:t>
      </w:r>
    </w:p>
    <w:bookmarkEnd w:id="2120"/>
    <w:bookmarkStart w:name="z2260" w:id="2121"/>
    <w:p>
      <w:pPr>
        <w:spacing w:after="0"/>
        <w:ind w:left="0"/>
        <w:jc w:val="left"/>
      </w:pPr>
      <w:r>
        <w:rPr>
          <w:rFonts w:ascii="Times New Roman"/>
          <w:b/>
          <w:i w:val="false"/>
          <w:color w:val="000000"/>
        </w:rPr>
        <w:t xml:space="preserve"> (тендерлік өтінімді қамтамасыз ету түрі)</w:t>
      </w:r>
    </w:p>
    <w:bookmarkEnd w:id="2121"/>
    <w:bookmarkStart w:name="z2261" w:id="2122"/>
    <w:p>
      <w:pPr>
        <w:spacing w:after="0"/>
        <w:ind w:left="0"/>
        <w:jc w:val="left"/>
      </w:pPr>
      <w:r>
        <w:rPr>
          <w:rFonts w:ascii="Times New Roman"/>
          <w:b/>
          <w:i w:val="false"/>
          <w:color w:val="000000"/>
        </w:rPr>
        <w:t xml:space="preserve"> Банктің атауы (банк филиалы) _________________________________________________________________ </w:t>
      </w:r>
    </w:p>
    <w:bookmarkEnd w:id="2122"/>
    <w:bookmarkStart w:name="z2262" w:id="2123"/>
    <w:p>
      <w:pPr>
        <w:spacing w:after="0"/>
        <w:ind w:left="0"/>
        <w:jc w:val="left"/>
      </w:pPr>
      <w:r>
        <w:rPr>
          <w:rFonts w:ascii="Times New Roman"/>
          <w:b/>
          <w:i w:val="false"/>
          <w:color w:val="000000"/>
        </w:rPr>
        <w:t xml:space="preserve"> (банктің атауы, БСН және басқа деректемелері) </w:t>
      </w:r>
    </w:p>
    <w:bookmarkEnd w:id="2123"/>
    <w:bookmarkStart w:name="z2263" w:id="2124"/>
    <w:p>
      <w:pPr>
        <w:spacing w:after="0"/>
        <w:ind w:left="0"/>
        <w:jc w:val="left"/>
      </w:pPr>
      <w:r>
        <w:rPr>
          <w:rFonts w:ascii="Times New Roman"/>
          <w:b/>
          <w:i w:val="false"/>
          <w:color w:val="000000"/>
        </w:rPr>
        <w:t xml:space="preserve"> Кепілдікті қамтамасыз ету № ____________________</w:t>
      </w:r>
    </w:p>
    <w:bookmarkEnd w:id="2124"/>
    <w:bookmarkStart w:name="z2264" w:id="2125"/>
    <w:p>
      <w:pPr>
        <w:spacing w:after="0"/>
        <w:ind w:left="0"/>
        <w:jc w:val="both"/>
      </w:pPr>
      <w:r>
        <w:rPr>
          <w:rFonts w:ascii="Times New Roman"/>
          <w:b w:val="false"/>
          <w:i w:val="false"/>
          <w:color w:val="000000"/>
          <w:sz w:val="28"/>
        </w:rPr>
        <w:t>
      "__" _____ 20__ жыл</w:t>
      </w:r>
    </w:p>
    <w:bookmarkEnd w:id="2125"/>
    <w:bookmarkStart w:name="z2265" w:id="2126"/>
    <w:p>
      <w:pPr>
        <w:spacing w:after="0"/>
        <w:ind w:left="0"/>
        <w:jc w:val="both"/>
      </w:pPr>
      <w:r>
        <w:rPr>
          <w:rFonts w:ascii="Times New Roman"/>
          <w:b w:val="false"/>
          <w:i w:val="false"/>
          <w:color w:val="000000"/>
          <w:sz w:val="28"/>
        </w:rPr>
        <w:t xml:space="preserve">
      Банк (банк филиалы) __________________________________ (атауы) (бұдан әрі – Банк) </w:t>
      </w:r>
    </w:p>
    <w:bookmarkEnd w:id="2126"/>
    <w:bookmarkStart w:name="z2266" w:id="2127"/>
    <w:p>
      <w:pPr>
        <w:spacing w:after="0"/>
        <w:ind w:left="0"/>
        <w:jc w:val="both"/>
      </w:pPr>
      <w:r>
        <w:rPr>
          <w:rFonts w:ascii="Times New Roman"/>
          <w:b w:val="false"/>
          <w:i w:val="false"/>
          <w:color w:val="000000"/>
          <w:sz w:val="28"/>
        </w:rPr>
        <w:t xml:space="preserve">
      ______________________________________ (атауы) бұдан әрі "Әлеуетті өнім беруші" </w:t>
      </w:r>
    </w:p>
    <w:bookmarkEnd w:id="2127"/>
    <w:bookmarkStart w:name="z2267" w:id="2128"/>
    <w:p>
      <w:pPr>
        <w:spacing w:after="0"/>
        <w:ind w:left="0"/>
        <w:jc w:val="both"/>
      </w:pPr>
      <w:r>
        <w:rPr>
          <w:rFonts w:ascii="Times New Roman"/>
          <w:b w:val="false"/>
          <w:i w:val="false"/>
          <w:color w:val="000000"/>
          <w:sz w:val="28"/>
        </w:rPr>
        <w:t>
      ___________________________________________ (бірыңғай дистрибьютордың, тапсырыс берушінің немесе сатып алуды ұйымдастырушының атауы) жариялаған __________________________________________________________</w:t>
      </w:r>
    </w:p>
    <w:bookmarkEnd w:id="2128"/>
    <w:bookmarkStart w:name="z2268" w:id="2129"/>
    <w:p>
      <w:pPr>
        <w:spacing w:after="0"/>
        <w:ind w:left="0"/>
        <w:jc w:val="both"/>
      </w:pPr>
      <w:r>
        <w:rPr>
          <w:rFonts w:ascii="Times New Roman"/>
          <w:b w:val="false"/>
          <w:i w:val="false"/>
          <w:color w:val="000000"/>
          <w:sz w:val="28"/>
        </w:rPr>
        <w:t>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алуға қатысқан кезде) _____________________________________ (тауардың немесе қызметтің атауы және көлемі) беруді жүзеге асыруға/қызметті көрсетуге дайын екендігінен хабардар етілді:</w:t>
      </w:r>
    </w:p>
    <w:bookmarkEnd w:id="2129"/>
    <w:bookmarkStart w:name="z2269" w:id="2130"/>
    <w:p>
      <w:pPr>
        <w:spacing w:after="0"/>
        <w:ind w:left="0"/>
        <w:jc w:val="both"/>
      </w:pPr>
      <w:r>
        <w:rPr>
          <w:rFonts w:ascii="Times New Roman"/>
          <w:b w:val="false"/>
          <w:i w:val="false"/>
          <w:color w:val="000000"/>
          <w:sz w:val="28"/>
        </w:rPr>
        <w:t>
      1) № ____ лот бойынша (хабарландырудағы/сатып алу веб-порталындағы нөмірі) – мынадай мөлшерде ____________________ (сомасы санмен және жазумен) теңге;</w:t>
      </w:r>
    </w:p>
    <w:bookmarkEnd w:id="2130"/>
    <w:bookmarkStart w:name="z2270" w:id="2131"/>
    <w:p>
      <w:pPr>
        <w:spacing w:after="0"/>
        <w:ind w:left="0"/>
        <w:jc w:val="both"/>
      </w:pPr>
      <w:r>
        <w:rPr>
          <w:rFonts w:ascii="Times New Roman"/>
          <w:b w:val="false"/>
          <w:i w:val="false"/>
          <w:color w:val="000000"/>
          <w:sz w:val="28"/>
        </w:rPr>
        <w:t>
      2) ...</w:t>
      </w:r>
    </w:p>
    <w:bookmarkEnd w:id="2131"/>
    <w:bookmarkStart w:name="z2271" w:id="2132"/>
    <w:p>
      <w:pPr>
        <w:spacing w:after="0"/>
        <w:ind w:left="0"/>
        <w:jc w:val="both"/>
      </w:pPr>
      <w:r>
        <w:rPr>
          <w:rFonts w:ascii="Times New Roman"/>
          <w:b w:val="false"/>
          <w:i w:val="false"/>
          <w:color w:val="000000"/>
          <w:sz w:val="28"/>
        </w:rPr>
        <w:t>
      Осыған байланысты Банк ________________________________________ (банктің атауы) Бірыңғай дистрибьютордың бірінші талабымен сатып алу веб-порталындағы электронды түрдегі талапты қоса алғанда,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bookmarkEnd w:id="2132"/>
    <w:bookmarkStart w:name="z2272" w:id="2133"/>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ол бойынша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bookmarkEnd w:id="2133"/>
    <w:bookmarkStart w:name="z2273" w:id="2134"/>
    <w:p>
      <w:pPr>
        <w:spacing w:after="0"/>
        <w:ind w:left="0"/>
        <w:jc w:val="both"/>
      </w:pPr>
      <w:r>
        <w:rPr>
          <w:rFonts w:ascii="Times New Roman"/>
          <w:b w:val="false"/>
          <w:i w:val="false"/>
          <w:color w:val="000000"/>
          <w:sz w:val="28"/>
        </w:rPr>
        <w:t>
      Лауазымы, Т.А.Ә. (бар болған жағдайда) _________________</w:t>
      </w:r>
    </w:p>
    <w:bookmarkEnd w:id="2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275" w:id="2135"/>
    <w:p>
      <w:pPr>
        <w:spacing w:after="0"/>
        <w:ind w:left="0"/>
        <w:jc w:val="both"/>
      </w:pPr>
      <w:r>
        <w:rPr>
          <w:rFonts w:ascii="Times New Roman"/>
          <w:b w:val="false"/>
          <w:i w:val="false"/>
          <w:color w:val="000000"/>
          <w:sz w:val="28"/>
        </w:rPr>
        <w:t>
      Нысан</w:t>
      </w:r>
    </w:p>
    <w:bookmarkEnd w:id="2135"/>
    <w:bookmarkStart w:name="z2276" w:id="2136"/>
    <w:p>
      <w:pPr>
        <w:spacing w:after="0"/>
        <w:ind w:left="0"/>
        <w:jc w:val="left"/>
      </w:pPr>
      <w:r>
        <w:rPr>
          <w:rFonts w:ascii="Times New Roman"/>
          <w:b/>
          <w:i w:val="false"/>
          <w:color w:val="000000"/>
        </w:rPr>
        <w:t xml:space="preserve"> Берудің үлгі шарты (бірыңғай дистрибьютор мен өнім беруші арасында) ______________ жылғы №________</w:t>
      </w:r>
    </w:p>
    <w:bookmarkEnd w:id="2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77" w:id="2137"/>
          <w:p>
            <w:pPr>
              <w:spacing w:after="20"/>
              <w:ind w:left="20"/>
              <w:jc w:val="both"/>
            </w:pPr>
            <w:r>
              <w:rPr>
                <w:rFonts w:ascii="Times New Roman"/>
                <w:b w:val="false"/>
                <w:i w:val="false"/>
                <w:color w:val="000000"/>
                <w:sz w:val="20"/>
              </w:rPr>
              <w:t>
___________________</w:t>
            </w:r>
          </w:p>
          <w:bookmarkEnd w:id="2137"/>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2278" w:id="2138"/>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және _______________________________________________ негізінде төмендегілер туралы осы беру шартын (бұдан әрі – Шарт) жасасты: </w:t>
      </w:r>
    </w:p>
    <w:bookmarkEnd w:id="2138"/>
    <w:bookmarkStart w:name="z2279" w:id="2139"/>
    <w:p>
      <w:pPr>
        <w:spacing w:after="0"/>
        <w:ind w:left="0"/>
        <w:jc w:val="left"/>
      </w:pPr>
      <w:r>
        <w:rPr>
          <w:rFonts w:ascii="Times New Roman"/>
          <w:b/>
          <w:i w:val="false"/>
          <w:color w:val="000000"/>
        </w:rPr>
        <w:t xml:space="preserve"> 1-тарау. Шарттың мәні</w:t>
      </w:r>
    </w:p>
    <w:bookmarkEnd w:id="2139"/>
    <w:bookmarkStart w:name="z2280" w:id="2140"/>
    <w:p>
      <w:pPr>
        <w:spacing w:after="0"/>
        <w:ind w:left="0"/>
        <w:jc w:val="both"/>
      </w:pPr>
      <w:r>
        <w:rPr>
          <w:rFonts w:ascii="Times New Roman"/>
          <w:b w:val="false"/>
          <w:i w:val="false"/>
          <w:color w:val="000000"/>
          <w:sz w:val="28"/>
        </w:rPr>
        <w:t>
      1. Өнім беруші Бірыңғай дистрибьюторға Шартқа 1-қосымшада көрсетілген дәрілік заттарды және (немесе) медициналық бұйымдарды (бұдан әрі – тауар) беруге міндеттенеді, ал Бірыңғай дистрибьютор Шарттың 8-тармағында көзделген жағдайды қоспағанда, тауарды қабылдауға және шарттың тәртібі мен талаптары бойынша төлеуге міндеттенеді.</w:t>
      </w:r>
    </w:p>
    <w:bookmarkEnd w:id="2140"/>
    <w:bookmarkStart w:name="z2281" w:id="2141"/>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 Бірыңғай дистрибьютордың уәкілетті өкілдерінің операциялық қоймалары) және Бірыңғай дистрибьютордың жөнелтуге рұқсат қағаздарында көрсетілген мөлшерде жүзеге асырады.</w:t>
      </w:r>
    </w:p>
    <w:bookmarkEnd w:id="2141"/>
    <w:bookmarkStart w:name="z2282" w:id="2142"/>
    <w:p>
      <w:pPr>
        <w:spacing w:after="0"/>
        <w:ind w:left="0"/>
        <w:jc w:val="both"/>
      </w:pPr>
      <w:r>
        <w:rPr>
          <w:rFonts w:ascii="Times New Roman"/>
          <w:b w:val="false"/>
          <w:i w:val="false"/>
          <w:color w:val="000000"/>
          <w:sz w:val="28"/>
        </w:rPr>
        <w:t xml:space="preserve">
      3. Шарттың мынадай қосымшалары Шарттың ажырамас бөлігі болып табылады: </w:t>
      </w:r>
    </w:p>
    <w:bookmarkEnd w:id="2142"/>
    <w:bookmarkStart w:name="z2283" w:id="2143"/>
    <w:p>
      <w:pPr>
        <w:spacing w:after="0"/>
        <w:ind w:left="0"/>
        <w:jc w:val="both"/>
      </w:pPr>
      <w:r>
        <w:rPr>
          <w:rFonts w:ascii="Times New Roman"/>
          <w:b w:val="false"/>
          <w:i w:val="false"/>
          <w:color w:val="000000"/>
          <w:sz w:val="28"/>
        </w:rPr>
        <w:t>
      1) 1-қосымша "Берілетін тауар тізбесі";</w:t>
      </w:r>
    </w:p>
    <w:bookmarkEnd w:id="2143"/>
    <w:bookmarkStart w:name="z2284" w:id="2144"/>
    <w:p>
      <w:pPr>
        <w:spacing w:after="0"/>
        <w:ind w:left="0"/>
        <w:jc w:val="both"/>
      </w:pPr>
      <w:r>
        <w:rPr>
          <w:rFonts w:ascii="Times New Roman"/>
          <w:b w:val="false"/>
          <w:i w:val="false"/>
          <w:color w:val="000000"/>
          <w:sz w:val="28"/>
        </w:rPr>
        <w:t>
      2) 2-қосымша "Иммунологиялық дәрілік препараттар (иммунобиологиялық дәрілік препараттар) партиясын қабылдау актісі";</w:t>
      </w:r>
    </w:p>
    <w:bookmarkEnd w:id="2144"/>
    <w:bookmarkStart w:name="z2285" w:id="2145"/>
    <w:p>
      <w:pPr>
        <w:spacing w:after="0"/>
        <w:ind w:left="0"/>
        <w:jc w:val="both"/>
      </w:pPr>
      <w:r>
        <w:rPr>
          <w:rFonts w:ascii="Times New Roman"/>
          <w:b w:val="false"/>
          <w:i w:val="false"/>
          <w:color w:val="000000"/>
          <w:sz w:val="28"/>
        </w:rPr>
        <w:t xml:space="preserve">
      3) 3-қосымша "Қабылдау-беру актісі"; </w:t>
      </w:r>
    </w:p>
    <w:bookmarkEnd w:id="2145"/>
    <w:bookmarkStart w:name="z2286" w:id="2146"/>
    <w:p>
      <w:pPr>
        <w:spacing w:after="0"/>
        <w:ind w:left="0"/>
        <w:jc w:val="both"/>
      </w:pPr>
      <w:r>
        <w:rPr>
          <w:rFonts w:ascii="Times New Roman"/>
          <w:b w:val="false"/>
          <w:i w:val="false"/>
          <w:color w:val="000000"/>
          <w:sz w:val="28"/>
        </w:rPr>
        <w:t xml:space="preserve">
      4) 4-қосымша "Берілетін тауардың өлшемдері (физикалық сипаттамалары) және салмағы туралы ақпарат"; </w:t>
      </w:r>
    </w:p>
    <w:bookmarkEnd w:id="2146"/>
    <w:bookmarkStart w:name="z2287" w:id="2147"/>
    <w:p>
      <w:pPr>
        <w:spacing w:after="0"/>
        <w:ind w:left="0"/>
        <w:jc w:val="both"/>
      </w:pPr>
      <w:r>
        <w:rPr>
          <w:rFonts w:ascii="Times New Roman"/>
          <w:b w:val="false"/>
          <w:i w:val="false"/>
          <w:color w:val="000000"/>
          <w:sz w:val="28"/>
        </w:rPr>
        <w:t xml:space="preserve">
      5) 5-қосымша "Сыбайлас жемқорлыққа қарсы талаптар"; </w:t>
      </w:r>
    </w:p>
    <w:bookmarkEnd w:id="2147"/>
    <w:bookmarkStart w:name="z2288" w:id="2148"/>
    <w:p>
      <w:pPr>
        <w:spacing w:after="0"/>
        <w:ind w:left="0"/>
        <w:jc w:val="both"/>
      </w:pPr>
      <w:r>
        <w:rPr>
          <w:rFonts w:ascii="Times New Roman"/>
          <w:b w:val="false"/>
          <w:i w:val="false"/>
          <w:color w:val="000000"/>
          <w:sz w:val="28"/>
        </w:rPr>
        <w:t xml:space="preserve">
      6) 6-қосымша "Қазақстан Республикасының өңірлеріндегі Бірыңғай дистрибьютордың уәкілетті өкілдерінің тізімі"; </w:t>
      </w:r>
    </w:p>
    <w:bookmarkEnd w:id="2148"/>
    <w:bookmarkStart w:name="z2289" w:id="2149"/>
    <w:p>
      <w:pPr>
        <w:spacing w:after="0"/>
        <w:ind w:left="0"/>
        <w:jc w:val="both"/>
      </w:pPr>
      <w:r>
        <w:rPr>
          <w:rFonts w:ascii="Times New Roman"/>
          <w:b w:val="false"/>
          <w:i w:val="false"/>
          <w:color w:val="000000"/>
          <w:sz w:val="28"/>
        </w:rPr>
        <w:t>
      7) 7-қосымша "Тауарлық-көліктік жүкқұжат".</w:t>
      </w:r>
    </w:p>
    <w:bookmarkEnd w:id="2149"/>
    <w:bookmarkStart w:name="z2290" w:id="2150"/>
    <w:p>
      <w:pPr>
        <w:spacing w:after="0"/>
        <w:ind w:left="0"/>
        <w:jc w:val="left"/>
      </w:pPr>
      <w:r>
        <w:rPr>
          <w:rFonts w:ascii="Times New Roman"/>
          <w:b/>
          <w:i w:val="false"/>
          <w:color w:val="000000"/>
        </w:rPr>
        <w:t xml:space="preserve"> 2-тарау. Шарттың бағасы</w:t>
      </w:r>
    </w:p>
    <w:bookmarkEnd w:id="2150"/>
    <w:bookmarkStart w:name="z2291" w:id="2151"/>
    <w:p>
      <w:pPr>
        <w:spacing w:after="0"/>
        <w:ind w:left="0"/>
        <w:jc w:val="both"/>
      </w:pPr>
      <w:r>
        <w:rPr>
          <w:rFonts w:ascii="Times New Roman"/>
          <w:b w:val="false"/>
          <w:i w:val="false"/>
          <w:color w:val="000000"/>
          <w:sz w:val="28"/>
        </w:rPr>
        <w:t>
      4. Шарттың бағасы ____________________________ теңгені (соманы санмен және жазумен) құрайды.</w:t>
      </w:r>
    </w:p>
    <w:bookmarkEnd w:id="2151"/>
    <w:bookmarkStart w:name="z2292" w:id="2152"/>
    <w:p>
      <w:pPr>
        <w:spacing w:after="0"/>
        <w:ind w:left="0"/>
        <w:jc w:val="both"/>
      </w:pPr>
      <w:r>
        <w:rPr>
          <w:rFonts w:ascii="Times New Roman"/>
          <w:b w:val="false"/>
          <w:i w:val="false"/>
          <w:color w:val="000000"/>
          <w:sz w:val="28"/>
        </w:rPr>
        <w:t>
      Шартқа 1-қосымшада тауардың атауы, сипаттамасы, саны, бірлігі үшін бағасы, тауарды беру сомасы мен мерзімдері көрсетілген.</w:t>
      </w:r>
    </w:p>
    <w:bookmarkEnd w:id="2152"/>
    <w:bookmarkStart w:name="z2293" w:id="2153"/>
    <w:p>
      <w:pPr>
        <w:spacing w:after="0"/>
        <w:ind w:left="0"/>
        <w:jc w:val="both"/>
      </w:pPr>
      <w:r>
        <w:rPr>
          <w:rFonts w:ascii="Times New Roman"/>
          <w:b w:val="false"/>
          <w:i w:val="false"/>
          <w:color w:val="000000"/>
          <w:sz w:val="28"/>
        </w:rPr>
        <w:t>
      5. Шарттың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2153"/>
    <w:bookmarkStart w:name="z2294" w:id="2154"/>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2154"/>
    <w:bookmarkStart w:name="z2295" w:id="2155"/>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Шартқа өзгерістер енгізуге тараптардың келісімі бойынша мынадай жағдайларда:</w:t>
      </w:r>
    </w:p>
    <w:bookmarkEnd w:id="2155"/>
    <w:bookmarkStart w:name="z2296" w:id="2156"/>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 бағасы азайғанда;</w:t>
      </w:r>
    </w:p>
    <w:bookmarkEnd w:id="2156"/>
    <w:bookmarkStart w:name="z2297" w:id="2157"/>
    <w:p>
      <w:pPr>
        <w:spacing w:after="0"/>
        <w:ind w:left="0"/>
        <w:jc w:val="both"/>
      </w:pPr>
      <w:r>
        <w:rPr>
          <w:rFonts w:ascii="Times New Roman"/>
          <w:b w:val="false"/>
          <w:i w:val="false"/>
          <w:color w:val="000000"/>
          <w:sz w:val="28"/>
        </w:rPr>
        <w:t>
      2) Қағидаларда көзделген жағдайларда дәрілік заттардың және (немесе) медициналық бұйымдардың көлемі өзгергенде;</w:t>
      </w:r>
    </w:p>
    <w:bookmarkEnd w:id="2157"/>
    <w:bookmarkStart w:name="z2298" w:id="2158"/>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2158"/>
    <w:bookmarkStart w:name="z2299" w:id="2159"/>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bookmarkEnd w:id="2159"/>
    <w:bookmarkStart w:name="z2300" w:id="2160"/>
    <w:p>
      <w:pPr>
        <w:spacing w:after="0"/>
        <w:ind w:left="0"/>
        <w:jc w:val="both"/>
      </w:pPr>
      <w:r>
        <w:rPr>
          <w:rFonts w:ascii="Times New Roman"/>
          <w:b w:val="false"/>
          <w:i w:val="false"/>
          <w:color w:val="000000"/>
          <w:sz w:val="28"/>
        </w:rPr>
        <w:t xml:space="preserve">
      8. Қағидаларда көзделген жағдайларда Бірыңғай дистрибьютордан сатып алынатын тауардың көлемін тапсырыс берушілер азайтқан кезде Тараптар беру көлемін тиісінше азайту және Шарт сомасын мөлшерлес өзгерту бойынша Шартқа өзгерістер енгізуге міндетті. </w:t>
      </w:r>
    </w:p>
    <w:bookmarkEnd w:id="2160"/>
    <w:bookmarkStart w:name="z2301" w:id="2161"/>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ұлғайғанда тауарды жеткізу көлемін және Шарт бағасын мөлшерлес ұлғайтуға жол беріледі.</w:t>
      </w:r>
    </w:p>
    <w:bookmarkEnd w:id="2161"/>
    <w:bookmarkStart w:name="z2302" w:id="2162"/>
    <w:p>
      <w:pPr>
        <w:spacing w:after="0"/>
        <w:ind w:left="0"/>
        <w:jc w:val="left"/>
      </w:pPr>
      <w:r>
        <w:rPr>
          <w:rFonts w:ascii="Times New Roman"/>
          <w:b/>
          <w:i w:val="false"/>
          <w:color w:val="000000"/>
        </w:rPr>
        <w:t xml:space="preserve"> 3-тарау. Төлем тәртібі</w:t>
      </w:r>
    </w:p>
    <w:bookmarkEnd w:id="2162"/>
    <w:bookmarkStart w:name="z2303" w:id="2163"/>
    <w:p>
      <w:pPr>
        <w:spacing w:after="0"/>
        <w:ind w:left="0"/>
        <w:jc w:val="both"/>
      </w:pPr>
      <w:r>
        <w:rPr>
          <w:rFonts w:ascii="Times New Roman"/>
          <w:b w:val="false"/>
          <w:i w:val="false"/>
          <w:color w:val="000000"/>
          <w:sz w:val="28"/>
        </w:rPr>
        <w:t>
      10. Шарт бойынша берілген тауар үшін төлемді Бірыңғай дистрибьютор тауардың тиісті партиясы берілген күннен бастап 90 (тоқсан) банктік күн ішінде теңгемен жүргізеді.</w:t>
      </w:r>
    </w:p>
    <w:bookmarkEnd w:id="2163"/>
    <w:bookmarkStart w:name="z2304" w:id="2164"/>
    <w:p>
      <w:pPr>
        <w:spacing w:after="0"/>
        <w:ind w:left="0"/>
        <w:jc w:val="both"/>
      </w:pPr>
      <w:r>
        <w:rPr>
          <w:rFonts w:ascii="Times New Roman"/>
          <w:b w:val="false"/>
          <w:i w:val="false"/>
          <w:color w:val="000000"/>
          <w:sz w:val="28"/>
        </w:rPr>
        <w:t>
      Егер Өнім беруші отандық тауар өндіруші болып табылса, Бірыңғай дистрибьютор өзі өндірген және берген тауар үшін төлемді тауар берілген күннен бастап 60 (алпыс) банктік күн ішінде жүргізеді.</w:t>
      </w:r>
    </w:p>
    <w:bookmarkEnd w:id="2164"/>
    <w:bookmarkStart w:name="z2305" w:id="2165"/>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2165"/>
    <w:bookmarkStart w:name="z2306" w:id="2166"/>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бергенде баспа нысанындағы шот-фактура. Қағаз жеткізгіштегі және электрондық нысандағы шот-фактуралар салық заңнамасының талаптарына сәйкес келуге тиіс;</w:t>
      </w:r>
    </w:p>
    <w:bookmarkEnd w:id="2166"/>
    <w:bookmarkStart w:name="z2307" w:id="2167"/>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bookmarkEnd w:id="2167"/>
    <w:bookmarkStart w:name="z2308" w:id="2168"/>
    <w:p>
      <w:pPr>
        <w:spacing w:after="0"/>
        <w:ind w:left="0"/>
        <w:jc w:val="both"/>
      </w:pPr>
      <w:r>
        <w:rPr>
          <w:rFonts w:ascii="Times New Roman"/>
          <w:b w:val="false"/>
          <w:i w:val="false"/>
          <w:color w:val="000000"/>
          <w:sz w:val="28"/>
        </w:rPr>
        <w:t>
      3) Шартқа 3-қосымшаға сәйкес нысан бойынша Тараптар қол қойған тауарды қабылдау-беру актісі;</w:t>
      </w:r>
    </w:p>
    <w:bookmarkEnd w:id="2168"/>
    <w:bookmarkStart w:name="z2309" w:id="2169"/>
    <w:p>
      <w:pPr>
        <w:spacing w:after="0"/>
        <w:ind w:left="0"/>
        <w:jc w:val="both"/>
      </w:pPr>
      <w:r>
        <w:rPr>
          <w:rFonts w:ascii="Times New Roman"/>
          <w:b w:val="false"/>
          <w:i w:val="false"/>
          <w:color w:val="000000"/>
          <w:sz w:val="28"/>
        </w:rPr>
        <w:t>
      4) Шартқа 2-қосымшаға сәйкес нысан бойынша Тараптар қол қойған иммунологиялық дәрілік препараттар (иммунобиологиялық дәрілік препараттар) партиясын қабылдау актісі (иммунологиялық дәрілік препараттар (иммунобиологиялық дәрілік препараттар) болған жағдайда);</w:t>
      </w:r>
    </w:p>
    <w:bookmarkEnd w:id="2169"/>
    <w:bookmarkStart w:name="z2310" w:id="2170"/>
    <w:p>
      <w:pPr>
        <w:spacing w:after="0"/>
        <w:ind w:left="0"/>
        <w:jc w:val="both"/>
      </w:pPr>
      <w:r>
        <w:rPr>
          <w:rFonts w:ascii="Times New Roman"/>
          <w:b w:val="false"/>
          <w:i w:val="false"/>
          <w:color w:val="000000"/>
          <w:sz w:val="28"/>
        </w:rPr>
        <w:t>
      5) Бірыңғай дистрибьютордың немесе оның уәкілетті өкілінің тауарды қабылдағаны туралы белгісі бар тауар-көлік жүкқұжаты;</w:t>
      </w:r>
    </w:p>
    <w:bookmarkEnd w:id="2170"/>
    <w:bookmarkStart w:name="z2311" w:id="2171"/>
    <w:p>
      <w:pPr>
        <w:spacing w:after="0"/>
        <w:ind w:left="0"/>
        <w:jc w:val="both"/>
      </w:pPr>
      <w:r>
        <w:rPr>
          <w:rFonts w:ascii="Times New Roman"/>
          <w:b w:val="false"/>
          <w:i w:val="false"/>
          <w:color w:val="000000"/>
          <w:sz w:val="28"/>
        </w:rPr>
        <w:t>
      6) тауардың саны мен сапасы бойынша қабылданғаны туралы Бірыңғай дистрибьютордың немесе оның өкілінің белгісі бар Өнім берушінің орау парағы;</w:t>
      </w:r>
    </w:p>
    <w:bookmarkEnd w:id="2171"/>
    <w:bookmarkStart w:name="z2312" w:id="2172"/>
    <w:p>
      <w:pPr>
        <w:spacing w:after="0"/>
        <w:ind w:left="0"/>
        <w:jc w:val="both"/>
      </w:pPr>
      <w:r>
        <w:rPr>
          <w:rFonts w:ascii="Times New Roman"/>
          <w:b w:val="false"/>
          <w:i w:val="false"/>
          <w:color w:val="000000"/>
          <w:sz w:val="28"/>
        </w:rPr>
        <w:t>
      7) Шартқа 4-қосымшаға сәйкес нысан бойынша берілетін тауардың мөлшері (физикалық сипаттамалары) және салмағы туралы ақпарат (тауар партиясын бірінші рет берген кезде не тауардың мөлшері мен салмағы өзгерген кезде);</w:t>
      </w:r>
    </w:p>
    <w:bookmarkEnd w:id="2172"/>
    <w:bookmarkStart w:name="z2313" w:id="2173"/>
    <w:p>
      <w:pPr>
        <w:spacing w:after="0"/>
        <w:ind w:left="0"/>
        <w:jc w:val="both"/>
      </w:pPr>
      <w:r>
        <w:rPr>
          <w:rFonts w:ascii="Times New Roman"/>
          <w:b w:val="false"/>
          <w:i w:val="false"/>
          <w:color w:val="000000"/>
          <w:sz w:val="28"/>
        </w:rPr>
        <w:t>
      8) Тараптар қол қойған өзара есеп айырысуларды салыстыру актісінің түпнұсқасы (Өнім беруші осы құжатты тауардың соңғы партиясымен ұсынады).</w:t>
      </w:r>
    </w:p>
    <w:bookmarkEnd w:id="2173"/>
    <w:bookmarkStart w:name="z2314" w:id="2174"/>
    <w:p>
      <w:pPr>
        <w:spacing w:after="0"/>
        <w:ind w:left="0"/>
        <w:jc w:val="left"/>
      </w:pPr>
      <w:r>
        <w:rPr>
          <w:rFonts w:ascii="Times New Roman"/>
          <w:b/>
          <w:i w:val="false"/>
          <w:color w:val="000000"/>
        </w:rPr>
        <w:t xml:space="preserve"> 4-тарау. Өнім берушінің Шарт бойынша міндеттемелерді</w:t>
      </w:r>
    </w:p>
    <w:bookmarkEnd w:id="2174"/>
    <w:bookmarkStart w:name="z2315" w:id="2175"/>
    <w:p>
      <w:pPr>
        <w:spacing w:after="0"/>
        <w:ind w:left="0"/>
        <w:jc w:val="both"/>
      </w:pPr>
      <w:r>
        <w:rPr>
          <w:rFonts w:ascii="Times New Roman"/>
          <w:b w:val="false"/>
          <w:i w:val="false"/>
          <w:color w:val="000000"/>
          <w:sz w:val="28"/>
        </w:rPr>
        <w:t>
      орындауын қамтамасыз ету</w:t>
      </w:r>
    </w:p>
    <w:bookmarkEnd w:id="2175"/>
    <w:bookmarkStart w:name="z2316" w:id="2176"/>
    <w:p>
      <w:pPr>
        <w:spacing w:after="0"/>
        <w:ind w:left="0"/>
        <w:jc w:val="both"/>
      </w:pPr>
      <w:r>
        <w:rPr>
          <w:rFonts w:ascii="Times New Roman"/>
          <w:b w:val="false"/>
          <w:i w:val="false"/>
          <w:color w:val="000000"/>
          <w:sz w:val="28"/>
        </w:rPr>
        <w:t>
      12. Өнім беруші Шарт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w:t>
      </w:r>
    </w:p>
    <w:bookmarkEnd w:id="2176"/>
    <w:bookmarkStart w:name="z2317" w:id="2177"/>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кезде:</w:t>
      </w:r>
    </w:p>
    <w:bookmarkEnd w:id="2177"/>
    <w:bookmarkStart w:name="z2318" w:id="2178"/>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Шарт сомасының 3 (үш) пайызы мөлшерінде Бірыңғай дистрибьютордың Шартта көрсетілген банктік шотына ақша аударуды жүзеге асырады.</w:t>
      </w:r>
    </w:p>
    <w:bookmarkEnd w:id="2178"/>
    <w:bookmarkStart w:name="z2319" w:id="2179"/>
    <w:p>
      <w:pPr>
        <w:spacing w:after="0"/>
        <w:ind w:left="0"/>
        <w:jc w:val="both"/>
      </w:pPr>
      <w:r>
        <w:rPr>
          <w:rFonts w:ascii="Times New Roman"/>
          <w:b w:val="false"/>
          <w:i w:val="false"/>
          <w:color w:val="000000"/>
          <w:sz w:val="28"/>
        </w:rPr>
        <w:t>
      2) Шарт сомасы ұлғаю жағына қарай өзгерген кезде Өнім беруші өзгерістер енгізілген күннен бастап 10 (он) жұмыс күні ішінде Шартта көрсетілген Бірыңғай дистрибьютордың банк шотына оның жалпы сомасы Шарттың жаңа сомасының 3 (үш) пайызына тең болатындай қосымша ақшалай жарнаны аударады;</w:t>
      </w:r>
    </w:p>
    <w:bookmarkEnd w:id="2179"/>
    <w:bookmarkStart w:name="z2320" w:id="2180"/>
    <w:p>
      <w:pPr>
        <w:spacing w:after="0"/>
        <w:ind w:left="0"/>
        <w:jc w:val="both"/>
      </w:pPr>
      <w:r>
        <w:rPr>
          <w:rFonts w:ascii="Times New Roman"/>
          <w:b w:val="false"/>
          <w:i w:val="false"/>
          <w:color w:val="000000"/>
          <w:sz w:val="28"/>
        </w:rPr>
        <w:t>
      3) Шарт сомасы азаю жағына қарай өзгерген кезде – Өнім берушінің жазбаша өтініші бойынша Бірыңғай дистрибьютор Шартта көрсетілген Өнім берушінің банк шотына оның жалпы сомасы Шарттың жаңа сомасының 3 (үш) пайызына тең болатындай тиісті айырманы аударады;</w:t>
      </w:r>
    </w:p>
    <w:bookmarkEnd w:id="2180"/>
    <w:bookmarkStart w:name="z2321" w:id="2181"/>
    <w:p>
      <w:pPr>
        <w:spacing w:after="0"/>
        <w:ind w:left="0"/>
        <w:jc w:val="both"/>
      </w:pPr>
      <w:r>
        <w:rPr>
          <w:rFonts w:ascii="Times New Roman"/>
          <w:b w:val="false"/>
          <w:i w:val="false"/>
          <w:color w:val="000000"/>
          <w:sz w:val="28"/>
        </w:rPr>
        <w:t xml:space="preserve">
      4) Өнім берушінің Шарт бойынша міндеттемелерінің орындалуын қамтамасыз ету міндеттемелердің орындалуын қамтамасыз ету сомасын ұстап қалу үшін негіздер болмаған кезде Шарт бойынша тауарды беру жөніндегі міндеттемелердің толық көлемде орындалуымен бір мезгілде тоқтатылады. Өнім берушіге кепілдік ақшалай жарна сомасын аударуды Өнім беруші Шарт бойынша міндеттемелерді толық орындағаннан кейін Өнім берушінің жазбаша өтініші бойынша бірыңғай дистрибьютор жүзеге асырады; </w:t>
      </w:r>
    </w:p>
    <w:bookmarkEnd w:id="2181"/>
    <w:bookmarkStart w:name="z2322" w:id="2182"/>
    <w:p>
      <w:pPr>
        <w:spacing w:after="0"/>
        <w:ind w:left="0"/>
        <w:jc w:val="both"/>
      </w:pPr>
      <w:r>
        <w:rPr>
          <w:rFonts w:ascii="Times New Roman"/>
          <w:b w:val="false"/>
          <w:i w:val="false"/>
          <w:color w:val="000000"/>
          <w:sz w:val="28"/>
        </w:rPr>
        <w:t>
      5) кепілдік ақшалай жарнаны ұстап қалу негізі басталған кезде Бірыңғай дистрибьютор Өнім берушіге ақшаны ұстап қалу туралы хабарлама жібереді.</w:t>
      </w:r>
    </w:p>
    <w:bookmarkEnd w:id="2182"/>
    <w:bookmarkStart w:name="z2323" w:id="2183"/>
    <w:p>
      <w:pPr>
        <w:spacing w:after="0"/>
        <w:ind w:left="0"/>
        <w:jc w:val="both"/>
      </w:pPr>
      <w:r>
        <w:rPr>
          <w:rFonts w:ascii="Times New Roman"/>
          <w:b w:val="false"/>
          <w:i w:val="false"/>
          <w:color w:val="000000"/>
          <w:sz w:val="28"/>
        </w:rPr>
        <w:t>
      14. Өнім беруші Шарттың орындалуын қамтамасыз ету ретінде электрондық банк кепілдігін таңдаған кезде:</w:t>
      </w:r>
    </w:p>
    <w:bookmarkEnd w:id="2183"/>
    <w:bookmarkStart w:name="z2324" w:id="2184"/>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Бірыңғай дистрибьюторға денсаулық сақтау саласындағы уәкілетті орган бекіткен нысан бойынша Шарт сомасының 3 (үш) пайызы мөлшерінде электрондық банк кепілдігін береді.</w:t>
      </w:r>
    </w:p>
    <w:bookmarkEnd w:id="2184"/>
    <w:bookmarkStart w:name="z2325" w:id="2185"/>
    <w:p>
      <w:pPr>
        <w:spacing w:after="0"/>
        <w:ind w:left="0"/>
        <w:jc w:val="both"/>
      </w:pPr>
      <w:r>
        <w:rPr>
          <w:rFonts w:ascii="Times New Roman"/>
          <w:b w:val="false"/>
          <w:i w:val="false"/>
          <w:color w:val="000000"/>
          <w:sz w:val="28"/>
        </w:rPr>
        <w:t xml:space="preserve">
      2) Шарт сомасы ұлғаю жағына қарай өзгерген кезде Өнім беруші 10 (он) жұмыс күні ішінде Бірыңғай дистрибьюторға міндеттемелерді орындауды қамтамасыз ету сомасын Шарттың жаңа сомасына 3 (үш) пайызға дейін келтіре отырып, бұрын берілген электрондық банк кепілдігіне өзгеріс не Шарттың ұлғаю сомасынан 3 (үш) пайыз мөлшерінде жеке электрондық банк кепілдігін ұсынады; </w:t>
      </w:r>
    </w:p>
    <w:bookmarkEnd w:id="2185"/>
    <w:bookmarkStart w:name="z2326" w:id="2186"/>
    <w:p>
      <w:pPr>
        <w:spacing w:after="0"/>
        <w:ind w:left="0"/>
        <w:jc w:val="both"/>
      </w:pPr>
      <w:r>
        <w:rPr>
          <w:rFonts w:ascii="Times New Roman"/>
          <w:b w:val="false"/>
          <w:i w:val="false"/>
          <w:color w:val="000000"/>
          <w:sz w:val="28"/>
        </w:rPr>
        <w:t>
      3) Шарт сомасы азаю жағына қарай өзгерген кезде Өнім беруші Бірыңғай дистрибьюторға міндеттемелерді орындауды қамтамасыз ету сомасын Шарттың жаңа сомасына 3 (үш) пайызға дейін келтіре отырып, бұрын берілген электрондық банк кепілдігіне өзгеріс не Шарттың талаптары сақталған кезде бұрын ұсынылған электрондық банк кепілдігін кейіннен қайтарып бере отырып, Шарттың жаңа сомасына 3 (үш) пайызы мөлшерінде жаңа электрондық банк кепілдігін беруге құқылы;</w:t>
      </w:r>
    </w:p>
    <w:bookmarkEnd w:id="2186"/>
    <w:bookmarkStart w:name="z2327" w:id="2187"/>
    <w:p>
      <w:pPr>
        <w:spacing w:after="0"/>
        <w:ind w:left="0"/>
        <w:jc w:val="both"/>
      </w:pPr>
      <w:r>
        <w:rPr>
          <w:rFonts w:ascii="Times New Roman"/>
          <w:b w:val="false"/>
          <w:i w:val="false"/>
          <w:color w:val="000000"/>
          <w:sz w:val="28"/>
        </w:rPr>
        <w:t xml:space="preserve">
      4) Бірыңғай дистрибьютор Өнім берушінің жазбаша өтініші бойынша Шарт бойынша міндеттемелерді Өнім беруші толық орындағаннан кейін Шарт талаптары сақталған кезде кепілгер банкке электрондық банк кепілдігін қайтарады; </w:t>
      </w:r>
    </w:p>
    <w:bookmarkEnd w:id="2187"/>
    <w:bookmarkStart w:name="z2328" w:id="2188"/>
    <w:p>
      <w:pPr>
        <w:spacing w:after="0"/>
        <w:ind w:left="0"/>
        <w:jc w:val="both"/>
      </w:pPr>
      <w:r>
        <w:rPr>
          <w:rFonts w:ascii="Times New Roman"/>
          <w:b w:val="false"/>
          <w:i w:val="false"/>
          <w:color w:val="000000"/>
          <w:sz w:val="28"/>
        </w:rPr>
        <w:t xml:space="preserve">
      5) Бірыңғай дистрибьютор міндеттемелерді орындауды қамтамасыз ету сомасын электрондық банк кепілдігі түрінде ұстап қалу жағдайы туындаған кезде кепілгер банкке Өнім берушіні веб-портал арқылы бір мезгілде хабардар ете отырып, электрондық банк кепілдігі сомасын төлеу туралы талапты жібереді. </w:t>
      </w:r>
    </w:p>
    <w:bookmarkEnd w:id="2188"/>
    <w:bookmarkStart w:name="z2329" w:id="2189"/>
    <w:p>
      <w:pPr>
        <w:spacing w:after="0"/>
        <w:ind w:left="0"/>
        <w:jc w:val="both"/>
      </w:pPr>
      <w:r>
        <w:rPr>
          <w:rFonts w:ascii="Times New Roman"/>
          <w:b w:val="false"/>
          <w:i w:val="false"/>
          <w:color w:val="000000"/>
          <w:sz w:val="28"/>
        </w:rPr>
        <w:t xml:space="preserve">
      Банк электрондық банк кепілдігінің сомасын төлеуден бас тартқан немесе оны электрондық банк кепілдігінде көзделген мерзімде төлемеген кезде,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электрондық банк кепілдігінің сомасын өндіріп алады. </w:t>
      </w:r>
    </w:p>
    <w:bookmarkEnd w:id="2189"/>
    <w:bookmarkStart w:name="z2330" w:id="2190"/>
    <w:p>
      <w:pPr>
        <w:spacing w:after="0"/>
        <w:ind w:left="0"/>
        <w:jc w:val="both"/>
      </w:pPr>
      <w:r>
        <w:rPr>
          <w:rFonts w:ascii="Times New Roman"/>
          <w:b w:val="false"/>
          <w:i w:val="false"/>
          <w:color w:val="000000"/>
          <w:sz w:val="28"/>
        </w:rPr>
        <w:t>
      15. Қамтамасыз ету сомасын ұстап қалу негізі болмаған кезде Бірыңғай дистрибьютор Шарттың 8-тарауына сәйкес Өнім берушінің өсімпұл және (немесе) айыппұл төлеу жөніндегі міндеттемелерін өтеу есебіне орындауды қамтамасыз ету сомасын ұстап қалуға құқылы.</w:t>
      </w:r>
    </w:p>
    <w:bookmarkEnd w:id="2190"/>
    <w:bookmarkStart w:name="z2331" w:id="2191"/>
    <w:p>
      <w:pPr>
        <w:spacing w:after="0"/>
        <w:ind w:left="0"/>
        <w:jc w:val="both"/>
      </w:pPr>
      <w:r>
        <w:rPr>
          <w:rFonts w:ascii="Times New Roman"/>
          <w:b w:val="false"/>
          <w:i w:val="false"/>
          <w:color w:val="000000"/>
          <w:sz w:val="28"/>
        </w:rPr>
        <w:t>
      16. Мынадай жағдайлар Бірыңғай дистрибьютордың Өнім берушінің Шарт бойынша міндеттемелерді орындауын қамтамасыз ету сомасын ұстап қалуға негіз болып табылады:</w:t>
      </w:r>
    </w:p>
    <w:bookmarkEnd w:id="2191"/>
    <w:bookmarkStart w:name="z2332" w:id="2192"/>
    <w:p>
      <w:pPr>
        <w:spacing w:after="0"/>
        <w:ind w:left="0"/>
        <w:jc w:val="both"/>
      </w:pPr>
      <w:r>
        <w:rPr>
          <w:rFonts w:ascii="Times New Roman"/>
          <w:b w:val="false"/>
          <w:i w:val="false"/>
          <w:color w:val="000000"/>
          <w:sz w:val="28"/>
        </w:rPr>
        <w:t>
      1) өнім беруші өнім беруден бас тартқан;</w:t>
      </w:r>
    </w:p>
    <w:bookmarkEnd w:id="2192"/>
    <w:bookmarkStart w:name="z2333" w:id="2193"/>
    <w:p>
      <w:pPr>
        <w:spacing w:after="0"/>
        <w:ind w:left="0"/>
        <w:jc w:val="both"/>
      </w:pPr>
      <w:r>
        <w:rPr>
          <w:rFonts w:ascii="Times New Roman"/>
          <w:b w:val="false"/>
          <w:i w:val="false"/>
          <w:color w:val="000000"/>
          <w:sz w:val="28"/>
        </w:rPr>
        <w:t>
      2) бірыңғай дистрибьютор Шарттың 59-тармағына және Қағидалардың 260-тармағына сәйкес шартты біржақты тәртіппен бұзған;</w:t>
      </w:r>
    </w:p>
    <w:bookmarkEnd w:id="2193"/>
    <w:bookmarkStart w:name="z2334" w:id="2194"/>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жеткізу мерзімдерін бұзуы немесе дәрілік заттың немесе медициналық бұйымның мерзімінде берілмеген көлеміне қарамастан, жиынтық мәнде мерзімін өткізіп алу күнтізбелік 90 (тоқсан) күнге жеткен </w:t>
      </w:r>
    </w:p>
    <w:bookmarkEnd w:id="2194"/>
    <w:bookmarkStart w:name="z2335" w:id="2195"/>
    <w:p>
      <w:pPr>
        <w:spacing w:after="0"/>
        <w:ind w:left="0"/>
        <w:jc w:val="both"/>
      </w:pPr>
      <w:r>
        <w:rPr>
          <w:rFonts w:ascii="Times New Roman"/>
          <w:b w:val="false"/>
          <w:i w:val="false"/>
          <w:color w:val="000000"/>
          <w:sz w:val="28"/>
        </w:rPr>
        <w:t>
      Бірыңғай дистрибьютор Өнім берушінің Шарт бойынша міндеттемелерді орындауын қамтамасыз ету шарасын Өнім берушіні Шартта жол берілген бұзылу туралы жазбаша хабардар ету жолымен қабылдайды.</w:t>
      </w:r>
    </w:p>
    <w:bookmarkEnd w:id="2195"/>
    <w:bookmarkStart w:name="z2336" w:id="2196"/>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Шарт бойынша міндеттемелерді орындауын қамтамасыз ету сомасын Бірыңғай дистрибьютордың пайдасына төлеуден босатпайды.</w:t>
      </w:r>
    </w:p>
    <w:bookmarkEnd w:id="2196"/>
    <w:bookmarkStart w:name="z2337" w:id="2197"/>
    <w:p>
      <w:pPr>
        <w:spacing w:after="0"/>
        <w:ind w:left="0"/>
        <w:jc w:val="both"/>
      </w:pPr>
      <w:r>
        <w:rPr>
          <w:rFonts w:ascii="Times New Roman"/>
          <w:b w:val="false"/>
          <w:i w:val="false"/>
          <w:color w:val="000000"/>
          <w:sz w:val="28"/>
        </w:rPr>
        <w:t>
      18. Өнім берушінің Шарт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2197"/>
    <w:bookmarkStart w:name="z2338" w:id="2198"/>
    <w:p>
      <w:pPr>
        <w:spacing w:after="0"/>
        <w:ind w:left="0"/>
        <w:jc w:val="left"/>
      </w:pPr>
      <w:r>
        <w:rPr>
          <w:rFonts w:ascii="Times New Roman"/>
          <w:b/>
          <w:i w:val="false"/>
          <w:color w:val="000000"/>
        </w:rPr>
        <w:t xml:space="preserve"> 5-тарау. Тауарды орау және таңбалау</w:t>
      </w:r>
    </w:p>
    <w:bookmarkEnd w:id="2198"/>
    <w:bookmarkStart w:name="z2339" w:id="2199"/>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2199"/>
    <w:bookmarkStart w:name="z2340" w:id="2200"/>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2200"/>
    <w:bookmarkStart w:name="z2341" w:id="2201"/>
    <w:p>
      <w:pPr>
        <w:spacing w:after="0"/>
        <w:ind w:left="0"/>
        <w:jc w:val="left"/>
      </w:pPr>
      <w:r>
        <w:rPr>
          <w:rFonts w:ascii="Times New Roman"/>
          <w:b/>
          <w:i w:val="false"/>
          <w:color w:val="000000"/>
        </w:rPr>
        <w:t xml:space="preserve"> 6-тарау. Ерекше жағдайлар</w:t>
      </w:r>
    </w:p>
    <w:bookmarkEnd w:id="2201"/>
    <w:bookmarkStart w:name="z2342" w:id="2202"/>
    <w:p>
      <w:pPr>
        <w:spacing w:after="0"/>
        <w:ind w:left="0"/>
        <w:jc w:val="both"/>
      </w:pPr>
      <w:r>
        <w:rPr>
          <w:rFonts w:ascii="Times New Roman"/>
          <w:b w:val="false"/>
          <w:i w:val="false"/>
          <w:color w:val="000000"/>
          <w:sz w:val="28"/>
        </w:rPr>
        <w:t xml:space="preserve">
      21. Қабылдау орнында іс жүзінде беру күнінен кешіктірмей Өнім беруші Бірыңғай дистрибьютордың уәкілетті өкілдерінің электрондық поштасына және (немесе) Бірыңғай дистрибьютордың ақпараттық жүйесінің (бұдан әрі – БФАЖ) порталында Шартқа 4-қосымшаға сәйкес нысан бойынша бірінші жеткізілімге дейін күнтізбелік 7 (жеті) күн бұрын, сондай-ақ кейінгі жеткізілімдер кезінде, берілетін тауардың мөлшері және (немесе) салмағы өзгерген кезде берілетін тауардың мөлшері (физикалық сипаттамалары) мен салмағы туралы ақпарат беруге міндетті. </w:t>
      </w:r>
    </w:p>
    <w:bookmarkEnd w:id="2202"/>
    <w:bookmarkStart w:name="z2343" w:id="2203"/>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БФАЖ порталында тауардың әрбір атауы бойынша Шарттың ағымдағы орындалуы туралы ақпаратты (өндіру, кедендік тазарту рәсімі, қауіпсіздігі мен сапасын бағалау, сақтау, жөнелту/ тасымалдау және өзге) апта сайын ұсынуға міндеттенеді.</w:t>
      </w:r>
    </w:p>
    <w:bookmarkEnd w:id="2203"/>
    <w:bookmarkStart w:name="z2344" w:id="2204"/>
    <w:p>
      <w:pPr>
        <w:spacing w:after="0"/>
        <w:ind w:left="0"/>
        <w:jc w:val="both"/>
      </w:pPr>
      <w:r>
        <w:rPr>
          <w:rFonts w:ascii="Times New Roman"/>
          <w:b w:val="false"/>
          <w:i w:val="false"/>
          <w:color w:val="000000"/>
          <w:sz w:val="28"/>
        </w:rPr>
        <w:t xml:space="preserve">
      23. Шарт бойынша өз міндеттемелерін қамтамасыз ету мақсатында Бірыңғай дистрибьютор Шарт бойынша өнім беру басталғанға дейін күнтізбелік 7 (жеті) күннен кешіктірмей Өнім берушіге Шартқа 1-қосымшада көрсетілген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Шартта көрсетілген электрондық мекенжайына (e-mail) және (немесе) БФАЖ порталына жібереді. </w:t>
      </w:r>
    </w:p>
    <w:bookmarkEnd w:id="2204"/>
    <w:bookmarkStart w:name="z2345" w:id="2205"/>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кезде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End w:id="2205"/>
    <w:bookmarkStart w:name="z2346" w:id="2206"/>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2206"/>
    <w:bookmarkStart w:name="z2347" w:id="2207"/>
    <w:p>
      <w:pPr>
        <w:spacing w:after="0"/>
        <w:ind w:left="0"/>
        <w:jc w:val="both"/>
      </w:pPr>
      <w:r>
        <w:rPr>
          <w:rFonts w:ascii="Times New Roman"/>
          <w:b w:val="false"/>
          <w:i w:val="false"/>
          <w:color w:val="000000"/>
          <w:sz w:val="28"/>
        </w:rPr>
        <w:t>
      1) Шарттың нөмірі мен күні;</w:t>
      </w:r>
    </w:p>
    <w:bookmarkEnd w:id="2207"/>
    <w:bookmarkStart w:name="z2348" w:id="2208"/>
    <w:p>
      <w:pPr>
        <w:spacing w:after="0"/>
        <w:ind w:left="0"/>
        <w:jc w:val="both"/>
      </w:pPr>
      <w:r>
        <w:rPr>
          <w:rFonts w:ascii="Times New Roman"/>
          <w:b w:val="false"/>
          <w:i w:val="false"/>
          <w:color w:val="000000"/>
          <w:sz w:val="28"/>
        </w:rPr>
        <w:t>
      2) берілетін тауардың атауы;</w:t>
      </w:r>
    </w:p>
    <w:bookmarkEnd w:id="2208"/>
    <w:bookmarkStart w:name="z2349" w:id="2209"/>
    <w:p>
      <w:pPr>
        <w:spacing w:after="0"/>
        <w:ind w:left="0"/>
        <w:jc w:val="both"/>
      </w:pPr>
      <w:r>
        <w:rPr>
          <w:rFonts w:ascii="Times New Roman"/>
          <w:b w:val="false"/>
          <w:i w:val="false"/>
          <w:color w:val="000000"/>
          <w:sz w:val="28"/>
        </w:rPr>
        <w:t>
      3) жөнелту күні;</w:t>
      </w:r>
    </w:p>
    <w:bookmarkEnd w:id="2209"/>
    <w:bookmarkStart w:name="z2350" w:id="2210"/>
    <w:p>
      <w:pPr>
        <w:spacing w:after="0"/>
        <w:ind w:left="0"/>
        <w:jc w:val="both"/>
      </w:pPr>
      <w:r>
        <w:rPr>
          <w:rFonts w:ascii="Times New Roman"/>
          <w:b w:val="false"/>
          <w:i w:val="false"/>
          <w:color w:val="000000"/>
          <w:sz w:val="28"/>
        </w:rPr>
        <w:t>
      4) орын саны мен тауардың салмағы;</w:t>
      </w:r>
    </w:p>
    <w:bookmarkEnd w:id="2210"/>
    <w:bookmarkStart w:name="z2351" w:id="2211"/>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End w:id="2211"/>
    <w:bookmarkStart w:name="z2352" w:id="2212"/>
    <w:p>
      <w:pPr>
        <w:spacing w:after="0"/>
        <w:ind w:left="0"/>
        <w:jc w:val="both"/>
      </w:pPr>
      <w:r>
        <w:rPr>
          <w:rFonts w:ascii="Times New Roman"/>
          <w:b w:val="false"/>
          <w:i w:val="false"/>
          <w:color w:val="000000"/>
          <w:sz w:val="28"/>
        </w:rPr>
        <w:t>
      25. Тауарды қабылдау орнына іс жүзінде беру күнінен кешіктірмей Өнім беруші Бірыңғай дистрибьюторға толық көлемде және Шарттың 11-тармағында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2212"/>
    <w:bookmarkStart w:name="z2353" w:id="2213"/>
    <w:p>
      <w:pPr>
        <w:spacing w:after="0"/>
        <w:ind w:left="0"/>
        <w:jc w:val="both"/>
      </w:pPr>
      <w:r>
        <w:rPr>
          <w:rFonts w:ascii="Times New Roman"/>
          <w:b w:val="false"/>
          <w:i w:val="false"/>
          <w:color w:val="000000"/>
          <w:sz w:val="28"/>
        </w:rPr>
        <w:t>
      26. Көрсетілген құжаттарға ескертулер анықталған кезде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2213"/>
    <w:bookmarkStart w:name="z2354" w:id="2214"/>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2214"/>
    <w:bookmarkStart w:name="z2355" w:id="2215"/>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2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тіркелді) сәйкес жүзеге асырады.</w:t>
      </w:r>
    </w:p>
    <w:bookmarkStart w:name="z2357" w:id="2216"/>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End w:id="2216"/>
    <w:bookmarkStart w:name="z2358" w:id="2217"/>
    <w:p>
      <w:pPr>
        <w:spacing w:after="0"/>
        <w:ind w:left="0"/>
        <w:jc w:val="both"/>
      </w:pPr>
      <w:r>
        <w:rPr>
          <w:rFonts w:ascii="Times New Roman"/>
          <w:b w:val="false"/>
          <w:i w:val="false"/>
          <w:color w:val="000000"/>
          <w:sz w:val="28"/>
        </w:rPr>
        <w:t>
      29. Түзетілген және қосымша шот-фактура жазып берілген кезде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2217"/>
    <w:bookmarkStart w:name="z2359" w:id="2218"/>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End w:id="2218"/>
    <w:bookmarkStart w:name="z2360" w:id="2219"/>
    <w:p>
      <w:pPr>
        <w:spacing w:after="0"/>
        <w:ind w:left="0"/>
        <w:jc w:val="both"/>
      </w:pPr>
      <w:r>
        <w:rPr>
          <w:rFonts w:ascii="Times New Roman"/>
          <w:b w:val="false"/>
          <w:i w:val="false"/>
          <w:color w:val="000000"/>
          <w:sz w:val="28"/>
        </w:rPr>
        <w:t>
      30. Шарттың 3-қосымшасында көрсетілген қабылдау орнында Тараптардың тауарды қабылдау-беру актісіне қол қойған күні тауарды беру күні болып есептеледі.</w:t>
      </w:r>
    </w:p>
    <w:bookmarkEnd w:id="2219"/>
    <w:bookmarkStart w:name="z2361" w:id="2220"/>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2220"/>
    <w:bookmarkStart w:name="z2362" w:id="2221"/>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bookmarkEnd w:id="2221"/>
    <w:bookmarkStart w:name="z2363" w:id="2222"/>
    <w:p>
      <w:pPr>
        <w:spacing w:after="0"/>
        <w:ind w:left="0"/>
        <w:jc w:val="both"/>
      </w:pPr>
      <w:r>
        <w:rPr>
          <w:rFonts w:ascii="Times New Roman"/>
          <w:b w:val="false"/>
          <w:i w:val="false"/>
          <w:color w:val="000000"/>
          <w:sz w:val="28"/>
        </w:rPr>
        <w:t>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w:t>
      </w:r>
    </w:p>
    <w:bookmarkEnd w:id="2222"/>
    <w:bookmarkStart w:name="z2364" w:id="2223"/>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2223"/>
    <w:bookmarkStart w:name="z2365" w:id="2224"/>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bookmarkEnd w:id="2224"/>
    <w:bookmarkStart w:name="z2366" w:id="2225"/>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End w:id="2225"/>
    <w:bookmarkStart w:name="z2367" w:id="2226"/>
    <w:p>
      <w:pPr>
        <w:spacing w:after="0"/>
        <w:ind w:left="0"/>
        <w:jc w:val="both"/>
      </w:pPr>
      <w:r>
        <w:rPr>
          <w:rFonts w:ascii="Times New Roman"/>
          <w:b w:val="false"/>
          <w:i w:val="false"/>
          <w:color w:val="000000"/>
          <w:sz w:val="28"/>
        </w:rPr>
        <w:t xml:space="preserve">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Иммунологиялық дәрілік препараттарды (иммунобиологиялық дәрілік препараттарды) (бұдан әрі – ИДП) тасымалдауды Өнім беруші Қазақстан Республикасының қолданыстағы заңнамасының талаптарына сәйкес жүзеге асыруға тиіс. </w:t>
      </w:r>
    </w:p>
    <w:bookmarkEnd w:id="2226"/>
    <w:bookmarkStart w:name="z2368" w:id="2227"/>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2227"/>
    <w:bookmarkStart w:name="z2369" w:id="2228"/>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2228"/>
    <w:bookmarkStart w:name="z2370" w:id="2229"/>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Шартқа 3-қосымшада көзделген тауарды қабылдау-беру актісіне қол қоюымен ресімделеді (ИДП беру Шартқа 2-қосымшада көзделген актімен қосымша ресімделеді).</w:t>
      </w:r>
    </w:p>
    <w:bookmarkEnd w:id="2229"/>
    <w:bookmarkStart w:name="z2371" w:id="2230"/>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кезде, тауар партиясы карантинге жатқызылады және өткізуге арналған тауардан физикалық оқшауланады.</w:t>
      </w:r>
    </w:p>
    <w:bookmarkEnd w:id="2230"/>
    <w:bookmarkStart w:name="z2372" w:id="2231"/>
    <w:p>
      <w:pPr>
        <w:spacing w:after="0"/>
        <w:ind w:left="0"/>
        <w:jc w:val="both"/>
      </w:pPr>
      <w:r>
        <w:rPr>
          <w:rFonts w:ascii="Times New Roman"/>
          <w:b w:val="false"/>
          <w:i w:val="false"/>
          <w:color w:val="000000"/>
          <w:sz w:val="28"/>
        </w:rPr>
        <w:t>
      38. Тауарды қабылдау кезінде сәйкессіздік, оның ішінде берілетін тауардың мөлшері (физикалық сипаттамалары) мен салмағы, тауардың жетіспеушілігі, жиынтықталмауы немесе сапасының тиісті еместігі, тасымалдаудың ұйғарылған температуралық шарттарының бұзылу фактісі туралы ақпарат ұсынылмаған немесе дұрыс емес ақпарат ұсынылған кезде Бірыңғай дистрибьютор немесе оның уәкілетті өкілі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Шартта көрсетілген электрондық мекенжайына жіберуге тиіс.</w:t>
      </w:r>
    </w:p>
    <w:bookmarkEnd w:id="2231"/>
    <w:bookmarkStart w:name="z2373" w:id="2232"/>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2232"/>
    <w:bookmarkStart w:name="z2374" w:id="2233"/>
    <w:p>
      <w:pPr>
        <w:spacing w:after="0"/>
        <w:ind w:left="0"/>
        <w:jc w:val="both"/>
      </w:pPr>
      <w:r>
        <w:rPr>
          <w:rFonts w:ascii="Times New Roman"/>
          <w:b w:val="false"/>
          <w:i w:val="false"/>
          <w:color w:val="000000"/>
          <w:sz w:val="28"/>
        </w:rPr>
        <w:t>
      40. Өнім беруші көрсетілген мерзімде жауап бермеген кезде алшақтық (наразылық) актісін Өнім беруші қабылдаған болып есептеледі.</w:t>
      </w:r>
    </w:p>
    <w:bookmarkEnd w:id="2233"/>
    <w:bookmarkStart w:name="z2375" w:id="2234"/>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Шартта көрсетілген электрондық мекенжайына жіберуге міндетті.</w:t>
      </w:r>
    </w:p>
    <w:bookmarkEnd w:id="2234"/>
    <w:bookmarkStart w:name="z2376" w:id="2235"/>
    <w:p>
      <w:pPr>
        <w:spacing w:after="0"/>
        <w:ind w:left="0"/>
        <w:jc w:val="both"/>
      </w:pPr>
      <w:r>
        <w:rPr>
          <w:rFonts w:ascii="Times New Roman"/>
          <w:b w:val="false"/>
          <w:i w:val="false"/>
          <w:color w:val="000000"/>
          <w:sz w:val="28"/>
        </w:rPr>
        <w:t>
      42. Өнім беруші алшақтық (наразылық) актісіне оны алғаннан кейін күнтізбелік 5 (бес) күн ішінде жауап беруі тиіс.</w:t>
      </w:r>
    </w:p>
    <w:bookmarkEnd w:id="2235"/>
    <w:bookmarkStart w:name="z2377" w:id="2236"/>
    <w:p>
      <w:pPr>
        <w:spacing w:after="0"/>
        <w:ind w:left="0"/>
        <w:jc w:val="both"/>
      </w:pPr>
      <w:r>
        <w:rPr>
          <w:rFonts w:ascii="Times New Roman"/>
          <w:b w:val="false"/>
          <w:i w:val="false"/>
          <w:color w:val="000000"/>
          <w:sz w:val="28"/>
        </w:rPr>
        <w:t xml:space="preserve">
      43. Өнім беруші көрсетілген мерзімде жауап бермеген кезде алшақтық (наразылық) актісін өнім беруші қабылдаған болып есептеледі. </w:t>
      </w:r>
    </w:p>
    <w:bookmarkEnd w:id="2236"/>
    <w:bookmarkStart w:name="z2378" w:id="2237"/>
    <w:p>
      <w:pPr>
        <w:spacing w:after="0"/>
        <w:ind w:left="0"/>
        <w:jc w:val="both"/>
      </w:pPr>
      <w:r>
        <w:rPr>
          <w:rFonts w:ascii="Times New Roman"/>
          <w:b w:val="false"/>
          <w:i w:val="false"/>
          <w:color w:val="000000"/>
          <w:sz w:val="28"/>
        </w:rPr>
        <w:t>
      44. Ақаулы тауар карантинге ұшырайды және сатуға арналған тауардан осы мақсат үшін бөлінген және тиісті жерде физикалық оқшауланады.</w:t>
      </w:r>
    </w:p>
    <w:bookmarkEnd w:id="2237"/>
    <w:bookmarkStart w:name="z2379" w:id="2238"/>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Шартта айқындалған талаптарға сәйкестігі болып табылады.</w:t>
      </w:r>
    </w:p>
    <w:bookmarkEnd w:id="2238"/>
    <w:bookmarkStart w:name="z2380" w:id="2239"/>
    <w:p>
      <w:pPr>
        <w:spacing w:after="0"/>
        <w:ind w:left="0"/>
        <w:jc w:val="both"/>
      </w:pPr>
      <w:r>
        <w:rPr>
          <w:rFonts w:ascii="Times New Roman"/>
          <w:b w:val="false"/>
          <w:i w:val="false"/>
          <w:color w:val="000000"/>
          <w:sz w:val="28"/>
        </w:rPr>
        <w:t>
      46. Осы Шарттың 38, 41-тармақтарында айқындалған тауардың кемшіліктерін жоймау не уақтылы жоймау тауар берушіге тауарға ескертулер ұсынылған күннен бастап тауарды уақтылы жеткізбеу ретінде бағаланады және Өнім берушінің осы Шартта көзделген жауапкершілігіне алып келеді.</w:t>
      </w:r>
    </w:p>
    <w:bookmarkEnd w:id="2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w:t>
      </w:r>
    </w:p>
    <w:bookmarkStart w:name="z2383" w:id="2240"/>
    <w:p>
      <w:pPr>
        <w:spacing w:after="0"/>
        <w:ind w:left="0"/>
        <w:jc w:val="both"/>
      </w:pPr>
      <w:r>
        <w:rPr>
          <w:rFonts w:ascii="Times New Roman"/>
          <w:b w:val="false"/>
          <w:i w:val="false"/>
          <w:color w:val="000000"/>
          <w:sz w:val="28"/>
        </w:rPr>
        <w:t>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2240"/>
    <w:bookmarkStart w:name="z2384" w:id="2241"/>
    <w:p>
      <w:pPr>
        <w:spacing w:after="0"/>
        <w:ind w:left="0"/>
        <w:jc w:val="left"/>
      </w:pPr>
      <w:r>
        <w:rPr>
          <w:rFonts w:ascii="Times New Roman"/>
          <w:b/>
          <w:i w:val="false"/>
          <w:color w:val="000000"/>
        </w:rPr>
        <w:t xml:space="preserve"> 7-тарау. Тауарға берілген кепілдіктер</w:t>
      </w:r>
    </w:p>
    <w:bookmarkEnd w:id="2241"/>
    <w:bookmarkStart w:name="z2385" w:id="2242"/>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2242"/>
    <w:bookmarkStart w:name="z2386" w:id="2243"/>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2243"/>
    <w:bookmarkStart w:name="z2387" w:id="2244"/>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Шарттың 31-тармағының 2) тармақшасында көрсетілген тиісті құжаттамамен расталуы тиіс.</w:t>
      </w:r>
    </w:p>
    <w:bookmarkEnd w:id="2244"/>
    <w:bookmarkStart w:name="z2388" w:id="2245"/>
    <w:p>
      <w:pPr>
        <w:spacing w:after="0"/>
        <w:ind w:left="0"/>
        <w:jc w:val="both"/>
      </w:pPr>
      <w:r>
        <w:rPr>
          <w:rFonts w:ascii="Times New Roman"/>
          <w:b w:val="false"/>
          <w:i w:val="false"/>
          <w:color w:val="000000"/>
          <w:sz w:val="28"/>
        </w:rPr>
        <w:t xml:space="preserve">
      Берілген Тауарға сәйкестік сертификатының қолданылу мерзімі өткен кезде Өнім беруші ол аяқталғанға дейін Бірыңғай дистрибьюторға тауардың жарамдылық мерзімі аяқталғанға дейін қолданылу мерзімі бар ұзартылған сәйкестік сертификатын беруге міндетті. </w:t>
      </w:r>
    </w:p>
    <w:bookmarkEnd w:id="2245"/>
    <w:bookmarkStart w:name="z2389" w:id="2246"/>
    <w:p>
      <w:pPr>
        <w:spacing w:after="0"/>
        <w:ind w:left="0"/>
        <w:jc w:val="both"/>
      </w:pPr>
      <w:r>
        <w:rPr>
          <w:rFonts w:ascii="Times New Roman"/>
          <w:b w:val="false"/>
          <w:i w:val="false"/>
          <w:color w:val="000000"/>
          <w:sz w:val="28"/>
        </w:rPr>
        <w:t xml:space="preserve">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 </w:t>
      </w:r>
    </w:p>
    <w:bookmarkEnd w:id="2246"/>
    <w:bookmarkStart w:name="z2390" w:id="2247"/>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2247"/>
    <w:bookmarkStart w:name="z2391" w:id="2248"/>
    <w:p>
      <w:pPr>
        <w:spacing w:after="0"/>
        <w:ind w:left="0"/>
        <w:jc w:val="both"/>
      </w:pPr>
      <w:r>
        <w:rPr>
          <w:rFonts w:ascii="Times New Roman"/>
          <w:b w:val="false"/>
          <w:i w:val="false"/>
          <w:color w:val="000000"/>
          <w:sz w:val="28"/>
        </w:rPr>
        <w:t>
      53. Өнім беруші Бірыңғай дистрибьюторға Шарт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2248"/>
    <w:bookmarkStart w:name="z2392" w:id="2249"/>
    <w:p>
      <w:pPr>
        <w:spacing w:after="0"/>
        <w:ind w:left="0"/>
        <w:jc w:val="both"/>
      </w:pPr>
      <w:r>
        <w:rPr>
          <w:rFonts w:ascii="Times New Roman"/>
          <w:b w:val="false"/>
          <w:i w:val="false"/>
          <w:color w:val="000000"/>
          <w:sz w:val="28"/>
        </w:rPr>
        <w:t>
      54. Беру сәтіне Қағидалардың талаптары өзгерген кезде тауардың жарамдылық мерзімі жаңа редакциядағы Қағидалардың талаптарына сәйкес келуі тиіс.</w:t>
      </w:r>
    </w:p>
    <w:bookmarkEnd w:id="2249"/>
    <w:bookmarkStart w:name="z2393" w:id="2250"/>
    <w:p>
      <w:pPr>
        <w:spacing w:after="0"/>
        <w:ind w:left="0"/>
        <w:jc w:val="left"/>
      </w:pPr>
      <w:r>
        <w:rPr>
          <w:rFonts w:ascii="Times New Roman"/>
          <w:b/>
          <w:i w:val="false"/>
          <w:color w:val="000000"/>
        </w:rPr>
        <w:t xml:space="preserve"> 8-тарау. Міндеттемелерді бұзғаны үшін жауапкершілік</w:t>
      </w:r>
    </w:p>
    <w:bookmarkEnd w:id="2250"/>
    <w:bookmarkStart w:name="z2394" w:id="2251"/>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bookmarkEnd w:id="2251"/>
    <w:bookmarkStart w:name="z2395" w:id="2252"/>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Шартта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Шарт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2252"/>
    <w:bookmarkStart w:name="z2396" w:id="2253"/>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кезде Өнім беруші бірыңғай дистрибьюторға Шартта көзделген Бірыңғай дистрибьютордың банктік шотына аудару жолымен Шарт бағасының 10 (он) пайызы мөлшерінде айыппұл төлеуге міндетті.</w:t>
      </w:r>
    </w:p>
    <w:bookmarkEnd w:id="2253"/>
    <w:bookmarkStart w:name="z2397" w:id="2254"/>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Шарт бойынша берілген тауар үшін ақы төлеу бойынша Өнім берушінің Бірыңғай дистрибьюторға қоятын талаптарын есепке алу жолымен төлеуі мүмкін.</w:t>
      </w:r>
    </w:p>
    <w:bookmarkEnd w:id="2254"/>
    <w:bookmarkStart w:name="z2398" w:id="2255"/>
    <w:p>
      <w:pPr>
        <w:spacing w:after="0"/>
        <w:ind w:left="0"/>
        <w:jc w:val="both"/>
      </w:pPr>
      <w:r>
        <w:rPr>
          <w:rFonts w:ascii="Times New Roman"/>
          <w:b w:val="false"/>
          <w:i w:val="false"/>
          <w:color w:val="000000"/>
          <w:sz w:val="28"/>
        </w:rPr>
        <w:t>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Шартты біржақты тәртіппен бұзуға құқылы, егер:</w:t>
      </w:r>
    </w:p>
    <w:bookmarkEnd w:id="2255"/>
    <w:bookmarkStart w:name="z2399" w:id="2256"/>
    <w:p>
      <w:pPr>
        <w:spacing w:after="0"/>
        <w:ind w:left="0"/>
        <w:jc w:val="both"/>
      </w:pPr>
      <w:r>
        <w:rPr>
          <w:rFonts w:ascii="Times New Roman"/>
          <w:b w:val="false"/>
          <w:i w:val="false"/>
          <w:color w:val="000000"/>
          <w:sz w:val="28"/>
        </w:rPr>
        <w:t>
      1) Өнім берушінің Шарт бойынша тауарды немесе тауардың қандай да бір партиясын беру мерзімін үздіксіз бұзуы күнтізбелік 45 (қырық бес) күн ұзақтығына жетсе;</w:t>
      </w:r>
    </w:p>
    <w:bookmarkEnd w:id="2256"/>
    <w:bookmarkStart w:name="z2400" w:id="2257"/>
    <w:p>
      <w:pPr>
        <w:spacing w:after="0"/>
        <w:ind w:left="0"/>
        <w:jc w:val="both"/>
      </w:pPr>
      <w:r>
        <w:rPr>
          <w:rFonts w:ascii="Times New Roman"/>
          <w:b w:val="false"/>
          <w:i w:val="false"/>
          <w:color w:val="000000"/>
          <w:sz w:val="28"/>
        </w:rPr>
        <w:t>
      2) Өнім беруші Шартта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bookmarkEnd w:id="2257"/>
    <w:bookmarkStart w:name="z2401" w:id="2258"/>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bookmarkEnd w:id="2258"/>
    <w:bookmarkStart w:name="z2402" w:id="2259"/>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 анықталса; </w:t>
      </w:r>
    </w:p>
    <w:bookmarkEnd w:id="2259"/>
    <w:bookmarkStart w:name="z2403" w:id="2260"/>
    <w:p>
      <w:pPr>
        <w:spacing w:after="0"/>
        <w:ind w:left="0"/>
        <w:jc w:val="both"/>
      </w:pPr>
      <w:r>
        <w:rPr>
          <w:rFonts w:ascii="Times New Roman"/>
          <w:b w:val="false"/>
          <w:i w:val="false"/>
          <w:color w:val="000000"/>
          <w:sz w:val="28"/>
        </w:rPr>
        <w:t xml:space="preserve">
      5) өсімпұлды және (немесе) айыппұлды төлеуді кешіктіру күнтізбелік </w:t>
      </w:r>
    </w:p>
    <w:bookmarkEnd w:id="2260"/>
    <w:bookmarkStart w:name="z2404" w:id="2261"/>
    <w:p>
      <w:pPr>
        <w:spacing w:after="0"/>
        <w:ind w:left="0"/>
        <w:jc w:val="both"/>
      </w:pPr>
      <w:r>
        <w:rPr>
          <w:rFonts w:ascii="Times New Roman"/>
          <w:b w:val="false"/>
          <w:i w:val="false"/>
          <w:color w:val="000000"/>
          <w:sz w:val="28"/>
        </w:rPr>
        <w:t xml:space="preserve">
      15 (он бес) күннен асса; </w:t>
      </w:r>
    </w:p>
    <w:bookmarkEnd w:id="2261"/>
    <w:bookmarkStart w:name="z2405" w:id="2262"/>
    <w:p>
      <w:pPr>
        <w:spacing w:after="0"/>
        <w:ind w:left="0"/>
        <w:jc w:val="both"/>
      </w:pPr>
      <w:r>
        <w:rPr>
          <w:rFonts w:ascii="Times New Roman"/>
          <w:b w:val="false"/>
          <w:i w:val="false"/>
          <w:color w:val="000000"/>
          <w:sz w:val="28"/>
        </w:rPr>
        <w:t xml:space="preserve">
      6) өнім беруші Қағидалардың 261-тармағының талаптарын бұза отырып, Шарттың орындалуын қамтамасыз етуді ұсынса; </w:t>
      </w:r>
    </w:p>
    <w:bookmarkEnd w:id="2262"/>
    <w:bookmarkStart w:name="z2406" w:id="2263"/>
    <w:p>
      <w:pPr>
        <w:spacing w:after="0"/>
        <w:ind w:left="0"/>
        <w:jc w:val="both"/>
      </w:pPr>
      <w:r>
        <w:rPr>
          <w:rFonts w:ascii="Times New Roman"/>
          <w:b w:val="false"/>
          <w:i w:val="false"/>
          <w:color w:val="000000"/>
          <w:sz w:val="28"/>
        </w:rPr>
        <w:t>
      7) өнім беруші өнім беру шартының бағасын азайтудан бас тарса не Қағидалардың 259-тармағында көзделген келіссөздерді жүргізуден бас тартса.</w:t>
      </w:r>
    </w:p>
    <w:bookmarkEnd w:id="2263"/>
    <w:bookmarkStart w:name="z2407" w:id="2264"/>
    <w:p>
      <w:pPr>
        <w:spacing w:after="0"/>
        <w:ind w:left="0"/>
        <w:jc w:val="both"/>
      </w:pPr>
      <w:r>
        <w:rPr>
          <w:rFonts w:ascii="Times New Roman"/>
          <w:b w:val="false"/>
          <w:i w:val="false"/>
          <w:color w:val="000000"/>
          <w:sz w:val="28"/>
        </w:rPr>
        <w:t xml:space="preserve">
      60. Өнім беруші Бірыңғай дистрибьютордың Шартты біржақты тәртіппен бұзуы туралы тиісті жазбаша хабарламасын алған күннен бастап Өнім берушінің орындамаған бөлігінде Шарт бұзылды деп есептеледі, онда Бірыңғай дистрибьютор Шарттың бұзылу себебін, оған қатысты Шарт бұзылатын тауардың атауын, күші жойылатын шарттық міндеттемелердің көлемін көрсетеді. Мұндай жазбаша хабарлама Шарттың ажырамас бөлігі болып табылады. Бұл ретте Шарттың орындалмаған бөлігінде Тараптар міндеттемелерінің тоқтатылуына қарамастан, Бірыңғай дистрибьютордың Шарт бойынша Өнім беруші бұрын берген тауарға ақы төлеу жөніндегі міндеттемелерді орындауы Шарттың 10-тармағында көзделген мерзімдерде жүргізіледі. </w:t>
      </w:r>
    </w:p>
    <w:bookmarkEnd w:id="2264"/>
    <w:bookmarkStart w:name="z2408" w:id="2265"/>
    <w:p>
      <w:pPr>
        <w:spacing w:after="0"/>
        <w:ind w:left="0"/>
        <w:jc w:val="both"/>
      </w:pPr>
      <w:r>
        <w:rPr>
          <w:rFonts w:ascii="Times New Roman"/>
          <w:b w:val="false"/>
          <w:i w:val="false"/>
          <w:color w:val="000000"/>
          <w:sz w:val="28"/>
        </w:rPr>
        <w:t>
      61. Берілген тауар үшін төлемді негізсіз кешіктірген кезде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2265"/>
    <w:bookmarkStart w:name="z2409" w:id="2266"/>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кезде, Өнім беруші Бірыңғай дистрибьюторға Шарт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Шарттың 46-тармағында көрсетілген Өнім берушінің міндеттемелерін бұзғаны үшін де қолданылады.</w:t>
      </w:r>
    </w:p>
    <w:bookmarkEnd w:id="2266"/>
    <w:bookmarkStart w:name="z2410" w:id="2267"/>
    <w:p>
      <w:pPr>
        <w:spacing w:after="0"/>
        <w:ind w:left="0"/>
        <w:jc w:val="both"/>
      </w:pPr>
      <w:r>
        <w:rPr>
          <w:rFonts w:ascii="Times New Roman"/>
          <w:b w:val="false"/>
          <w:i w:val="false"/>
          <w:color w:val="000000"/>
          <w:sz w:val="28"/>
        </w:rPr>
        <w:t>
      Тұрақсыздық айыбын төлеу Тараптарды Шарт бойынша өз міндеттемелерін орындаудан босатпайды.</w:t>
      </w:r>
    </w:p>
    <w:bookmarkEnd w:id="2267"/>
    <w:bookmarkStart w:name="z2411" w:id="2268"/>
    <w:p>
      <w:pPr>
        <w:spacing w:after="0"/>
        <w:ind w:left="0"/>
        <w:jc w:val="both"/>
      </w:pPr>
      <w:r>
        <w:rPr>
          <w:rFonts w:ascii="Times New Roman"/>
          <w:b w:val="false"/>
          <w:i w:val="false"/>
          <w:color w:val="000000"/>
          <w:sz w:val="28"/>
        </w:rPr>
        <w:t>
      63.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5-қосымшаға сәйкес сыбайлас жемқорлыққа қарсы талаптарды сақтайды деп сендіреді.</w:t>
      </w:r>
    </w:p>
    <w:bookmarkEnd w:id="2268"/>
    <w:bookmarkStart w:name="z2412" w:id="2269"/>
    <w:p>
      <w:pPr>
        <w:spacing w:after="0"/>
        <w:ind w:left="0"/>
        <w:jc w:val="left"/>
      </w:pPr>
      <w:r>
        <w:rPr>
          <w:rFonts w:ascii="Times New Roman"/>
          <w:b/>
          <w:i w:val="false"/>
          <w:color w:val="000000"/>
        </w:rPr>
        <w:t xml:space="preserve"> 9-тарау. Тараптарды Шарт бойынша жауапкершіліктен босату негіздері</w:t>
      </w:r>
    </w:p>
    <w:bookmarkEnd w:id="2269"/>
    <w:bookmarkStart w:name="z2413" w:id="2270"/>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Шарт бойынша өз міндеттемелерін орындауын мүмкін етпеген жағдайда жауапкершіліктен босатылады.</w:t>
      </w:r>
    </w:p>
    <w:bookmarkEnd w:id="2270"/>
    <w:bookmarkStart w:name="z2414" w:id="2271"/>
    <w:p>
      <w:pPr>
        <w:spacing w:after="0"/>
        <w:ind w:left="0"/>
        <w:jc w:val="both"/>
      </w:pPr>
      <w:r>
        <w:rPr>
          <w:rFonts w:ascii="Times New Roman"/>
          <w:b w:val="false"/>
          <w:i w:val="false"/>
          <w:color w:val="000000"/>
          <w:sz w:val="28"/>
        </w:rPr>
        <w:t>
      65. Тараптардың Шарт бойынша міндеттемелерді орындау мерзімі еңсерілмейтін күш жағдайлары, сондай-ақ осы жағдайлардан туындаған салдарлар әрекет еткен уақытқа мөлшерлес, бірақ күнтізбелік 60 (алпыс) күннен аспайтын уақытқа ұзартылады.</w:t>
      </w:r>
    </w:p>
    <w:bookmarkEnd w:id="2271"/>
    <w:bookmarkStart w:name="z2415" w:id="2272"/>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2272"/>
    <w:bookmarkStart w:name="z2416" w:id="2273"/>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2273"/>
    <w:bookmarkStart w:name="z2417" w:id="2274"/>
    <w:p>
      <w:pPr>
        <w:spacing w:after="0"/>
        <w:ind w:left="0"/>
        <w:jc w:val="both"/>
      </w:pPr>
      <w:r>
        <w:rPr>
          <w:rFonts w:ascii="Times New Roman"/>
          <w:b w:val="false"/>
          <w:i w:val="false"/>
          <w:color w:val="000000"/>
          <w:sz w:val="28"/>
        </w:rPr>
        <w:t>
      68. Егер Тараптардың міндеттемелерді толық немесе ішінара орындауы күнтізбелік 60 (алпыс) күннен астам мерзімде мүмкін болмаса, онда Тараптардың кез келгені Шартты бұзуға және өзара есеп айырысуды жүргізуге құқылы.</w:t>
      </w:r>
    </w:p>
    <w:bookmarkEnd w:id="2274"/>
    <w:bookmarkStart w:name="z2418" w:id="2275"/>
    <w:p>
      <w:pPr>
        <w:spacing w:after="0"/>
        <w:ind w:left="0"/>
        <w:jc w:val="left"/>
      </w:pPr>
      <w:r>
        <w:rPr>
          <w:rFonts w:ascii="Times New Roman"/>
          <w:b/>
          <w:i w:val="false"/>
          <w:color w:val="000000"/>
        </w:rPr>
        <w:t xml:space="preserve"> 10-тарау. Дауларды шешу тәртібі</w:t>
      </w:r>
    </w:p>
    <w:bookmarkEnd w:id="2275"/>
    <w:bookmarkStart w:name="z2419" w:id="2276"/>
    <w:p>
      <w:pPr>
        <w:spacing w:after="0"/>
        <w:ind w:left="0"/>
        <w:jc w:val="both"/>
      </w:pPr>
      <w:r>
        <w:rPr>
          <w:rFonts w:ascii="Times New Roman"/>
          <w:b w:val="false"/>
          <w:i w:val="false"/>
          <w:color w:val="000000"/>
          <w:sz w:val="28"/>
        </w:rPr>
        <w:t>
      69.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2276"/>
    <w:bookmarkStart w:name="z2420" w:id="2277"/>
    <w:p>
      <w:pPr>
        <w:spacing w:after="0"/>
        <w:ind w:left="0"/>
        <w:jc w:val="both"/>
      </w:pPr>
      <w:r>
        <w:rPr>
          <w:rFonts w:ascii="Times New Roman"/>
          <w:b w:val="false"/>
          <w:i w:val="false"/>
          <w:color w:val="000000"/>
          <w:sz w:val="28"/>
        </w:rPr>
        <w:t>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bookmarkEnd w:id="2277"/>
    <w:bookmarkStart w:name="z2421" w:id="2278"/>
    <w:p>
      <w:pPr>
        <w:spacing w:after="0"/>
        <w:ind w:left="0"/>
        <w:jc w:val="both"/>
      </w:pPr>
      <w:r>
        <w:rPr>
          <w:rFonts w:ascii="Times New Roman"/>
          <w:b w:val="false"/>
          <w:i w:val="false"/>
          <w:color w:val="000000"/>
          <w:sz w:val="28"/>
        </w:rPr>
        <w:t>
      70. Осы Шартпен реттелмеген құқықтық қатынастар Қазақстан Республикасының азаматтық заңнамасымен реттеледі.</w:t>
      </w:r>
    </w:p>
    <w:bookmarkEnd w:id="2278"/>
    <w:bookmarkStart w:name="z2422" w:id="2279"/>
    <w:p>
      <w:pPr>
        <w:spacing w:after="0"/>
        <w:ind w:left="0"/>
        <w:jc w:val="left"/>
      </w:pPr>
      <w:r>
        <w:rPr>
          <w:rFonts w:ascii="Times New Roman"/>
          <w:b/>
          <w:i w:val="false"/>
          <w:color w:val="000000"/>
        </w:rPr>
        <w:t xml:space="preserve"> 11-тарау. Хат-хабар</w:t>
      </w:r>
    </w:p>
    <w:bookmarkEnd w:id="2279"/>
    <w:bookmarkStart w:name="z2423" w:id="2280"/>
    <w:p>
      <w:pPr>
        <w:spacing w:after="0"/>
        <w:ind w:left="0"/>
        <w:jc w:val="both"/>
      </w:pPr>
      <w:r>
        <w:rPr>
          <w:rFonts w:ascii="Times New Roman"/>
          <w:b w:val="false"/>
          <w:i w:val="false"/>
          <w:color w:val="000000"/>
          <w:sz w:val="28"/>
        </w:rPr>
        <w:t>
      71. Шарт бойынша барлық коммуникативтік құжаттарда Шарттың күні мен нөмірі көрсетілген Тараптардың деректемелері болуға тиіс.</w:t>
      </w:r>
    </w:p>
    <w:bookmarkEnd w:id="2280"/>
    <w:bookmarkStart w:name="z2424" w:id="2281"/>
    <w:p>
      <w:pPr>
        <w:spacing w:after="0"/>
        <w:ind w:left="0"/>
        <w:jc w:val="both"/>
      </w:pPr>
      <w:r>
        <w:rPr>
          <w:rFonts w:ascii="Times New Roman"/>
          <w:b w:val="false"/>
          <w:i w:val="false"/>
          <w:color w:val="000000"/>
          <w:sz w:val="28"/>
        </w:rPr>
        <w:t>
      Осы Шартта көзделген құжаттарда жолдар арасындағы ендірмелерге, өшірулерге немесе қосып жазуларға жол берілмейді.</w:t>
      </w:r>
    </w:p>
    <w:bookmarkEnd w:id="2281"/>
    <w:bookmarkStart w:name="z2425" w:id="2282"/>
    <w:p>
      <w:pPr>
        <w:spacing w:after="0"/>
        <w:ind w:left="0"/>
        <w:jc w:val="both"/>
      </w:pPr>
      <w:r>
        <w:rPr>
          <w:rFonts w:ascii="Times New Roman"/>
          <w:b w:val="false"/>
          <w:i w:val="false"/>
          <w:color w:val="000000"/>
          <w:sz w:val="28"/>
        </w:rPr>
        <w:t>
      72.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2282"/>
    <w:bookmarkStart w:name="z2426" w:id="2283"/>
    <w:p>
      <w:pPr>
        <w:spacing w:after="0"/>
        <w:ind w:left="0"/>
        <w:jc w:val="both"/>
      </w:pPr>
      <w:r>
        <w:rPr>
          <w:rFonts w:ascii="Times New Roman"/>
          <w:b w:val="false"/>
          <w:i w:val="false"/>
          <w:color w:val="000000"/>
          <w:sz w:val="28"/>
        </w:rPr>
        <w:t>
      Жазбаша түрде жасалған хат-хабар Шартта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bookmarkEnd w:id="2283"/>
    <w:bookmarkStart w:name="z2427" w:id="2284"/>
    <w:p>
      <w:pPr>
        <w:spacing w:after="0"/>
        <w:ind w:left="0"/>
        <w:jc w:val="both"/>
      </w:pPr>
      <w:r>
        <w:rPr>
          <w:rFonts w:ascii="Times New Roman"/>
          <w:b w:val="false"/>
          <w:i w:val="false"/>
          <w:color w:val="000000"/>
          <w:sz w:val="28"/>
        </w:rPr>
        <w:t>
      73. Шарт бойынша хат-хабар Тараптарға Шартта көрсетілген деректемелер бойынша жіберілуге тиіс.</w:t>
      </w:r>
    </w:p>
    <w:bookmarkEnd w:id="2284"/>
    <w:bookmarkStart w:name="z2428" w:id="2285"/>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Шартта көрсетілген Тараптың электрондық мекенжайына оны жіберген күні жеткізілген болып есептеледі.</w:t>
      </w:r>
    </w:p>
    <w:bookmarkEnd w:id="2285"/>
    <w:bookmarkStart w:name="z2429" w:id="2286"/>
    <w:p>
      <w:pPr>
        <w:spacing w:after="0"/>
        <w:ind w:left="0"/>
        <w:jc w:val="left"/>
      </w:pPr>
      <w:r>
        <w:rPr>
          <w:rFonts w:ascii="Times New Roman"/>
          <w:b/>
          <w:i w:val="false"/>
          <w:color w:val="000000"/>
        </w:rPr>
        <w:t xml:space="preserve"> 12-тарау. Қорытынды ережелер</w:t>
      </w:r>
    </w:p>
    <w:bookmarkEnd w:id="2286"/>
    <w:bookmarkStart w:name="z2430" w:id="2287"/>
    <w:p>
      <w:pPr>
        <w:spacing w:after="0"/>
        <w:ind w:left="0"/>
        <w:jc w:val="both"/>
      </w:pPr>
      <w:r>
        <w:rPr>
          <w:rFonts w:ascii="Times New Roman"/>
          <w:b w:val="false"/>
          <w:i w:val="false"/>
          <w:color w:val="000000"/>
          <w:sz w:val="28"/>
        </w:rPr>
        <w:t>
      75. Егер Өнім беруші банкрот немесе төлеуге қабілетсіз болса, Бірыңғай дистрибьютор Шартты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Шартты бұзу күніне оны бұзуға байланысты нақты шығыстар үшін ғана ақы талап етуге құқылы.</w:t>
      </w:r>
    </w:p>
    <w:bookmarkEnd w:id="2287"/>
    <w:bookmarkStart w:name="z2431" w:id="2288"/>
    <w:p>
      <w:pPr>
        <w:spacing w:after="0"/>
        <w:ind w:left="0"/>
        <w:jc w:val="both"/>
      </w:pPr>
      <w:r>
        <w:rPr>
          <w:rFonts w:ascii="Times New Roman"/>
          <w:b w:val="false"/>
          <w:i w:val="false"/>
          <w:color w:val="000000"/>
          <w:sz w:val="28"/>
        </w:rPr>
        <w:t>
      76. Шартқа барлық өзгерістер мен толықтырулар, егер олар Шарт жасасу нысанында жасалса, күшіне ие болады.</w:t>
      </w:r>
    </w:p>
    <w:bookmarkEnd w:id="2288"/>
    <w:bookmarkStart w:name="z2432" w:id="2289"/>
    <w:p>
      <w:pPr>
        <w:spacing w:after="0"/>
        <w:ind w:left="0"/>
        <w:jc w:val="both"/>
      </w:pPr>
      <w:r>
        <w:rPr>
          <w:rFonts w:ascii="Times New Roman"/>
          <w:b w:val="false"/>
          <w:i w:val="false"/>
          <w:color w:val="000000"/>
          <w:sz w:val="28"/>
        </w:rPr>
        <w:t>
      77. Тараптар өз құқықтарын, оның ішінде бір-бірінен талап ету құқықтарын және Шартта көрсетілген міндеттемелерді үшінші тұлғаларға беруге немесе қайта табыстауға құқығы жоқ.</w:t>
      </w:r>
    </w:p>
    <w:bookmarkEnd w:id="2289"/>
    <w:bookmarkStart w:name="z2433" w:id="2290"/>
    <w:p>
      <w:pPr>
        <w:spacing w:after="0"/>
        <w:ind w:left="0"/>
        <w:jc w:val="both"/>
      </w:pPr>
      <w:r>
        <w:rPr>
          <w:rFonts w:ascii="Times New Roman"/>
          <w:b w:val="false"/>
          <w:i w:val="false"/>
          <w:color w:val="000000"/>
          <w:sz w:val="28"/>
        </w:rPr>
        <w:t xml:space="preserve">
      78. Қандай да бір Тараптың заңды мекенжайы және басқа да деректемелері өзгерген кезде, ол осындай өзгерістер болған кезден бастап </w:t>
      </w:r>
    </w:p>
    <w:bookmarkEnd w:id="2290"/>
    <w:bookmarkStart w:name="z2434" w:id="2291"/>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291"/>
    <w:bookmarkStart w:name="z2435" w:id="2292"/>
    <w:p>
      <w:pPr>
        <w:spacing w:after="0"/>
        <w:ind w:left="0"/>
        <w:jc w:val="both"/>
      </w:pPr>
      <w:r>
        <w:rPr>
          <w:rFonts w:ascii="Times New Roman"/>
          <w:b w:val="false"/>
          <w:i w:val="false"/>
          <w:color w:val="000000"/>
          <w:sz w:val="28"/>
        </w:rPr>
        <w:t>
      79. Шарт жазбаша нысанда қазақ және орыс тілдерінде бірдей заңды күші бар 2 (екі) данада, Тараптардың әрқайсысы үшін бір-бір данадан жасалды.</w:t>
      </w:r>
    </w:p>
    <w:bookmarkEnd w:id="2292"/>
    <w:bookmarkStart w:name="z2436" w:id="2293"/>
    <w:p>
      <w:pPr>
        <w:spacing w:after="0"/>
        <w:ind w:left="0"/>
        <w:jc w:val="both"/>
      </w:pPr>
      <w:r>
        <w:rPr>
          <w:rFonts w:ascii="Times New Roman"/>
          <w:b w:val="false"/>
          <w:i w:val="false"/>
          <w:color w:val="000000"/>
          <w:sz w:val="28"/>
        </w:rPr>
        <w:t>
      80. Қазақстан Республикасының заңнамасы Шарттың талаптарына қатысты бөлігінде өзгерген кезде Тараптар тиісті қосымша келісім жасасу жолымен Шартқа тиісті өзгерістер мен толықтырулар енгізуге міндеттенеді.</w:t>
      </w:r>
    </w:p>
    <w:bookmarkEnd w:id="2293"/>
    <w:bookmarkStart w:name="z2437" w:id="2294"/>
    <w:p>
      <w:pPr>
        <w:spacing w:after="0"/>
        <w:ind w:left="0"/>
        <w:jc w:val="both"/>
      </w:pPr>
      <w:r>
        <w:rPr>
          <w:rFonts w:ascii="Times New Roman"/>
          <w:b w:val="false"/>
          <w:i w:val="false"/>
          <w:color w:val="000000"/>
          <w:sz w:val="28"/>
        </w:rPr>
        <w:t xml:space="preserve">
      81. Шарт қол қойылған күнінен бастап күшіне енеді және 20__ жылғы </w:t>
      </w:r>
    </w:p>
    <w:bookmarkEnd w:id="2294"/>
    <w:bookmarkStart w:name="z2438" w:id="2295"/>
    <w:p>
      <w:pPr>
        <w:spacing w:after="0"/>
        <w:ind w:left="0"/>
        <w:jc w:val="both"/>
      </w:pPr>
      <w:r>
        <w:rPr>
          <w:rFonts w:ascii="Times New Roman"/>
          <w:b w:val="false"/>
          <w:i w:val="false"/>
          <w:color w:val="000000"/>
          <w:sz w:val="28"/>
        </w:rPr>
        <w:t xml:space="preserve">
      31 желтоқсанды қоса алғанға дейін, ал Тараптардың тауарға ақы төлеу, қандай да бір айыппұл санкцияларын төлеу, Шартта көзделген жағдайларда тауарға сәйкестік сертификатын ұсыну, тауарды ауыстыру/қайтару және міндеттемелерді орындауды қамтамасыз етуді ұстап қалу жөніндегі міндеттемелерді орындау бөлігінде Тараптар оларды толық орындағанға дейін қолданылады. </w:t>
      </w:r>
    </w:p>
    <w:bookmarkEnd w:id="2295"/>
    <w:bookmarkStart w:name="z2439" w:id="2296"/>
    <w:p>
      <w:pPr>
        <w:spacing w:after="0"/>
        <w:ind w:left="0"/>
        <w:jc w:val="both"/>
      </w:pPr>
      <w:r>
        <w:rPr>
          <w:rFonts w:ascii="Times New Roman"/>
          <w:b w:val="false"/>
          <w:i w:val="false"/>
          <w:color w:val="000000"/>
          <w:sz w:val="28"/>
        </w:rPr>
        <w:t>
      82.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bookmarkEnd w:id="2296"/>
    <w:bookmarkStart w:name="z2440" w:id="2297"/>
    <w:p>
      <w:pPr>
        <w:spacing w:after="0"/>
        <w:ind w:left="0"/>
        <w:jc w:val="left"/>
      </w:pPr>
      <w:r>
        <w:rPr>
          <w:rFonts w:ascii="Times New Roman"/>
          <w:b/>
          <w:i w:val="false"/>
          <w:color w:val="000000"/>
        </w:rPr>
        <w:t xml:space="preserve"> 13-тарау. Тараптардың заңды мекенжайлары, банктік және өзге де деректемелері</w:t>
      </w:r>
    </w:p>
    <w:bookmarkEnd w:id="2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298"/>
          <w:p>
            <w:pPr>
              <w:spacing w:after="20"/>
              <w:ind w:left="20"/>
              <w:jc w:val="both"/>
            </w:pPr>
            <w:r>
              <w:rPr>
                <w:rFonts w:ascii="Times New Roman"/>
                <w:b w:val="false"/>
                <w:i w:val="false"/>
                <w:color w:val="000000"/>
                <w:sz w:val="20"/>
              </w:rPr>
              <w:t xml:space="preserve">
Бірыңғай дистрибьютор: </w:t>
            </w:r>
          </w:p>
          <w:bookmarkEnd w:id="2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299"/>
          <w:p>
            <w:pPr>
              <w:spacing w:after="20"/>
              <w:ind w:left="20"/>
              <w:jc w:val="both"/>
            </w:pPr>
            <w:r>
              <w:rPr>
                <w:rFonts w:ascii="Times New Roman"/>
                <w:b w:val="false"/>
                <w:i w:val="false"/>
                <w:color w:val="000000"/>
                <w:sz w:val="20"/>
              </w:rPr>
              <w:t xml:space="preserve">
Өнім беруші: </w:t>
            </w:r>
          </w:p>
          <w:bookmarkEnd w:id="2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1-қосымша</w:t>
            </w:r>
          </w:p>
        </w:tc>
      </w:tr>
    </w:tbl>
    <w:bookmarkStart w:name="z2454" w:id="2300"/>
    <w:p>
      <w:pPr>
        <w:spacing w:after="0"/>
        <w:ind w:left="0"/>
        <w:jc w:val="both"/>
      </w:pPr>
      <w:r>
        <w:rPr>
          <w:rFonts w:ascii="Times New Roman"/>
          <w:b w:val="false"/>
          <w:i w:val="false"/>
          <w:color w:val="000000"/>
          <w:sz w:val="28"/>
        </w:rPr>
        <w:t>
      Нысан</w:t>
      </w:r>
    </w:p>
    <w:bookmarkEnd w:id="2300"/>
    <w:bookmarkStart w:name="z2455" w:id="2301"/>
    <w:p>
      <w:pPr>
        <w:spacing w:after="0"/>
        <w:ind w:left="0"/>
        <w:jc w:val="left"/>
      </w:pPr>
      <w:r>
        <w:rPr>
          <w:rFonts w:ascii="Times New Roman"/>
          <w:b/>
          <w:i w:val="false"/>
          <w:color w:val="000000"/>
        </w:rPr>
        <w:t xml:space="preserve"> Берілетін тауардың тізбесі</w:t>
      </w:r>
    </w:p>
    <w:bookmarkEnd w:id="2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2302"/>
    <w:p>
      <w:pPr>
        <w:spacing w:after="0"/>
        <w:ind w:left="0"/>
        <w:jc w:val="both"/>
      </w:pPr>
      <w:r>
        <w:rPr>
          <w:rFonts w:ascii="Times New Roman"/>
          <w:b w:val="false"/>
          <w:i w:val="false"/>
          <w:color w:val="000000"/>
          <w:sz w:val="28"/>
        </w:rPr>
        <w:t>
      ЖИЫНЫ: Сома _______ теңгені құрайды, оның ішінде қосылған құн салығы (ҚҚС) сомасы 0,00 (нөл теңге) құрайды.</w:t>
      </w:r>
    </w:p>
    <w:bookmarkEnd w:id="23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2-қосымша</w:t>
            </w:r>
          </w:p>
        </w:tc>
      </w:tr>
    </w:tbl>
    <w:bookmarkStart w:name="z2458" w:id="2303"/>
    <w:p>
      <w:pPr>
        <w:spacing w:after="0"/>
        <w:ind w:left="0"/>
        <w:jc w:val="both"/>
      </w:pPr>
      <w:r>
        <w:rPr>
          <w:rFonts w:ascii="Times New Roman"/>
          <w:b w:val="false"/>
          <w:i w:val="false"/>
          <w:color w:val="000000"/>
          <w:sz w:val="28"/>
        </w:rPr>
        <w:t>
      Нысан</w:t>
      </w:r>
    </w:p>
    <w:bookmarkEnd w:id="2303"/>
    <w:bookmarkStart w:name="z2459" w:id="2304"/>
    <w:p>
      <w:pPr>
        <w:spacing w:after="0"/>
        <w:ind w:left="0"/>
        <w:jc w:val="left"/>
      </w:pPr>
      <w:r>
        <w:rPr>
          <w:rFonts w:ascii="Times New Roman"/>
          <w:b/>
          <w:i w:val="false"/>
          <w:color w:val="000000"/>
        </w:rPr>
        <w:t xml:space="preserve"> Иммунологиялық дәрілік препараттар (иммунобиологиялық дәрілік препараттар) партиясын қабылдау актісі</w:t>
      </w:r>
    </w:p>
    <w:bookmarkEnd w:id="2304"/>
    <w:bookmarkStart w:name="z2460" w:id="2305"/>
    <w:p>
      <w:pPr>
        <w:spacing w:after="0"/>
        <w:ind w:left="0"/>
        <w:jc w:val="both"/>
      </w:pPr>
      <w:r>
        <w:rPr>
          <w:rFonts w:ascii="Times New Roman"/>
          <w:b w:val="false"/>
          <w:i w:val="false"/>
          <w:color w:val="000000"/>
          <w:sz w:val="28"/>
        </w:rPr>
        <w:t xml:space="preserve">
      Жөнелту адресаты: _______________________________________________ </w:t>
      </w:r>
    </w:p>
    <w:bookmarkEnd w:id="2305"/>
    <w:bookmarkStart w:name="z2461" w:id="2306"/>
    <w:p>
      <w:pPr>
        <w:spacing w:after="0"/>
        <w:ind w:left="0"/>
        <w:jc w:val="both"/>
      </w:pPr>
      <w:r>
        <w:rPr>
          <w:rFonts w:ascii="Times New Roman"/>
          <w:b w:val="false"/>
          <w:i w:val="false"/>
          <w:color w:val="000000"/>
          <w:sz w:val="28"/>
        </w:rPr>
        <w:t xml:space="preserve">
      Тасымалдау барысында жоспарланған аялдамалар: ____________________ </w:t>
      </w:r>
    </w:p>
    <w:bookmarkEnd w:id="2306"/>
    <w:bookmarkStart w:name="z2462" w:id="2307"/>
    <w:p>
      <w:pPr>
        <w:spacing w:after="0"/>
        <w:ind w:left="0"/>
        <w:jc w:val="both"/>
      </w:pPr>
      <w:r>
        <w:rPr>
          <w:rFonts w:ascii="Times New Roman"/>
          <w:b w:val="false"/>
          <w:i w:val="false"/>
          <w:color w:val="000000"/>
          <w:sz w:val="28"/>
        </w:rPr>
        <w:t xml:space="preserve">
      Жөнелту күні (әуе/теміржол жүкқұжаттарының деректеріне сәйкес): </w:t>
      </w:r>
    </w:p>
    <w:bookmarkEnd w:id="2307"/>
    <w:bookmarkStart w:name="z2463" w:id="2308"/>
    <w:p>
      <w:pPr>
        <w:spacing w:after="0"/>
        <w:ind w:left="0"/>
        <w:jc w:val="both"/>
      </w:pPr>
      <w:r>
        <w:rPr>
          <w:rFonts w:ascii="Times New Roman"/>
          <w:b w:val="false"/>
          <w:i w:val="false"/>
          <w:color w:val="000000"/>
          <w:sz w:val="28"/>
        </w:rPr>
        <w:t xml:space="preserve">
      _________________________________________________________________ </w:t>
      </w:r>
    </w:p>
    <w:bookmarkEnd w:id="2308"/>
    <w:bookmarkStart w:name="z2464" w:id="2309"/>
    <w:p>
      <w:pPr>
        <w:spacing w:after="0"/>
        <w:ind w:left="0"/>
        <w:jc w:val="both"/>
      </w:pPr>
      <w:r>
        <w:rPr>
          <w:rFonts w:ascii="Times New Roman"/>
          <w:b w:val="false"/>
          <w:i w:val="false"/>
          <w:color w:val="000000"/>
          <w:sz w:val="28"/>
        </w:rPr>
        <w:t xml:space="preserve">
      Жүктің (тауардың) межелі пунктке келген күні мен уақыты: _____________ </w:t>
      </w:r>
    </w:p>
    <w:bookmarkEnd w:id="2309"/>
    <w:bookmarkStart w:name="z2465" w:id="2310"/>
    <w:p>
      <w:pPr>
        <w:spacing w:after="0"/>
        <w:ind w:left="0"/>
        <w:jc w:val="both"/>
      </w:pPr>
      <w:r>
        <w:rPr>
          <w:rFonts w:ascii="Times New Roman"/>
          <w:b w:val="false"/>
          <w:i w:val="false"/>
          <w:color w:val="000000"/>
          <w:sz w:val="28"/>
        </w:rPr>
        <w:t xml:space="preserve">
      Препараттың атауы: _______________________________________________ </w:t>
      </w:r>
    </w:p>
    <w:bookmarkEnd w:id="2310"/>
    <w:bookmarkStart w:name="z2466" w:id="2311"/>
    <w:p>
      <w:pPr>
        <w:spacing w:after="0"/>
        <w:ind w:left="0"/>
        <w:jc w:val="both"/>
      </w:pPr>
      <w:r>
        <w:rPr>
          <w:rFonts w:ascii="Times New Roman"/>
          <w:b w:val="false"/>
          <w:i w:val="false"/>
          <w:color w:val="000000"/>
          <w:sz w:val="28"/>
        </w:rPr>
        <w:t xml:space="preserve">
      Ұйым, өндіруші: __________________________________________________ </w:t>
      </w:r>
    </w:p>
    <w:bookmarkEnd w:id="2311"/>
    <w:bookmarkStart w:name="z2467" w:id="2312"/>
    <w:p>
      <w:pPr>
        <w:spacing w:after="0"/>
        <w:ind w:left="0"/>
        <w:jc w:val="both"/>
      </w:pPr>
      <w:r>
        <w:rPr>
          <w:rFonts w:ascii="Times New Roman"/>
          <w:b w:val="false"/>
          <w:i w:val="false"/>
          <w:color w:val="000000"/>
          <w:sz w:val="28"/>
        </w:rPr>
        <w:t xml:space="preserve">
      Қаптамалардың немесе құтылардың (ампулалардың) саны: ______________ </w:t>
      </w:r>
    </w:p>
    <w:bookmarkEnd w:id="2312"/>
    <w:bookmarkStart w:name="z2468" w:id="2313"/>
    <w:p>
      <w:pPr>
        <w:spacing w:after="0"/>
        <w:ind w:left="0"/>
        <w:jc w:val="both"/>
      </w:pPr>
      <w:r>
        <w:rPr>
          <w:rFonts w:ascii="Times New Roman"/>
          <w:b w:val="false"/>
          <w:i w:val="false"/>
          <w:color w:val="000000"/>
          <w:sz w:val="28"/>
        </w:rPr>
        <w:t xml:space="preserve">
      Дозалар (литр, таблетка) саны: ______________________________________ </w:t>
      </w:r>
    </w:p>
    <w:bookmarkEnd w:id="2313"/>
    <w:bookmarkStart w:name="z2469" w:id="2314"/>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314"/>
    <w:bookmarkStart w:name="z2470" w:id="2315"/>
    <w:p>
      <w:pPr>
        <w:spacing w:after="0"/>
        <w:ind w:left="0"/>
        <w:jc w:val="both"/>
      </w:pPr>
      <w:r>
        <w:rPr>
          <w:rFonts w:ascii="Times New Roman"/>
          <w:b w:val="false"/>
          <w:i w:val="false"/>
          <w:color w:val="000000"/>
          <w:sz w:val="28"/>
        </w:rPr>
        <w:t xml:space="preserve">
      Иммунобиологиялық дәрілік препараттардың (иммунобиологиялық дәрілік </w:t>
      </w:r>
    </w:p>
    <w:bookmarkEnd w:id="2315"/>
    <w:bookmarkStart w:name="z2471" w:id="2316"/>
    <w:p>
      <w:pPr>
        <w:spacing w:after="0"/>
        <w:ind w:left="0"/>
        <w:jc w:val="both"/>
      </w:pPr>
      <w:r>
        <w:rPr>
          <w:rFonts w:ascii="Times New Roman"/>
          <w:b w:val="false"/>
          <w:i w:val="false"/>
          <w:color w:val="000000"/>
          <w:sz w:val="28"/>
        </w:rPr>
        <w:t xml:space="preserve">
      препараттардың жарамдылық мерзімі: ________________________________ </w:t>
      </w:r>
    </w:p>
    <w:bookmarkEnd w:id="2316"/>
    <w:bookmarkStart w:name="z2472" w:id="2317"/>
    <w:p>
      <w:pPr>
        <w:spacing w:after="0"/>
        <w:ind w:left="0"/>
        <w:jc w:val="both"/>
      </w:pPr>
      <w:r>
        <w:rPr>
          <w:rFonts w:ascii="Times New Roman"/>
          <w:b w:val="false"/>
          <w:i w:val="false"/>
          <w:color w:val="000000"/>
          <w:sz w:val="28"/>
        </w:rPr>
        <w:t xml:space="preserve">
      Еріткіш құтылардың (ампулалардың) саны: ____________________________ </w:t>
      </w:r>
    </w:p>
    <w:bookmarkEnd w:id="2317"/>
    <w:bookmarkStart w:name="z2473" w:id="2318"/>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318"/>
    <w:bookmarkStart w:name="z2474" w:id="2319"/>
    <w:p>
      <w:pPr>
        <w:spacing w:after="0"/>
        <w:ind w:left="0"/>
        <w:jc w:val="both"/>
      </w:pPr>
      <w:r>
        <w:rPr>
          <w:rFonts w:ascii="Times New Roman"/>
          <w:b w:val="false"/>
          <w:i w:val="false"/>
          <w:color w:val="000000"/>
          <w:sz w:val="28"/>
        </w:rPr>
        <w:t xml:space="preserve">
      Еріткіштің жарамдылық мерзімі: _____________________________________ </w:t>
      </w:r>
    </w:p>
    <w:bookmarkEnd w:id="2319"/>
    <w:bookmarkStart w:name="z2475" w:id="2320"/>
    <w:p>
      <w:pPr>
        <w:spacing w:after="0"/>
        <w:ind w:left="0"/>
        <w:jc w:val="both"/>
      </w:pPr>
      <w:r>
        <w:rPr>
          <w:rFonts w:ascii="Times New Roman"/>
          <w:b w:val="false"/>
          <w:i w:val="false"/>
          <w:color w:val="000000"/>
          <w:sz w:val="28"/>
        </w:rPr>
        <w:t xml:space="preserve">
      Термоиндикаторлардың көрсеткіштері (әрқайсысының саны, көрсеткіші, олардың </w:t>
      </w:r>
    </w:p>
    <w:bookmarkEnd w:id="2320"/>
    <w:bookmarkStart w:name="z2476" w:id="2321"/>
    <w:p>
      <w:pPr>
        <w:spacing w:after="0"/>
        <w:ind w:left="0"/>
        <w:jc w:val="both"/>
      </w:pPr>
      <w:r>
        <w:rPr>
          <w:rFonts w:ascii="Times New Roman"/>
          <w:b w:val="false"/>
          <w:i w:val="false"/>
          <w:color w:val="000000"/>
          <w:sz w:val="28"/>
        </w:rPr>
        <w:t xml:space="preserve">
      орналастыру орындарын көрсете отырып): _____________________ </w:t>
      </w:r>
    </w:p>
    <w:bookmarkEnd w:id="2321"/>
    <w:bookmarkStart w:name="z2477" w:id="2322"/>
    <w:p>
      <w:pPr>
        <w:spacing w:after="0"/>
        <w:ind w:left="0"/>
        <w:jc w:val="both"/>
      </w:pPr>
      <w:r>
        <w:rPr>
          <w:rFonts w:ascii="Times New Roman"/>
          <w:b w:val="false"/>
          <w:i w:val="false"/>
          <w:color w:val="000000"/>
          <w:sz w:val="28"/>
        </w:rPr>
        <w:t xml:space="preserve">
      Жүктің (тауардың) жай-күйі : _______________________________________ </w:t>
      </w:r>
    </w:p>
    <w:bookmarkEnd w:id="2322"/>
    <w:bookmarkStart w:name="z2478" w:id="2323"/>
    <w:p>
      <w:pPr>
        <w:spacing w:after="0"/>
        <w:ind w:left="0"/>
        <w:jc w:val="both"/>
      </w:pPr>
      <w:r>
        <w:rPr>
          <w:rFonts w:ascii="Times New Roman"/>
          <w:b w:val="false"/>
          <w:i w:val="false"/>
          <w:color w:val="000000"/>
          <w:sz w:val="28"/>
        </w:rPr>
        <w:t xml:space="preserve">
      Контейнерлердің жалпы саны: _______________________________________ </w:t>
      </w:r>
    </w:p>
    <w:bookmarkEnd w:id="2323"/>
    <w:bookmarkStart w:name="z2479" w:id="2324"/>
    <w:p>
      <w:pPr>
        <w:spacing w:after="0"/>
        <w:ind w:left="0"/>
        <w:jc w:val="both"/>
      </w:pPr>
      <w:r>
        <w:rPr>
          <w:rFonts w:ascii="Times New Roman"/>
          <w:b w:val="false"/>
          <w:i w:val="false"/>
          <w:color w:val="000000"/>
          <w:sz w:val="28"/>
        </w:rPr>
        <w:t xml:space="preserve">
      Таңбалаудың болуы: _______________________________________________ </w:t>
      </w:r>
    </w:p>
    <w:bookmarkEnd w:id="2324"/>
    <w:bookmarkStart w:name="z2480" w:id="2325"/>
    <w:p>
      <w:pPr>
        <w:spacing w:after="0"/>
        <w:ind w:left="0"/>
        <w:jc w:val="both"/>
      </w:pPr>
      <w:r>
        <w:rPr>
          <w:rFonts w:ascii="Times New Roman"/>
          <w:b w:val="false"/>
          <w:i w:val="false"/>
          <w:color w:val="000000"/>
          <w:sz w:val="28"/>
        </w:rPr>
        <w:t xml:space="preserve">
      Жеткізу кезіндегі қаптамалардың жай-күйі (бүтіндіктің бұзылуы, зақымданудың, </w:t>
      </w:r>
    </w:p>
    <w:bookmarkEnd w:id="2325"/>
    <w:bookmarkStart w:name="z2481" w:id="2326"/>
    <w:p>
      <w:pPr>
        <w:spacing w:after="0"/>
        <w:ind w:left="0"/>
        <w:jc w:val="both"/>
      </w:pPr>
      <w:r>
        <w:rPr>
          <w:rFonts w:ascii="Times New Roman"/>
          <w:b w:val="false"/>
          <w:i w:val="false"/>
          <w:color w:val="000000"/>
          <w:sz w:val="28"/>
        </w:rPr>
        <w:t xml:space="preserve">
      деформацияның, ылғал іздерінің болуы, жазбалардың өшірілуі): </w:t>
      </w:r>
    </w:p>
    <w:bookmarkEnd w:id="2326"/>
    <w:bookmarkStart w:name="z2482" w:id="2327"/>
    <w:p>
      <w:pPr>
        <w:spacing w:after="0"/>
        <w:ind w:left="0"/>
        <w:jc w:val="both"/>
      </w:pPr>
      <w:r>
        <w:rPr>
          <w:rFonts w:ascii="Times New Roman"/>
          <w:b w:val="false"/>
          <w:i w:val="false"/>
          <w:color w:val="000000"/>
          <w:sz w:val="28"/>
        </w:rPr>
        <w:t xml:space="preserve">
      ________________________________________________________ </w:t>
      </w:r>
    </w:p>
    <w:bookmarkEnd w:id="2327"/>
    <w:bookmarkStart w:name="z2483" w:id="2328"/>
    <w:p>
      <w:pPr>
        <w:spacing w:after="0"/>
        <w:ind w:left="0"/>
        <w:jc w:val="both"/>
      </w:pPr>
      <w:r>
        <w:rPr>
          <w:rFonts w:ascii="Times New Roman"/>
          <w:b w:val="false"/>
          <w:i w:val="false"/>
          <w:color w:val="000000"/>
          <w:sz w:val="28"/>
        </w:rPr>
        <w:t xml:space="preserve">
      Тапсырды: ________________________________________________________ </w:t>
      </w:r>
    </w:p>
    <w:bookmarkEnd w:id="2328"/>
    <w:bookmarkStart w:name="z2484" w:id="2329"/>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2329"/>
    <w:bookmarkStart w:name="z2485" w:id="2330"/>
    <w:p>
      <w:pPr>
        <w:spacing w:after="0"/>
        <w:ind w:left="0"/>
        <w:jc w:val="both"/>
      </w:pPr>
      <w:r>
        <w:rPr>
          <w:rFonts w:ascii="Times New Roman"/>
          <w:b w:val="false"/>
          <w:i w:val="false"/>
          <w:color w:val="000000"/>
          <w:sz w:val="28"/>
        </w:rPr>
        <w:t xml:space="preserve">
      Қабылдады: _______________________________________________________ </w:t>
      </w:r>
    </w:p>
    <w:bookmarkEnd w:id="2330"/>
    <w:bookmarkStart w:name="z2486" w:id="2331"/>
    <w:p>
      <w:pPr>
        <w:spacing w:after="0"/>
        <w:ind w:left="0"/>
        <w:jc w:val="both"/>
      </w:pPr>
      <w:r>
        <w:rPr>
          <w:rFonts w:ascii="Times New Roman"/>
          <w:b w:val="false"/>
          <w:i w:val="false"/>
          <w:color w:val="000000"/>
          <w:sz w:val="28"/>
        </w:rPr>
        <w:t>
      Мөр (бар болған жағдайда) (Бірыңғай дистрибьютордың уәкілетті өкілінің қолы және күні)</w:t>
      </w:r>
    </w:p>
    <w:bookmarkEnd w:id="2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3-қосымша</w:t>
            </w:r>
          </w:p>
        </w:tc>
      </w:tr>
    </w:tbl>
    <w:bookmarkStart w:name="z2488" w:id="2332"/>
    <w:p>
      <w:pPr>
        <w:spacing w:after="0"/>
        <w:ind w:left="0"/>
        <w:jc w:val="both"/>
      </w:pPr>
      <w:r>
        <w:rPr>
          <w:rFonts w:ascii="Times New Roman"/>
          <w:b w:val="false"/>
          <w:i w:val="false"/>
          <w:color w:val="000000"/>
          <w:sz w:val="28"/>
        </w:rPr>
        <w:t>
      Нысан</w:t>
      </w:r>
    </w:p>
    <w:bookmarkEnd w:id="2332"/>
    <w:bookmarkStart w:name="z2489" w:id="2333"/>
    <w:p>
      <w:pPr>
        <w:spacing w:after="0"/>
        <w:ind w:left="0"/>
        <w:jc w:val="left"/>
      </w:pPr>
      <w:r>
        <w:rPr>
          <w:rFonts w:ascii="Times New Roman"/>
          <w:b/>
          <w:i w:val="false"/>
          <w:color w:val="000000"/>
        </w:rPr>
        <w:t xml:space="preserve"> Қабылдау-беру актісі</w:t>
      </w:r>
    </w:p>
    <w:bookmarkEnd w:id="23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90" w:id="2334"/>
          <w:p>
            <w:pPr>
              <w:spacing w:after="20"/>
              <w:ind w:left="20"/>
              <w:jc w:val="both"/>
            </w:pPr>
            <w:r>
              <w:rPr>
                <w:rFonts w:ascii="Times New Roman"/>
                <w:b w:val="false"/>
                <w:i w:val="false"/>
                <w:color w:val="000000"/>
                <w:sz w:val="20"/>
              </w:rPr>
              <w:t>
___________________</w:t>
            </w:r>
          </w:p>
          <w:bookmarkEnd w:id="2334"/>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bookmarkStart w:name="z2491" w:id="2335"/>
          <w:p>
            <w:pPr>
              <w:spacing w:after="20"/>
              <w:ind w:left="20"/>
              <w:jc w:val="both"/>
            </w:pPr>
            <w:r>
              <w:rPr>
                <w:rFonts w:ascii="Times New Roman"/>
                <w:b w:val="false"/>
                <w:i w:val="false"/>
                <w:color w:val="000000"/>
                <w:sz w:val="20"/>
              </w:rPr>
              <w:t>
"___" _______ 20__ жыл</w:t>
            </w:r>
          </w:p>
          <w:bookmarkEnd w:id="2335"/>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3" w:id="2336"/>
    <w:p>
      <w:pPr>
        <w:spacing w:after="0"/>
        <w:ind w:left="0"/>
        <w:jc w:val="both"/>
      </w:pPr>
      <w:r>
        <w:rPr>
          <w:rFonts w:ascii="Times New Roman"/>
          <w:b w:val="false"/>
          <w:i w:val="false"/>
          <w:color w:val="000000"/>
          <w:sz w:val="28"/>
        </w:rPr>
        <w:t xml:space="preserve">
      Жиыны: (__________ теңге ___________ тиын) </w:t>
      </w:r>
    </w:p>
    <w:bookmarkEnd w:id="2336"/>
    <w:bookmarkStart w:name="z2494" w:id="2337"/>
    <w:p>
      <w:pPr>
        <w:spacing w:after="0"/>
        <w:ind w:left="0"/>
        <w:jc w:val="both"/>
      </w:pPr>
      <w:r>
        <w:rPr>
          <w:rFonts w:ascii="Times New Roman"/>
          <w:b w:val="false"/>
          <w:i w:val="false"/>
          <w:color w:val="000000"/>
          <w:sz w:val="28"/>
        </w:rPr>
        <w:t xml:space="preserve">
      Буып-түю және таңбалау бойынша талаптарды сақтау шарттары </w:t>
      </w:r>
    </w:p>
    <w:bookmarkEnd w:id="2337"/>
    <w:bookmarkStart w:name="z2495" w:id="2338"/>
    <w:p>
      <w:pPr>
        <w:spacing w:after="0"/>
        <w:ind w:left="0"/>
        <w:jc w:val="both"/>
      </w:pPr>
      <w:r>
        <w:rPr>
          <w:rFonts w:ascii="Times New Roman"/>
          <w:b w:val="false"/>
          <w:i w:val="false"/>
          <w:color w:val="000000"/>
          <w:sz w:val="28"/>
        </w:rPr>
        <w:t xml:space="preserve">
      _________________________________________________________________ </w:t>
      </w:r>
    </w:p>
    <w:bookmarkEnd w:id="2338"/>
    <w:bookmarkStart w:name="z2496" w:id="2339"/>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қоса </w:t>
      </w:r>
    </w:p>
    <w:bookmarkEnd w:id="2339"/>
    <w:bookmarkStart w:name="z2497" w:id="2340"/>
    <w:p>
      <w:pPr>
        <w:spacing w:after="0"/>
        <w:ind w:left="0"/>
        <w:jc w:val="both"/>
      </w:pPr>
      <w:r>
        <w:rPr>
          <w:rFonts w:ascii="Times New Roman"/>
          <w:b w:val="false"/>
          <w:i w:val="false"/>
          <w:color w:val="000000"/>
          <w:sz w:val="28"/>
        </w:rPr>
        <w:t xml:space="preserve">
      беріледі және тексерілді ____________________________________________________ </w:t>
      </w:r>
    </w:p>
    <w:bookmarkEnd w:id="2340"/>
    <w:bookmarkStart w:name="z2498" w:id="2341"/>
    <w:p>
      <w:pPr>
        <w:spacing w:after="0"/>
        <w:ind w:left="0"/>
        <w:jc w:val="both"/>
      </w:pPr>
      <w:r>
        <w:rPr>
          <w:rFonts w:ascii="Times New Roman"/>
          <w:b w:val="false"/>
          <w:i w:val="false"/>
          <w:color w:val="000000"/>
          <w:sz w:val="28"/>
        </w:rPr>
        <w:t xml:space="preserve">
      Температура датчиктерінің/индикаторларының көрсеткіштері (бар болған жағдайда) </w:t>
      </w:r>
    </w:p>
    <w:bookmarkEnd w:id="2341"/>
    <w:bookmarkStart w:name="z2499" w:id="2342"/>
    <w:p>
      <w:pPr>
        <w:spacing w:after="0"/>
        <w:ind w:left="0"/>
        <w:jc w:val="both"/>
      </w:pPr>
      <w:r>
        <w:rPr>
          <w:rFonts w:ascii="Times New Roman"/>
          <w:b w:val="false"/>
          <w:i w:val="false"/>
          <w:color w:val="000000"/>
          <w:sz w:val="28"/>
        </w:rPr>
        <w:t xml:space="preserve">
      _________________________________________________________ </w:t>
      </w:r>
    </w:p>
    <w:bookmarkEnd w:id="2342"/>
    <w:bookmarkStart w:name="z2500" w:id="2343"/>
    <w:p>
      <w:pPr>
        <w:spacing w:after="0"/>
        <w:ind w:left="0"/>
        <w:jc w:val="both"/>
      </w:pPr>
      <w:r>
        <w:rPr>
          <w:rFonts w:ascii="Times New Roman"/>
          <w:b w:val="false"/>
          <w:i w:val="false"/>
          <w:color w:val="000000"/>
          <w:sz w:val="28"/>
        </w:rPr>
        <w:t xml:space="preserve">
      Температуралық режимді сақтау ______________________________________ </w:t>
      </w:r>
    </w:p>
    <w:bookmarkEnd w:id="2343"/>
    <w:bookmarkStart w:name="z2501" w:id="2344"/>
    <w:p>
      <w:pPr>
        <w:spacing w:after="0"/>
        <w:ind w:left="0"/>
        <w:jc w:val="both"/>
      </w:pPr>
      <w:r>
        <w:rPr>
          <w:rFonts w:ascii="Times New Roman"/>
          <w:b w:val="false"/>
          <w:i w:val="false"/>
          <w:color w:val="000000"/>
          <w:sz w:val="28"/>
        </w:rPr>
        <w:t xml:space="preserve">
      Тауарға жүкқұжаттарға және шот-фактураларға Тараптардың уәкілетті өкілдері қол қойды. </w:t>
      </w:r>
    </w:p>
    <w:bookmarkEnd w:id="2344"/>
    <w:bookmarkStart w:name="z2502" w:id="2345"/>
    <w:p>
      <w:pPr>
        <w:spacing w:after="0"/>
        <w:ind w:left="0"/>
        <w:jc w:val="both"/>
      </w:pPr>
      <w:r>
        <w:rPr>
          <w:rFonts w:ascii="Times New Roman"/>
          <w:b w:val="false"/>
          <w:i w:val="false"/>
          <w:color w:val="000000"/>
          <w:sz w:val="28"/>
        </w:rPr>
        <w:t xml:space="preserve">
      Алшақтық актісінің болуы __________________________________________ </w:t>
      </w:r>
    </w:p>
    <w:bookmarkEnd w:id="2345"/>
    <w:bookmarkStart w:name="z2503" w:id="2346"/>
    <w:p>
      <w:pPr>
        <w:spacing w:after="0"/>
        <w:ind w:left="0"/>
        <w:jc w:val="both"/>
      </w:pPr>
      <w:r>
        <w:rPr>
          <w:rFonts w:ascii="Times New Roman"/>
          <w:b w:val="false"/>
          <w:i w:val="false"/>
          <w:color w:val="000000"/>
          <w:sz w:val="28"/>
        </w:rPr>
        <w:t xml:space="preserve">
      Сенімхаттар бойынша Тараптар өкілдерінің өкілеттіктері белгіленді. </w:t>
      </w:r>
    </w:p>
    <w:bookmarkEnd w:id="2346"/>
    <w:bookmarkStart w:name="z2504" w:id="2347"/>
    <w:p>
      <w:pPr>
        <w:spacing w:after="0"/>
        <w:ind w:left="0"/>
        <w:jc w:val="both"/>
      </w:pPr>
      <w:r>
        <w:rPr>
          <w:rFonts w:ascii="Times New Roman"/>
          <w:b w:val="false"/>
          <w:i w:val="false"/>
          <w:color w:val="000000"/>
          <w:sz w:val="28"/>
        </w:rPr>
        <w:t xml:space="preserve">
      Тапсырды: _________________________________________________________ </w:t>
      </w:r>
    </w:p>
    <w:bookmarkEnd w:id="2347"/>
    <w:bookmarkStart w:name="z2505" w:id="2348"/>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2348"/>
    <w:bookmarkStart w:name="z2506" w:id="2349"/>
    <w:p>
      <w:pPr>
        <w:spacing w:after="0"/>
        <w:ind w:left="0"/>
        <w:jc w:val="both"/>
      </w:pPr>
      <w:r>
        <w:rPr>
          <w:rFonts w:ascii="Times New Roman"/>
          <w:b w:val="false"/>
          <w:i w:val="false"/>
          <w:color w:val="000000"/>
          <w:sz w:val="28"/>
        </w:rPr>
        <w:t xml:space="preserve">
      Қабылдады: _____________________________________________________ </w:t>
      </w:r>
    </w:p>
    <w:bookmarkEnd w:id="2349"/>
    <w:bookmarkStart w:name="z2507" w:id="2350"/>
    <w:p>
      <w:pPr>
        <w:spacing w:after="0"/>
        <w:ind w:left="0"/>
        <w:jc w:val="both"/>
      </w:pPr>
      <w:r>
        <w:rPr>
          <w:rFonts w:ascii="Times New Roman"/>
          <w:b w:val="false"/>
          <w:i w:val="false"/>
          <w:color w:val="000000"/>
          <w:sz w:val="28"/>
        </w:rPr>
        <w:t xml:space="preserve">
      Мөр (бар болған жағдайда) </w:t>
      </w:r>
    </w:p>
    <w:bookmarkEnd w:id="2350"/>
    <w:bookmarkStart w:name="z2508" w:id="2351"/>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bookmarkEnd w:id="2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4-қосымша</w:t>
            </w:r>
          </w:p>
        </w:tc>
      </w:tr>
    </w:tbl>
    <w:bookmarkStart w:name="z2510" w:id="2352"/>
    <w:p>
      <w:pPr>
        <w:spacing w:after="0"/>
        <w:ind w:left="0"/>
        <w:jc w:val="both"/>
      </w:pPr>
      <w:r>
        <w:rPr>
          <w:rFonts w:ascii="Times New Roman"/>
          <w:b w:val="false"/>
          <w:i w:val="false"/>
          <w:color w:val="000000"/>
          <w:sz w:val="28"/>
        </w:rPr>
        <w:t>
      Нысан</w:t>
      </w:r>
    </w:p>
    <w:bookmarkEnd w:id="2352"/>
    <w:bookmarkStart w:name="z2511" w:id="2353"/>
    <w:p>
      <w:pPr>
        <w:spacing w:after="0"/>
        <w:ind w:left="0"/>
        <w:jc w:val="left"/>
      </w:pPr>
      <w:r>
        <w:rPr>
          <w:rFonts w:ascii="Times New Roman"/>
          <w:b/>
          <w:i w:val="false"/>
          <w:color w:val="000000"/>
        </w:rPr>
        <w:t xml:space="preserve"> Берілетін тауардың өлшемдері (физикалық сипаттамасы) және салмағы туралы ақпарат</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2" w:id="2354"/>
    <w:p>
      <w:pPr>
        <w:spacing w:after="0"/>
        <w:ind w:left="0"/>
        <w:jc w:val="both"/>
      </w:pPr>
      <w:r>
        <w:rPr>
          <w:rFonts w:ascii="Times New Roman"/>
          <w:b w:val="false"/>
          <w:i w:val="false"/>
          <w:color w:val="000000"/>
          <w:sz w:val="28"/>
        </w:rPr>
        <w:t>
      Кестенің жалғасы</w:t>
      </w:r>
    </w:p>
    <w:bookmarkEnd w:id="2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 миллиметрде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5-қосымша</w:t>
            </w:r>
          </w:p>
        </w:tc>
      </w:tr>
    </w:tbl>
    <w:bookmarkStart w:name="z2514" w:id="2355"/>
    <w:p>
      <w:pPr>
        <w:spacing w:after="0"/>
        <w:ind w:left="0"/>
        <w:jc w:val="both"/>
      </w:pPr>
      <w:r>
        <w:rPr>
          <w:rFonts w:ascii="Times New Roman"/>
          <w:b w:val="false"/>
          <w:i w:val="false"/>
          <w:color w:val="000000"/>
          <w:sz w:val="28"/>
        </w:rPr>
        <w:t>
      Нысан</w:t>
      </w:r>
    </w:p>
    <w:bookmarkEnd w:id="2355"/>
    <w:bookmarkStart w:name="z2515" w:id="2356"/>
    <w:p>
      <w:pPr>
        <w:spacing w:after="0"/>
        <w:ind w:left="0"/>
        <w:jc w:val="left"/>
      </w:pPr>
      <w:r>
        <w:rPr>
          <w:rFonts w:ascii="Times New Roman"/>
          <w:b/>
          <w:i w:val="false"/>
          <w:color w:val="000000"/>
        </w:rPr>
        <w:t xml:space="preserve"> Сыбайлас жемқорлыққа қарсы талаптар</w:t>
      </w:r>
    </w:p>
    <w:bookmarkEnd w:id="2356"/>
    <w:bookmarkStart w:name="z2516" w:id="2357"/>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357"/>
    <w:bookmarkStart w:name="z2517" w:id="2358"/>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358"/>
    <w:bookmarkStart w:name="z2518" w:id="2359"/>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359"/>
    <w:bookmarkStart w:name="z2519" w:id="2360"/>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2521" w:id="2361"/>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361"/>
    <w:bookmarkStart w:name="z2522" w:id="2362"/>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362"/>
    <w:bookmarkStart w:name="z2523" w:id="2363"/>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6-қосымша</w:t>
            </w:r>
          </w:p>
        </w:tc>
      </w:tr>
    </w:tbl>
    <w:bookmarkStart w:name="z2525" w:id="2364"/>
    <w:p>
      <w:pPr>
        <w:spacing w:after="0"/>
        <w:ind w:left="0"/>
        <w:jc w:val="both"/>
      </w:pPr>
      <w:r>
        <w:rPr>
          <w:rFonts w:ascii="Times New Roman"/>
          <w:b w:val="false"/>
          <w:i w:val="false"/>
          <w:color w:val="000000"/>
          <w:sz w:val="28"/>
        </w:rPr>
        <w:t>
      Нысан</w:t>
      </w:r>
    </w:p>
    <w:bookmarkEnd w:id="2364"/>
    <w:bookmarkStart w:name="z2526" w:id="2365"/>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7-қосымша</w:t>
            </w:r>
          </w:p>
        </w:tc>
      </w:tr>
    </w:tbl>
    <w:bookmarkStart w:name="z2528" w:id="2366"/>
    <w:p>
      <w:pPr>
        <w:spacing w:after="0"/>
        <w:ind w:left="0"/>
        <w:jc w:val="both"/>
      </w:pPr>
      <w:r>
        <w:rPr>
          <w:rFonts w:ascii="Times New Roman"/>
          <w:b w:val="false"/>
          <w:i w:val="false"/>
          <w:color w:val="000000"/>
          <w:sz w:val="28"/>
        </w:rPr>
        <w:t>
      Нысан</w:t>
      </w:r>
    </w:p>
    <w:bookmarkEnd w:id="2366"/>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2529" w:id="2367"/>
          <w:p>
            <w:pPr>
              <w:spacing w:after="20"/>
              <w:ind w:left="20"/>
              <w:jc w:val="both"/>
            </w:pPr>
            <w:r>
              <w:rPr>
                <w:rFonts w:ascii="Times New Roman"/>
                <w:b w:val="false"/>
                <w:i w:val="false"/>
                <w:color w:val="000000"/>
                <w:sz w:val="20"/>
              </w:rPr>
              <w:t>
1-ші дана - жүк жіберушіге</w:t>
            </w:r>
          </w:p>
          <w:bookmarkEnd w:id="2367"/>
          <w:p>
            <w:pPr>
              <w:spacing w:after="20"/>
              <w:ind w:left="20"/>
              <w:jc w:val="both"/>
            </w:pPr>
            <w:r>
              <w:rPr>
                <w:rFonts w:ascii="Times New Roman"/>
                <w:b w:val="false"/>
                <w:i w:val="false"/>
                <w:color w:val="000000"/>
                <w:sz w:val="20"/>
              </w:rPr>
              <w:t>
</w:t>
            </w:r>
            <w:r>
              <w:rPr>
                <w:rFonts w:ascii="Times New Roman"/>
                <w:b w:val="false"/>
                <w:i w:val="false"/>
                <w:color w:val="000000"/>
                <w:sz w:val="20"/>
              </w:rPr>
              <w:t>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bookmarkStart w:name="z2531" w:id="2368"/>
          <w:p>
            <w:pPr>
              <w:spacing w:after="20"/>
              <w:ind w:left="20"/>
              <w:jc w:val="both"/>
            </w:pPr>
            <w:r>
              <w:rPr>
                <w:rFonts w:ascii="Times New Roman"/>
                <w:b w:val="false"/>
                <w:i w:val="false"/>
                <w:color w:val="000000"/>
                <w:sz w:val="20"/>
              </w:rPr>
              <w:t>
№ТАУАРЛЫҚ-КӨЛІКТІК ЖҮКҚҰЖАТ_______</w:t>
            </w:r>
          </w:p>
          <w:bookmarkEnd w:id="2368"/>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2532" w:id="2369"/>
    <w:p>
      <w:pPr>
        <w:spacing w:after="0"/>
        <w:ind w:left="0"/>
        <w:jc w:val="both"/>
      </w:pPr>
      <w:r>
        <w:rPr>
          <w:rFonts w:ascii="Times New Roman"/>
          <w:b w:val="false"/>
          <w:i w:val="false"/>
          <w:color w:val="000000"/>
          <w:sz w:val="28"/>
        </w:rPr>
        <w:t xml:space="preserve">
      Автомобиль _______________________ жол жүру парағына №_____ серия _______ код маркасы, мемлекеттік нөмірлік белгісі </w:t>
      </w:r>
    </w:p>
    <w:bookmarkEnd w:id="2369"/>
    <w:bookmarkStart w:name="z2533" w:id="2370"/>
    <w:p>
      <w:pPr>
        <w:spacing w:after="0"/>
        <w:ind w:left="0"/>
        <w:jc w:val="both"/>
      </w:pPr>
      <w:r>
        <w:rPr>
          <w:rFonts w:ascii="Times New Roman"/>
          <w:b w:val="false"/>
          <w:i w:val="false"/>
          <w:color w:val="000000"/>
          <w:sz w:val="28"/>
        </w:rPr>
        <w:t xml:space="preserve">
      Тасымалдаушы_____________ Жүргізуші ________Тасымалдау түрі ___________ код </w:t>
      </w:r>
    </w:p>
    <w:bookmarkEnd w:id="2370"/>
    <w:bookmarkStart w:name="z2534" w:id="2371"/>
    <w:p>
      <w:pPr>
        <w:spacing w:after="0"/>
        <w:ind w:left="0"/>
        <w:jc w:val="both"/>
      </w:pPr>
      <w:r>
        <w:rPr>
          <w:rFonts w:ascii="Times New Roman"/>
          <w:b w:val="false"/>
          <w:i w:val="false"/>
          <w:color w:val="000000"/>
          <w:sz w:val="28"/>
        </w:rPr>
        <w:t xml:space="preserve">
      атауы тегі, аты, әкесінің аты (бар болған жағдайда) </w:t>
      </w:r>
    </w:p>
    <w:bookmarkEnd w:id="2371"/>
    <w:bookmarkStart w:name="z2535" w:id="2372"/>
    <w:p>
      <w:pPr>
        <w:spacing w:after="0"/>
        <w:ind w:left="0"/>
        <w:jc w:val="both"/>
      </w:pPr>
      <w:r>
        <w:rPr>
          <w:rFonts w:ascii="Times New Roman"/>
          <w:b w:val="false"/>
          <w:i w:val="false"/>
          <w:color w:val="000000"/>
          <w:sz w:val="28"/>
        </w:rPr>
        <w:t xml:space="preserve">
      Тапсырыс беруші (төлеуші) __________________________________________ </w:t>
      </w:r>
    </w:p>
    <w:bookmarkEnd w:id="2372"/>
    <w:bookmarkStart w:name="z2536" w:id="2373"/>
    <w:p>
      <w:pPr>
        <w:spacing w:after="0"/>
        <w:ind w:left="0"/>
        <w:jc w:val="both"/>
      </w:pPr>
      <w:r>
        <w:rPr>
          <w:rFonts w:ascii="Times New Roman"/>
          <w:b w:val="false"/>
          <w:i w:val="false"/>
          <w:color w:val="000000"/>
          <w:sz w:val="28"/>
        </w:rPr>
        <w:t xml:space="preserve">
      __________________________________ код </w:t>
      </w:r>
    </w:p>
    <w:bookmarkEnd w:id="2373"/>
    <w:bookmarkStart w:name="z2537" w:id="2374"/>
    <w:p>
      <w:pPr>
        <w:spacing w:after="0"/>
        <w:ind w:left="0"/>
        <w:jc w:val="both"/>
      </w:pPr>
      <w:r>
        <w:rPr>
          <w:rFonts w:ascii="Times New Roman"/>
          <w:b w:val="false"/>
          <w:i w:val="false"/>
          <w:color w:val="000000"/>
          <w:sz w:val="28"/>
        </w:rPr>
        <w:t xml:space="preserve">
      атауы </w:t>
      </w:r>
    </w:p>
    <w:bookmarkEnd w:id="2374"/>
    <w:bookmarkStart w:name="z2538" w:id="2375"/>
    <w:p>
      <w:pPr>
        <w:spacing w:after="0"/>
        <w:ind w:left="0"/>
        <w:jc w:val="both"/>
      </w:pPr>
      <w:r>
        <w:rPr>
          <w:rFonts w:ascii="Times New Roman"/>
          <w:b w:val="false"/>
          <w:i w:val="false"/>
          <w:color w:val="000000"/>
          <w:sz w:val="28"/>
        </w:rPr>
        <w:t xml:space="preserve">
      Жүк жіберуші _____________________________________________________ </w:t>
      </w:r>
    </w:p>
    <w:bookmarkEnd w:id="2375"/>
    <w:bookmarkStart w:name="z2539" w:id="2376"/>
    <w:p>
      <w:pPr>
        <w:spacing w:after="0"/>
        <w:ind w:left="0"/>
        <w:jc w:val="both"/>
      </w:pPr>
      <w:r>
        <w:rPr>
          <w:rFonts w:ascii="Times New Roman"/>
          <w:b w:val="false"/>
          <w:i w:val="false"/>
          <w:color w:val="000000"/>
          <w:sz w:val="28"/>
        </w:rPr>
        <w:t xml:space="preserve">
      _____________________________код </w:t>
      </w:r>
    </w:p>
    <w:bookmarkEnd w:id="2376"/>
    <w:bookmarkStart w:name="z2540" w:id="2377"/>
    <w:p>
      <w:pPr>
        <w:spacing w:after="0"/>
        <w:ind w:left="0"/>
        <w:jc w:val="both"/>
      </w:pPr>
      <w:r>
        <w:rPr>
          <w:rFonts w:ascii="Times New Roman"/>
          <w:b w:val="false"/>
          <w:i w:val="false"/>
          <w:color w:val="000000"/>
          <w:sz w:val="28"/>
        </w:rPr>
        <w:t xml:space="preserve">
      атауы </w:t>
      </w:r>
    </w:p>
    <w:bookmarkEnd w:id="2377"/>
    <w:bookmarkStart w:name="z2541" w:id="2378"/>
    <w:p>
      <w:pPr>
        <w:spacing w:after="0"/>
        <w:ind w:left="0"/>
        <w:jc w:val="both"/>
      </w:pPr>
      <w:r>
        <w:rPr>
          <w:rFonts w:ascii="Times New Roman"/>
          <w:b w:val="false"/>
          <w:i w:val="false"/>
          <w:color w:val="000000"/>
          <w:sz w:val="28"/>
        </w:rPr>
        <w:t xml:space="preserve">
      Жүк алушы _______________________________________________________ </w:t>
      </w:r>
    </w:p>
    <w:bookmarkEnd w:id="2378"/>
    <w:bookmarkStart w:name="z2542" w:id="2379"/>
    <w:p>
      <w:pPr>
        <w:spacing w:after="0"/>
        <w:ind w:left="0"/>
        <w:jc w:val="both"/>
      </w:pPr>
      <w:r>
        <w:rPr>
          <w:rFonts w:ascii="Times New Roman"/>
          <w:b w:val="false"/>
          <w:i w:val="false"/>
          <w:color w:val="000000"/>
          <w:sz w:val="28"/>
        </w:rPr>
        <w:t xml:space="preserve">
      _____________________________код </w:t>
      </w:r>
    </w:p>
    <w:bookmarkEnd w:id="2379"/>
    <w:bookmarkStart w:name="z2543" w:id="2380"/>
    <w:p>
      <w:pPr>
        <w:spacing w:after="0"/>
        <w:ind w:left="0"/>
        <w:jc w:val="both"/>
      </w:pPr>
      <w:r>
        <w:rPr>
          <w:rFonts w:ascii="Times New Roman"/>
          <w:b w:val="false"/>
          <w:i w:val="false"/>
          <w:color w:val="000000"/>
          <w:sz w:val="28"/>
        </w:rPr>
        <w:t xml:space="preserve">
      атауы </w:t>
      </w:r>
    </w:p>
    <w:bookmarkEnd w:id="2380"/>
    <w:bookmarkStart w:name="z2544" w:id="2381"/>
    <w:p>
      <w:pPr>
        <w:spacing w:after="0"/>
        <w:ind w:left="0"/>
        <w:jc w:val="both"/>
      </w:pPr>
      <w:r>
        <w:rPr>
          <w:rFonts w:ascii="Times New Roman"/>
          <w:b w:val="false"/>
          <w:i w:val="false"/>
          <w:color w:val="000000"/>
          <w:sz w:val="28"/>
        </w:rPr>
        <w:t xml:space="preserve">
      Тиеу пункті ___________________ Түсіру пункті _______________________ Бағдар № </w:t>
      </w:r>
    </w:p>
    <w:bookmarkEnd w:id="2381"/>
    <w:bookmarkStart w:name="z2545" w:id="2382"/>
    <w:p>
      <w:pPr>
        <w:spacing w:after="0"/>
        <w:ind w:left="0"/>
        <w:jc w:val="both"/>
      </w:pPr>
      <w:r>
        <w:rPr>
          <w:rFonts w:ascii="Times New Roman"/>
          <w:b w:val="false"/>
          <w:i w:val="false"/>
          <w:color w:val="000000"/>
          <w:sz w:val="28"/>
        </w:rPr>
        <w:t xml:space="preserve">
      Басқа мекенжайға жіберу __________________ 1. Тіркеме _________________ Гар. № </w:t>
      </w:r>
    </w:p>
    <w:bookmarkEnd w:id="2382"/>
    <w:bookmarkStart w:name="z2546" w:id="2383"/>
    <w:p>
      <w:pPr>
        <w:spacing w:after="0"/>
        <w:ind w:left="0"/>
        <w:jc w:val="both"/>
      </w:pPr>
      <w:r>
        <w:rPr>
          <w:rFonts w:ascii="Times New Roman"/>
          <w:b w:val="false"/>
          <w:i w:val="false"/>
          <w:color w:val="000000"/>
          <w:sz w:val="28"/>
        </w:rPr>
        <w:t xml:space="preserve">
      Тіркемеге берілген кепілдік нөмірі № </w:t>
      </w:r>
    </w:p>
    <w:bookmarkEnd w:id="2383"/>
    <w:bookmarkStart w:name="z2547" w:id="2384"/>
    <w:p>
      <w:pPr>
        <w:spacing w:after="0"/>
        <w:ind w:left="0"/>
        <w:jc w:val="both"/>
      </w:pPr>
      <w:r>
        <w:rPr>
          <w:rFonts w:ascii="Times New Roman"/>
          <w:b w:val="false"/>
          <w:i w:val="false"/>
          <w:color w:val="000000"/>
          <w:sz w:val="28"/>
        </w:rPr>
        <w:t xml:space="preserve">
      жаңа алушының атауы мен мекенжайы маркасы, мемлекеттік нөмірлік белгісі </w:t>
      </w:r>
    </w:p>
    <w:bookmarkEnd w:id="2384"/>
    <w:bookmarkStart w:name="z2548" w:id="2385"/>
    <w:p>
      <w:pPr>
        <w:spacing w:after="0"/>
        <w:ind w:left="0"/>
        <w:jc w:val="both"/>
      </w:pPr>
      <w:r>
        <w:rPr>
          <w:rFonts w:ascii="Times New Roman"/>
          <w:b w:val="false"/>
          <w:i w:val="false"/>
          <w:color w:val="000000"/>
          <w:sz w:val="28"/>
        </w:rPr>
        <w:t xml:space="preserve">
      ________________________________________ 2. Тіркеме _________________ Гар. № </w:t>
      </w:r>
    </w:p>
    <w:bookmarkEnd w:id="2385"/>
    <w:bookmarkStart w:name="z2549" w:id="2386"/>
    <w:p>
      <w:pPr>
        <w:spacing w:after="0"/>
        <w:ind w:left="0"/>
        <w:jc w:val="both"/>
      </w:pPr>
      <w:r>
        <w:rPr>
          <w:rFonts w:ascii="Times New Roman"/>
          <w:b w:val="false"/>
          <w:i w:val="false"/>
          <w:color w:val="000000"/>
          <w:sz w:val="28"/>
        </w:rPr>
        <w:t xml:space="preserve">
      Тіркемеге берілген кепілдік нөмірі № </w:t>
      </w:r>
    </w:p>
    <w:bookmarkEnd w:id="2386"/>
    <w:bookmarkStart w:name="z2550" w:id="2387"/>
    <w:p>
      <w:pPr>
        <w:spacing w:after="0"/>
        <w:ind w:left="0"/>
        <w:jc w:val="both"/>
      </w:pPr>
      <w:r>
        <w:rPr>
          <w:rFonts w:ascii="Times New Roman"/>
          <w:b w:val="false"/>
          <w:i w:val="false"/>
          <w:color w:val="000000"/>
          <w:sz w:val="28"/>
        </w:rPr>
        <w:t>
      жауапты адамның қолы, маркасы, мемлекеттік нөмірлік белгісі</w:t>
      </w:r>
    </w:p>
    <w:bookmarkEnd w:id="2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388"/>
          <w:p>
            <w:pPr>
              <w:spacing w:after="20"/>
              <w:ind w:left="20"/>
              <w:jc w:val="both"/>
            </w:pPr>
            <w:r>
              <w:rPr>
                <w:rFonts w:ascii="Times New Roman"/>
                <w:b w:val="false"/>
                <w:i w:val="false"/>
                <w:color w:val="000000"/>
                <w:sz w:val="20"/>
              </w:rPr>
              <w:t>
прейск.</w:t>
            </w:r>
          </w:p>
          <w:bookmarkEnd w:id="2388"/>
          <w:p>
            <w:pPr>
              <w:spacing w:after="20"/>
              <w:ind w:left="20"/>
              <w:jc w:val="both"/>
            </w:pPr>
            <w:r>
              <w:rPr>
                <w:rFonts w:ascii="Times New Roman"/>
                <w:b w:val="false"/>
                <w:i w:val="false"/>
                <w:color w:val="000000"/>
                <w:sz w:val="20"/>
              </w:rPr>
              <w:t>
№ Позиция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389"/>
          <w:p>
            <w:pPr>
              <w:spacing w:after="20"/>
              <w:ind w:left="20"/>
              <w:jc w:val="both"/>
            </w:pPr>
            <w:r>
              <w:rPr>
                <w:rFonts w:ascii="Times New Roman"/>
                <w:b w:val="false"/>
                <w:i w:val="false"/>
                <w:color w:val="000000"/>
                <w:sz w:val="20"/>
              </w:rPr>
              <w:t>
С-ом</w:t>
            </w:r>
          </w:p>
          <w:bookmarkEnd w:id="2389"/>
          <w:p>
            <w:pPr>
              <w:spacing w:after="20"/>
              <w:ind w:left="20"/>
              <w:jc w:val="both"/>
            </w:pPr>
            <w:r>
              <w:rPr>
                <w:rFonts w:ascii="Times New Roman"/>
                <w:b w:val="false"/>
                <w:i w:val="false"/>
                <w:color w:val="000000"/>
                <w:sz w:val="20"/>
              </w:rPr>
              <w:t>
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390"/>
          <w:p>
            <w:pPr>
              <w:spacing w:after="20"/>
              <w:ind w:left="20"/>
              <w:jc w:val="both"/>
            </w:pPr>
            <w:r>
              <w:rPr>
                <w:rFonts w:ascii="Times New Roman"/>
                <w:b w:val="false"/>
                <w:i w:val="false"/>
                <w:color w:val="000000"/>
                <w:sz w:val="20"/>
              </w:rPr>
              <w:t>
жүк- тің кө- ле- мі</w:t>
            </w:r>
          </w:p>
          <w:bookmarkEnd w:id="2390"/>
          <w:p>
            <w:pPr>
              <w:spacing w:after="20"/>
              <w:ind w:left="20"/>
              <w:jc w:val="both"/>
            </w:pPr>
            <w:r>
              <w:rPr>
                <w:rFonts w:ascii="Times New Roman"/>
                <w:b w:val="false"/>
                <w:i w:val="false"/>
                <w:color w:val="000000"/>
                <w:sz w:val="20"/>
              </w:rPr>
              <w:t>
(м3)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391"/>
          <w:p>
            <w:pPr>
              <w:spacing w:after="20"/>
              <w:ind w:left="20"/>
              <w:jc w:val="both"/>
            </w:pPr>
            <w:r>
              <w:rPr>
                <w:rFonts w:ascii="Times New Roman"/>
                <w:b w:val="false"/>
                <w:i w:val="false"/>
                <w:color w:val="000000"/>
                <w:sz w:val="20"/>
              </w:rPr>
              <w:t>
с</w:t>
            </w:r>
          </w:p>
          <w:bookmarkEnd w:id="2391"/>
          <w:p>
            <w:pPr>
              <w:spacing w:after="20"/>
              <w:ind w:left="20"/>
              <w:jc w:val="both"/>
            </w:pPr>
            <w:r>
              <w:rPr>
                <w:rFonts w:ascii="Times New Roman"/>
                <w:b w:val="false"/>
                <w:i w:val="false"/>
                <w:color w:val="000000"/>
                <w:sz w:val="20"/>
              </w:rPr>
              <w:t>
</w:t>
            </w:r>
            <w:r>
              <w:rPr>
                <w:rFonts w:ascii="Times New Roman"/>
                <w:b w:val="false"/>
                <w:i w:val="false"/>
                <w:color w:val="000000"/>
                <w:sz w:val="20"/>
              </w:rPr>
              <w:t>а л</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ғ</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ны қт ау</w:t>
            </w:r>
          </w:p>
          <w:p>
            <w:pPr>
              <w:spacing w:after="20"/>
              <w:ind w:left="20"/>
              <w:jc w:val="both"/>
            </w:pPr>
            <w:r>
              <w:rPr>
                <w:rFonts w:ascii="Times New Roman"/>
                <w:b w:val="false"/>
                <w:i w:val="false"/>
                <w:color w:val="000000"/>
                <w:sz w:val="20"/>
              </w:rPr>
              <w:t>
т ә с і л 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392"/>
          <w:p>
            <w:pPr>
              <w:spacing w:after="20"/>
              <w:ind w:left="20"/>
              <w:jc w:val="both"/>
            </w:pPr>
            <w:r>
              <w:rPr>
                <w:rFonts w:ascii="Times New Roman"/>
                <w:b w:val="false"/>
                <w:i w:val="false"/>
                <w:color w:val="000000"/>
                <w:sz w:val="20"/>
              </w:rPr>
              <w:t>
жү кт і ң</w:t>
            </w:r>
          </w:p>
          <w:bookmarkEnd w:id="2392"/>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393"/>
          <w:p>
            <w:pPr>
              <w:spacing w:after="20"/>
              <w:ind w:left="20"/>
              <w:jc w:val="both"/>
            </w:pPr>
            <w:r>
              <w:rPr>
                <w:rFonts w:ascii="Times New Roman"/>
                <w:b w:val="false"/>
                <w:i w:val="false"/>
                <w:color w:val="000000"/>
                <w:sz w:val="20"/>
              </w:rPr>
              <w:t>
ж ү</w:t>
            </w:r>
          </w:p>
          <w:bookmarkEnd w:id="2393"/>
          <w:p>
            <w:pPr>
              <w:spacing w:after="20"/>
              <w:ind w:left="20"/>
              <w:jc w:val="both"/>
            </w:pPr>
            <w:r>
              <w:rPr>
                <w:rFonts w:ascii="Times New Roman"/>
                <w:b w:val="false"/>
                <w:i w:val="false"/>
                <w:color w:val="000000"/>
                <w:sz w:val="20"/>
              </w:rPr>
              <w:t>
</w:t>
            </w:r>
            <w:r>
              <w:rPr>
                <w:rFonts w:ascii="Times New Roman"/>
                <w:b w:val="false"/>
                <w:i w:val="false"/>
                <w:color w:val="000000"/>
                <w:sz w:val="20"/>
              </w:rPr>
              <w:t>к т ің</w:t>
            </w:r>
          </w:p>
          <w:p>
            <w:pPr>
              <w:spacing w:after="20"/>
              <w:ind w:left="20"/>
              <w:jc w:val="both"/>
            </w:pPr>
            <w:r>
              <w:rPr>
                <w:rFonts w:ascii="Times New Roman"/>
                <w:b w:val="false"/>
                <w:i w:val="false"/>
                <w:color w:val="000000"/>
                <w:sz w:val="20"/>
              </w:rPr>
              <w:t>
 кл а сы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394"/>
          <w:p>
            <w:pPr>
              <w:spacing w:after="20"/>
              <w:ind w:left="20"/>
              <w:jc w:val="both"/>
            </w:pPr>
            <w:r>
              <w:rPr>
                <w:rFonts w:ascii="Times New Roman"/>
                <w:b w:val="false"/>
                <w:i w:val="false"/>
                <w:color w:val="000000"/>
                <w:sz w:val="20"/>
              </w:rPr>
              <w:t>
с</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бр</w:t>
            </w:r>
          </w:p>
          <w:p>
            <w:pPr>
              <w:spacing w:after="20"/>
              <w:ind w:left="20"/>
              <w:jc w:val="both"/>
            </w:pPr>
            <w:r>
              <w:rPr>
                <w:rFonts w:ascii="Times New Roman"/>
                <w:b w:val="false"/>
                <w:i w:val="false"/>
                <w:color w:val="000000"/>
                <w:sz w:val="20"/>
              </w:rPr>
              <w:t>
</w:t>
            </w:r>
            <w:r>
              <w:rPr>
                <w:rFonts w:ascii="Times New Roman"/>
                <w:b w:val="false"/>
                <w:i w:val="false"/>
                <w:color w:val="000000"/>
                <w:sz w:val="20"/>
              </w:rPr>
              <w:t>у т</w:t>
            </w:r>
          </w:p>
          <w:p>
            <w:pPr>
              <w:spacing w:after="20"/>
              <w:ind w:left="20"/>
              <w:jc w:val="both"/>
            </w:pPr>
            <w:r>
              <w:rPr>
                <w:rFonts w:ascii="Times New Roman"/>
                <w:b w:val="false"/>
                <w:i w:val="false"/>
                <w:color w:val="000000"/>
                <w:sz w:val="20"/>
              </w:rPr>
              <w:t>
т , т</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395"/>
          <w:p>
            <w:pPr>
              <w:spacing w:after="20"/>
              <w:ind w:left="20"/>
              <w:jc w:val="both"/>
            </w:pPr>
            <w:r>
              <w:rPr>
                <w:rFonts w:ascii="Times New Roman"/>
                <w:b w:val="false"/>
                <w:i w:val="false"/>
                <w:color w:val="000000"/>
                <w:sz w:val="20"/>
              </w:rPr>
              <w:t>
н</w:t>
            </w:r>
          </w:p>
          <w:bookmarkEnd w:id="2395"/>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396"/>
          <w:p>
            <w:pPr>
              <w:spacing w:after="20"/>
              <w:ind w:left="20"/>
              <w:jc w:val="both"/>
            </w:pPr>
            <w:r>
              <w:rPr>
                <w:rFonts w:ascii="Times New Roman"/>
                <w:b w:val="false"/>
                <w:i w:val="false"/>
                <w:color w:val="000000"/>
                <w:sz w:val="20"/>
              </w:rPr>
              <w:t>
Барлығы сомаға келіп түсті ____________ босатуға рұқсат берді ___________</w:t>
            </w:r>
          </w:p>
          <w:bookmarkEnd w:id="2396"/>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397"/>
          <w:p>
            <w:pPr>
              <w:spacing w:after="20"/>
              <w:ind w:left="20"/>
              <w:jc w:val="both"/>
            </w:pPr>
            <w:r>
              <w:rPr>
                <w:rFonts w:ascii="Times New Roman"/>
                <w:b w:val="false"/>
                <w:i w:val="false"/>
                <w:color w:val="000000"/>
                <w:sz w:val="20"/>
              </w:rPr>
              <w:t>
Түзет. көрсетілген жүк.</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_____________________ 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тапсырды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мөртабан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 -экспедитор қабылдады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398"/>
          <w:p>
            <w:pPr>
              <w:spacing w:after="20"/>
              <w:ind w:left="20"/>
              <w:jc w:val="both"/>
            </w:pPr>
            <w:r>
              <w:rPr>
                <w:rFonts w:ascii="Times New Roman"/>
                <w:b w:val="false"/>
                <w:i w:val="false"/>
                <w:color w:val="000000"/>
                <w:sz w:val="20"/>
              </w:rPr>
              <w:t>
Түзет. көрсетілген жүк.</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жүргізуші-экспедитор тапсырды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жүргізушінің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қабылдады 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399"/>
          <w:p>
            <w:pPr>
              <w:spacing w:after="20"/>
              <w:ind w:left="20"/>
              <w:jc w:val="both"/>
            </w:pPr>
            <w:r>
              <w:rPr>
                <w:rFonts w:ascii="Times New Roman"/>
                <w:b w:val="false"/>
                <w:i w:val="false"/>
                <w:color w:val="000000"/>
                <w:sz w:val="20"/>
              </w:rPr>
              <w:t>
_________________ берілген</w:t>
            </w:r>
          </w:p>
          <w:bookmarkEnd w:id="2399"/>
          <w:p>
            <w:pPr>
              <w:spacing w:after="20"/>
              <w:ind w:left="20"/>
              <w:jc w:val="both"/>
            </w:pPr>
            <w:r>
              <w:rPr>
                <w:rFonts w:ascii="Times New Roman"/>
                <w:b w:val="false"/>
                <w:i w:val="false"/>
                <w:color w:val="000000"/>
                <w:sz w:val="20"/>
              </w:rPr>
              <w:t>
</w:t>
            </w:r>
            <w:r>
              <w:rPr>
                <w:rFonts w:ascii="Times New Roman"/>
                <w:b w:val="false"/>
                <w:i w:val="false"/>
                <w:color w:val="000000"/>
                <w:sz w:val="20"/>
              </w:rPr>
              <w:t>20___ ж. "__" ______ № _________сенімхат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алды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 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400"/>
          <w:p>
            <w:pPr>
              <w:spacing w:after="20"/>
              <w:ind w:left="20"/>
              <w:jc w:val="both"/>
            </w:pPr>
            <w:r>
              <w:rPr>
                <w:rFonts w:ascii="Times New Roman"/>
                <w:b w:val="false"/>
                <w:i w:val="false"/>
                <w:color w:val="000000"/>
                <w:sz w:val="20"/>
              </w:rPr>
              <w:t>
Көлік қызметтері</w:t>
            </w:r>
          </w:p>
          <w:bookmarkEnd w:id="24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401"/>
          <w:p>
            <w:pPr>
              <w:spacing w:after="20"/>
              <w:ind w:left="20"/>
              <w:jc w:val="both"/>
            </w:pPr>
            <w:r>
              <w:rPr>
                <w:rFonts w:ascii="Times New Roman"/>
                <w:b w:val="false"/>
                <w:i w:val="false"/>
                <w:color w:val="000000"/>
                <w:sz w:val="20"/>
              </w:rPr>
              <w:t>
Жасалған актілер</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туралы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_________</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402"/>
          <w:p>
            <w:pPr>
              <w:spacing w:after="20"/>
              <w:ind w:left="20"/>
              <w:jc w:val="both"/>
            </w:pPr>
            <w:r>
              <w:rPr>
                <w:rFonts w:ascii="Times New Roman"/>
                <w:b w:val="false"/>
                <w:i w:val="false"/>
                <w:color w:val="000000"/>
                <w:sz w:val="20"/>
              </w:rPr>
              <w:t>
Жүкті бағалау</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бағалаушының</w:t>
            </w:r>
          </w:p>
          <w:p>
            <w:pPr>
              <w:spacing w:after="20"/>
              <w:ind w:left="20"/>
              <w:jc w:val="both"/>
            </w:pPr>
            <w:r>
              <w:rPr>
                <w:rFonts w:ascii="Times New Roman"/>
                <w:b w:val="false"/>
                <w:i w:val="false"/>
                <w:color w:val="000000"/>
                <w:sz w:val="20"/>
              </w:rPr>
              <w:t>
қолы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bl>
    <w:bookmarkStart w:name="z2631" w:id="2403"/>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bookmarkEnd w:id="2403"/>
    <w:bookmarkStart w:name="z2632" w:id="2404"/>
    <w:p>
      <w:pPr>
        <w:spacing w:after="0"/>
        <w:ind w:left="0"/>
        <w:jc w:val="both"/>
      </w:pPr>
      <w:r>
        <w:rPr>
          <w:rFonts w:ascii="Times New Roman"/>
          <w:b w:val="false"/>
          <w:i w:val="false"/>
          <w:color w:val="000000"/>
          <w:sz w:val="28"/>
        </w:rPr>
        <w:t xml:space="preserve">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bookmarkEnd w:id="2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634" w:id="2405"/>
    <w:p>
      <w:pPr>
        <w:spacing w:after="0"/>
        <w:ind w:left="0"/>
        <w:jc w:val="both"/>
      </w:pPr>
      <w:r>
        <w:rPr>
          <w:rFonts w:ascii="Times New Roman"/>
          <w:b w:val="false"/>
          <w:i w:val="false"/>
          <w:color w:val="000000"/>
          <w:sz w:val="28"/>
        </w:rPr>
        <w:t>
      Нысан</w:t>
      </w:r>
    </w:p>
    <w:bookmarkEnd w:id="2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тапсырыс берушінің немесе </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 атауы</w:t>
            </w:r>
            <w:r>
              <w:br/>
            </w:r>
            <w:r>
              <w:rPr>
                <w:rFonts w:ascii="Times New Roman"/>
                <w:b w:val="false"/>
                <w:i w:val="false"/>
                <w:color w:val="000000"/>
                <w:sz w:val="20"/>
              </w:rPr>
              <w:t>мен деректемелері)</w:t>
            </w:r>
          </w:p>
        </w:tc>
      </w:tr>
    </w:tbl>
    <w:bookmarkStart w:name="z2636" w:id="2406"/>
    <w:p>
      <w:pPr>
        <w:spacing w:after="0"/>
        <w:ind w:left="0"/>
        <w:jc w:val="left"/>
      </w:pPr>
      <w:r>
        <w:rPr>
          <w:rFonts w:ascii="Times New Roman"/>
          <w:b/>
          <w:i w:val="false"/>
          <w:color w:val="000000"/>
        </w:rPr>
        <w:t xml:space="preserve"> Электрондық банк кепілдігі </w:t>
      </w:r>
    </w:p>
    <w:bookmarkEnd w:id="2406"/>
    <w:bookmarkStart w:name="z2637" w:id="2407"/>
    <w:p>
      <w:pPr>
        <w:spacing w:after="0"/>
        <w:ind w:left="0"/>
        <w:jc w:val="left"/>
      </w:pPr>
      <w:r>
        <w:rPr>
          <w:rFonts w:ascii="Times New Roman"/>
          <w:b/>
          <w:i w:val="false"/>
          <w:color w:val="000000"/>
        </w:rPr>
        <w:t xml:space="preserve"> (шарттың орындалуын қамтамасыз ету түрі)</w:t>
      </w:r>
    </w:p>
    <w:bookmarkEnd w:id="2407"/>
    <w:bookmarkStart w:name="z2638" w:id="2408"/>
    <w:p>
      <w:pPr>
        <w:spacing w:after="0"/>
        <w:ind w:left="0"/>
        <w:jc w:val="left"/>
      </w:pPr>
      <w:r>
        <w:rPr>
          <w:rFonts w:ascii="Times New Roman"/>
          <w:b/>
          <w:i w:val="false"/>
          <w:color w:val="000000"/>
        </w:rPr>
        <w:t xml:space="preserve"> Банктің атауы: __________________________________________________ </w:t>
      </w:r>
    </w:p>
    <w:bookmarkEnd w:id="2408"/>
    <w:bookmarkStart w:name="z2639" w:id="2409"/>
    <w:p>
      <w:pPr>
        <w:spacing w:after="0"/>
        <w:ind w:left="0"/>
        <w:jc w:val="left"/>
      </w:pPr>
      <w:r>
        <w:rPr>
          <w:rFonts w:ascii="Times New Roman"/>
          <w:b/>
          <w:i w:val="false"/>
          <w:color w:val="000000"/>
        </w:rPr>
        <w:t xml:space="preserve"> (атауы, бизнес сәйкестендіру нөмірі және банктің басқа деректері) </w:t>
      </w:r>
    </w:p>
    <w:bookmarkEnd w:id="2409"/>
    <w:bookmarkStart w:name="z2640" w:id="2410"/>
    <w:p>
      <w:pPr>
        <w:spacing w:after="0"/>
        <w:ind w:left="0"/>
        <w:jc w:val="left"/>
      </w:pPr>
      <w:r>
        <w:rPr>
          <w:rFonts w:ascii="Times New Roman"/>
          <w:b/>
          <w:i w:val="false"/>
          <w:color w:val="000000"/>
        </w:rPr>
        <w:t xml:space="preserve"> №_____________________ кепілдік міндеттеме</w:t>
      </w:r>
    </w:p>
    <w:bookmarkEnd w:id="24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41" w:id="2411"/>
          <w:p>
            <w:pPr>
              <w:spacing w:after="20"/>
              <w:ind w:left="20"/>
              <w:jc w:val="both"/>
            </w:pPr>
            <w:r>
              <w:rPr>
                <w:rFonts w:ascii="Times New Roman"/>
                <w:b w:val="false"/>
                <w:i w:val="false"/>
                <w:color w:val="000000"/>
                <w:sz w:val="20"/>
              </w:rPr>
              <w:t>
_________________</w:t>
            </w:r>
          </w:p>
          <w:bookmarkEnd w:id="2411"/>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642" w:id="2412"/>
    <w:p>
      <w:pPr>
        <w:spacing w:after="0"/>
        <w:ind w:left="0"/>
        <w:jc w:val="both"/>
      </w:pPr>
      <w:r>
        <w:rPr>
          <w:rFonts w:ascii="Times New Roman"/>
          <w:b w:val="false"/>
          <w:i w:val="false"/>
          <w:color w:val="000000"/>
          <w:sz w:val="28"/>
        </w:rPr>
        <w:t xml:space="preserve">
      ____________________________ (Өнім берушінің атауы) (бұдан әрі – Өнім беруші) №________ "__" ______ ж. _______________ (саудалық атауы, дәрілік нысаны/тауардың техникалық сипаттамасы немесе қызметі көрсетіледі) беруге (көрсетуге) Шарт/Қосымша келісім (бұдан әрі – Шарт/Қосымша келісім) жасасқанын назарға ала отырып, және Сіз Шартта/Қосымша келісімде Өнім беруші оның орындалуын қамтамасыз етуді жалпы сомасы ________________________________ (сомасы санмен және жазумен) теңгеде электрондық банк кепілдігі түрінде енгізетінін қарастырдыңыз. </w:t>
      </w:r>
    </w:p>
    <w:bookmarkEnd w:id="2412"/>
    <w:bookmarkStart w:name="z2643" w:id="2413"/>
    <w:p>
      <w:pPr>
        <w:spacing w:after="0"/>
        <w:ind w:left="0"/>
        <w:jc w:val="both"/>
      </w:pPr>
      <w:r>
        <w:rPr>
          <w:rFonts w:ascii="Times New Roman"/>
          <w:b w:val="false"/>
          <w:i w:val="false"/>
          <w:color w:val="000000"/>
          <w:sz w:val="28"/>
        </w:rPr>
        <w:t>
      Осымен Банк ______________________________________ (банктің атауы) жоғарыда көрсетілген Шарт бойынша кепілдік беруші болып табылатынын растайды, Шартта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негіздемелер бойынша Сіздің ақы төлеуге жазбаша талабыңызды алғаннан кейін Сізге Сіздің талабыңыз бойынша ____________________________ соманы (сомасы санмен және жазумен) төлеуге кері қайтарылмайтын міндеттемені өзіне алады.</w:t>
      </w:r>
    </w:p>
    <w:bookmarkEnd w:id="2413"/>
    <w:bookmarkStart w:name="z2644" w:id="2414"/>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bookmarkEnd w:id="2414"/>
    <w:bookmarkStart w:name="z2645" w:id="2415"/>
    <w:p>
      <w:pPr>
        <w:spacing w:after="0"/>
        <w:ind w:left="0"/>
        <w:jc w:val="both"/>
      </w:pPr>
      <w:r>
        <w:rPr>
          <w:rFonts w:ascii="Times New Roman"/>
          <w:b w:val="false"/>
          <w:i w:val="false"/>
          <w:color w:val="000000"/>
          <w:sz w:val="28"/>
        </w:rPr>
        <w:t>
      Лауазымы, Т.А.Ә. (бар болған жағдайда) _________________</w:t>
      </w:r>
    </w:p>
    <w:bookmarkEnd w:id="2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647" w:id="2416"/>
    <w:p>
      <w:pPr>
        <w:spacing w:after="0"/>
        <w:ind w:left="0"/>
        <w:jc w:val="both"/>
      </w:pPr>
      <w:r>
        <w:rPr>
          <w:rFonts w:ascii="Times New Roman"/>
          <w:b w:val="false"/>
          <w:i w:val="false"/>
          <w:color w:val="000000"/>
          <w:sz w:val="28"/>
        </w:rPr>
        <w:t>
      Нысан</w:t>
      </w:r>
    </w:p>
    <w:bookmarkEnd w:id="2416"/>
    <w:bookmarkStart w:name="z2648" w:id="2417"/>
    <w:p>
      <w:pPr>
        <w:spacing w:after="0"/>
        <w:ind w:left="0"/>
        <w:jc w:val="left"/>
      </w:pPr>
      <w:r>
        <w:rPr>
          <w:rFonts w:ascii="Times New Roman"/>
          <w:b/>
          <w:i w:val="false"/>
          <w:color w:val="000000"/>
        </w:rPr>
        <w:t xml:space="preserve"> Берудің ұзақ мерзімді шартын жасасу конкурсына қатысуға өтінім</w:t>
      </w:r>
    </w:p>
    <w:bookmarkEnd w:id="2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мекенжайы/орналасқан жері,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меншіктіқарыз қаражаты, оның ішінде өтінім беру күніне жобаға салынған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 бар екенін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және жобаны қаржыландыруға кепілдікті белгілейтін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бар-жоғы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жобалау-сметалық құжаттамаға мемлекеттік сараптама қорытындысының болуы туралы ақпарат (дәрілік заттар және (немесе) медициналық бұйымдар өндірісін құруға ниет білдірген кезде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және (немесе) медициналық мақсаттағы бұйымдардың өндірісін құру және (немесе) жаңғырту жоспарланатын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Ғылыми-технологиялық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(немесе) медициналық мақсаттағы бұйымдарды өндіруге арналған технологиялық жабдықтың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технологиялық жабдықтың болуын растайтын құжат (өзге де заттық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әзірлеменің атауы/ технология трансфері/ мәртебесін көрсете отырып, ғылыми-зерттеу институттарымен келісімнің және (немесе) меморандумның болуы (ұйым игерді / игеру жоспарлануда / әзірлеу жоспарлануда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өнімге ғылыми-технологиялық бастаманы растайтын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экспорттық әлеуеті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шығарылған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9" w:id="2418"/>
    <w:p>
      <w:pPr>
        <w:spacing w:after="0"/>
        <w:ind w:left="0"/>
        <w:jc w:val="both"/>
      </w:pPr>
      <w:r>
        <w:rPr>
          <w:rFonts w:ascii="Times New Roman"/>
          <w:b w:val="false"/>
          <w:i w:val="false"/>
          <w:color w:val="000000"/>
          <w:sz w:val="28"/>
        </w:rPr>
        <w:t>
      Өтінімге қосымша: ____________________________________ (әлеуетті өнім беруші) өтінімдегі және қоса берілген құжаттардағы ақпараттың дұрыстығын (анықтығын) мәлімдейді және кепілдік береді және берудің ұзақ мерзімді шартын бұзу талаптарымен танысты.</w:t>
      </w:r>
    </w:p>
    <w:bookmarkEnd w:id="2418"/>
    <w:bookmarkStart w:name="z2650" w:id="2419"/>
    <w:p>
      <w:pPr>
        <w:spacing w:after="0"/>
        <w:ind w:left="0"/>
        <w:jc w:val="both"/>
      </w:pPr>
      <w:r>
        <w:rPr>
          <w:rFonts w:ascii="Times New Roman"/>
          <w:b w:val="false"/>
          <w:i w:val="false"/>
          <w:color w:val="000000"/>
          <w:sz w:val="28"/>
        </w:rPr>
        <w:t>
      Қазақстан Республикасы заңды тұлғасы басшысының Т.А.Ә. (бар болған жағдайда)/жеке кәсіпкер __________________________</w:t>
      </w:r>
    </w:p>
    <w:bookmarkEnd w:id="2419"/>
    <w:bookmarkStart w:name="z2651" w:id="2420"/>
    <w:p>
      <w:pPr>
        <w:spacing w:after="0"/>
        <w:ind w:left="0"/>
        <w:jc w:val="both"/>
      </w:pPr>
      <w:r>
        <w:rPr>
          <w:rFonts w:ascii="Times New Roman"/>
          <w:b w:val="false"/>
          <w:i w:val="false"/>
          <w:color w:val="000000"/>
          <w:sz w:val="28"/>
        </w:rPr>
        <w:t>
      Қолы, мөрі (бар болған жағдайда)</w:t>
      </w:r>
    </w:p>
    <w:bookmarkEnd w:id="2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653" w:id="2421"/>
    <w:p>
      <w:pPr>
        <w:spacing w:after="0"/>
        <w:ind w:left="0"/>
        <w:jc w:val="both"/>
      </w:pPr>
      <w:r>
        <w:rPr>
          <w:rFonts w:ascii="Times New Roman"/>
          <w:b w:val="false"/>
          <w:i w:val="false"/>
          <w:color w:val="000000"/>
          <w:sz w:val="28"/>
        </w:rPr>
        <w:t>
      Нысан</w:t>
      </w:r>
    </w:p>
    <w:bookmarkEnd w:id="2421"/>
    <w:bookmarkStart w:name="z2654" w:id="2422"/>
    <w:p>
      <w:pPr>
        <w:spacing w:after="0"/>
        <w:ind w:left="0"/>
        <w:jc w:val="left"/>
      </w:pPr>
      <w:r>
        <w:rPr>
          <w:rFonts w:ascii="Times New Roman"/>
          <w:b/>
          <w:i w:val="false"/>
          <w:color w:val="000000"/>
        </w:rPr>
        <w:t xml:space="preserve"> Дәрілік заттардың және (немесе) медициналық бұйымдардың өндірісін құру және (немесе) жаңғырту жөніндегі инвестициялық жобаны іске асырудың тоқсан сайынғы графигі</w:t>
      </w:r>
    </w:p>
    <w:bookmarkEnd w:id="2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бұйымдар өндірісін құру және (немесе) жаңғырту жөніндегі инвестициялық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іске асыру графигі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мен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5" w:id="2423"/>
    <w:p>
      <w:pPr>
        <w:spacing w:after="0"/>
        <w:ind w:left="0"/>
        <w:jc w:val="both"/>
      </w:pPr>
      <w:r>
        <w:rPr>
          <w:rFonts w:ascii="Times New Roman"/>
          <w:b w:val="false"/>
          <w:i w:val="false"/>
          <w:color w:val="000000"/>
          <w:sz w:val="28"/>
        </w:rPr>
        <w:t>
      Т.А.Ә. (бар болған жағдайда)</w:t>
      </w:r>
    </w:p>
    <w:bookmarkEnd w:id="2423"/>
    <w:bookmarkStart w:name="z2656" w:id="2424"/>
    <w:p>
      <w:pPr>
        <w:spacing w:after="0"/>
        <w:ind w:left="0"/>
        <w:jc w:val="both"/>
      </w:pPr>
      <w:r>
        <w:rPr>
          <w:rFonts w:ascii="Times New Roman"/>
          <w:b w:val="false"/>
          <w:i w:val="false"/>
          <w:color w:val="000000"/>
          <w:sz w:val="28"/>
        </w:rPr>
        <w:t xml:space="preserve">
      Қазақстан Республикасының заңды тұлғасының басшысы </w:t>
      </w:r>
    </w:p>
    <w:bookmarkEnd w:id="2424"/>
    <w:bookmarkStart w:name="z2657" w:id="2425"/>
    <w:p>
      <w:pPr>
        <w:spacing w:after="0"/>
        <w:ind w:left="0"/>
        <w:jc w:val="both"/>
      </w:pPr>
      <w:r>
        <w:rPr>
          <w:rFonts w:ascii="Times New Roman"/>
          <w:b w:val="false"/>
          <w:i w:val="false"/>
          <w:color w:val="000000"/>
          <w:sz w:val="28"/>
        </w:rPr>
        <w:t>
      ___________________________</w:t>
      </w:r>
    </w:p>
    <w:bookmarkEnd w:id="2425"/>
    <w:bookmarkStart w:name="z2658" w:id="2426"/>
    <w:p>
      <w:pPr>
        <w:spacing w:after="0"/>
        <w:ind w:left="0"/>
        <w:jc w:val="both"/>
      </w:pPr>
      <w:r>
        <w:rPr>
          <w:rFonts w:ascii="Times New Roman"/>
          <w:b w:val="false"/>
          <w:i w:val="false"/>
          <w:color w:val="000000"/>
          <w:sz w:val="28"/>
        </w:rPr>
        <w:t>
      Қолы, мөрі (бар болған жағдайда)</w:t>
      </w:r>
    </w:p>
    <w:bookmarkEnd w:id="2426"/>
    <w:bookmarkStart w:name="z2659" w:id="2427"/>
    <w:p>
      <w:pPr>
        <w:spacing w:after="0"/>
        <w:ind w:left="0"/>
        <w:jc w:val="both"/>
      </w:pPr>
      <w:r>
        <w:rPr>
          <w:rFonts w:ascii="Times New Roman"/>
          <w:b w:val="false"/>
          <w:i w:val="false"/>
          <w:color w:val="000000"/>
          <w:sz w:val="28"/>
        </w:rPr>
        <w:t xml:space="preserve">
      ___________________________ </w:t>
      </w:r>
    </w:p>
    <w:bookmarkEnd w:id="2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661" w:id="2428"/>
    <w:p>
      <w:pPr>
        <w:spacing w:after="0"/>
        <w:ind w:left="0"/>
        <w:jc w:val="both"/>
      </w:pPr>
      <w:r>
        <w:rPr>
          <w:rFonts w:ascii="Times New Roman"/>
          <w:b w:val="false"/>
          <w:i w:val="false"/>
          <w:color w:val="000000"/>
          <w:sz w:val="28"/>
        </w:rPr>
        <w:t>
      Нысан</w:t>
      </w:r>
    </w:p>
    <w:bookmarkEnd w:id="2428"/>
    <w:bookmarkStart w:name="z2662" w:id="2429"/>
    <w:p>
      <w:pPr>
        <w:spacing w:after="0"/>
        <w:ind w:left="0"/>
        <w:jc w:val="left"/>
      </w:pPr>
      <w:r>
        <w:rPr>
          <w:rFonts w:ascii="Times New Roman"/>
          <w:b/>
          <w:i w:val="false"/>
          <w:color w:val="000000"/>
        </w:rPr>
        <w:t xml:space="preserve"> Дәрілік заттарды және (немесе) медициналық бұйымдарды берудің ұзақ мерзімді үлгі шарты (бірыңғай дистрибьютор мен өнім беруші арасында) ________ жылғы №______________</w:t>
      </w:r>
    </w:p>
    <w:bookmarkEnd w:id="24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63" w:id="2430"/>
          <w:p>
            <w:pPr>
              <w:spacing w:after="20"/>
              <w:ind w:left="20"/>
              <w:jc w:val="both"/>
            </w:pPr>
            <w:r>
              <w:rPr>
                <w:rFonts w:ascii="Times New Roman"/>
                <w:b w:val="false"/>
                <w:i w:val="false"/>
                <w:color w:val="000000"/>
                <w:sz w:val="20"/>
              </w:rPr>
              <w:t>
_________________</w:t>
            </w:r>
          </w:p>
          <w:bookmarkEnd w:id="2430"/>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664" w:id="2431"/>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_________________________ Басқарма төрағасының атынан, ______________ негізінде әрекет ететін, бір тараптан және бұдан әрі "Өнім беруші" деп аталатын ________________________ атынан, ________________________ негізінде әрекет ететін, екінші тараптан, бұдан әрі бірлесіп "Тараптар", ал жеке-жеке "Тарап"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негізінде, осы Шарттың ажырамас бөлігі болып табылатын дәрілік заттарды және (немесе) медициналық бұйымдарды берудің ұзақ мерзімді шарттарын жасасуға арналған конкурсқа қатысуға Өнім берушінің өтінімі,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берудің ұзақ мерзімді шартын (бұдан әрі – Шарт) жасасты:</w:t>
      </w:r>
    </w:p>
    <w:bookmarkEnd w:id="2431"/>
    <w:bookmarkStart w:name="z2665" w:id="2432"/>
    <w:p>
      <w:pPr>
        <w:spacing w:after="0"/>
        <w:ind w:left="0"/>
        <w:jc w:val="left"/>
      </w:pPr>
      <w:r>
        <w:rPr>
          <w:rFonts w:ascii="Times New Roman"/>
          <w:b/>
          <w:i w:val="false"/>
          <w:color w:val="000000"/>
        </w:rPr>
        <w:t xml:space="preserve"> 1-тарау. Шарттың мәні</w:t>
      </w:r>
    </w:p>
    <w:bookmarkEnd w:id="2432"/>
    <w:bookmarkStart w:name="z2666" w:id="2433"/>
    <w:p>
      <w:pPr>
        <w:spacing w:after="0"/>
        <w:ind w:left="0"/>
        <w:jc w:val="both"/>
      </w:pPr>
      <w:r>
        <w:rPr>
          <w:rFonts w:ascii="Times New Roman"/>
          <w:b w:val="false"/>
          <w:i w:val="false"/>
          <w:color w:val="000000"/>
          <w:sz w:val="28"/>
        </w:rPr>
        <w:t>
      1. Өнім беруші:</w:t>
      </w:r>
    </w:p>
    <w:bookmarkEnd w:id="2433"/>
    <w:bookmarkStart w:name="z2667" w:id="2434"/>
    <w:p>
      <w:pPr>
        <w:spacing w:after="0"/>
        <w:ind w:left="0"/>
        <w:jc w:val="both"/>
      </w:pPr>
      <w:r>
        <w:rPr>
          <w:rFonts w:ascii="Times New Roman"/>
          <w:b w:val="false"/>
          <w:i w:val="false"/>
          <w:color w:val="000000"/>
          <w:sz w:val="28"/>
        </w:rPr>
        <w:t>
      1) осы Шартқа № 1 қосымшада санамаланған дәрілік заттардың және (немесе) медициналық бұйымдардың (бұдан әрі – Тауар) ___________________ мекенжайы бойынша (бұдан әрі – Инвестициялық жоба), осы Шартқа № 2 қосымшада көрсетілген Инвестициялық жобаны іске асыру графигі мен кезеңдеріне сәйкес _____________ (өндірісін құруға немесе өндірісін жаңғыртуға ниетін көрсету) жолымен құрып және осы Шарт жасалған күннен бастап 2 (екі) жылдан кешіктірілмейтін мерзімде Бірыңғай дистрибьюторға объектіні пайдалануға беру актісінің нотариалды куәландырылған көшірмесін оны алған сәттен бастап 10 (он) жұмыс күні ішінде немесе жаңғырту жөніндегі жұмыстар аяқталған кезден бастап 10 (он) жұмыс күні ішінде жаңғырту туралы егжей-тегжейлі есебі бар хабарлама ұсынуға;</w:t>
      </w:r>
    </w:p>
    <w:bookmarkEnd w:id="2434"/>
    <w:bookmarkStart w:name="z2668" w:id="2435"/>
    <w:p>
      <w:pPr>
        <w:spacing w:after="0"/>
        <w:ind w:left="0"/>
        <w:jc w:val="both"/>
      </w:pPr>
      <w:r>
        <w:rPr>
          <w:rFonts w:ascii="Times New Roman"/>
          <w:b w:val="false"/>
          <w:i w:val="false"/>
          <w:color w:val="000000"/>
          <w:sz w:val="28"/>
        </w:rPr>
        <w:t xml:space="preserve">
      2) Өнім беруші өндіретін тауарды (Қазақстан Республикасының заңнамасына сәйкес тіркеуге жатпайтын Тауарды қоспағанда) Қазақстан Республикасының заңнамасында белгіленген тәртіппен мемлекеттік тіркеуді жүзеге асыру және тауарды беру басталғанға дейін Бірыңғай дистрибьюторға мынадай құжаттардың нотариалды куәландырылған көшірмелерін ұсыну: </w:t>
      </w:r>
    </w:p>
    <w:bookmarkEnd w:id="2435"/>
    <w:bookmarkStart w:name="z2669" w:id="2436"/>
    <w:p>
      <w:pPr>
        <w:spacing w:after="0"/>
        <w:ind w:left="0"/>
        <w:jc w:val="both"/>
      </w:pPr>
      <w:r>
        <w:rPr>
          <w:rFonts w:ascii="Times New Roman"/>
          <w:b w:val="false"/>
          <w:i w:val="false"/>
          <w:color w:val="000000"/>
          <w:sz w:val="28"/>
        </w:rPr>
        <w:t>
      - фармацевтикалық көрсетілетін қызметке лицензияны;</w:t>
      </w:r>
    </w:p>
    <w:bookmarkEnd w:id="2436"/>
    <w:bookmarkStart w:name="z2670" w:id="2437"/>
    <w:p>
      <w:pPr>
        <w:spacing w:after="0"/>
        <w:ind w:left="0"/>
        <w:jc w:val="both"/>
      </w:pPr>
      <w:r>
        <w:rPr>
          <w:rFonts w:ascii="Times New Roman"/>
          <w:b w:val="false"/>
          <w:i w:val="false"/>
          <w:color w:val="000000"/>
          <w:sz w:val="28"/>
        </w:rPr>
        <w:t>
      - Инвестициялық жобаны іске асыру нәтижесінде өндірілетін Тауарға тіркеу куәлігін;</w:t>
      </w:r>
    </w:p>
    <w:bookmarkEnd w:id="2437"/>
    <w:bookmarkStart w:name="z2671" w:id="2438"/>
    <w:p>
      <w:pPr>
        <w:spacing w:after="0"/>
        <w:ind w:left="0"/>
        <w:jc w:val="both"/>
      </w:pPr>
      <w:r>
        <w:rPr>
          <w:rFonts w:ascii="Times New Roman"/>
          <w:b w:val="false"/>
          <w:i w:val="false"/>
          <w:color w:val="000000"/>
          <w:sz w:val="28"/>
        </w:rPr>
        <w:t>
      - Тауар Инвестициялық жобаны іске асыру нәтижесінде өндірілетін тауарға "СТ-KZ" ішкі айналым үшін тауардың шығу тегі туралы сертификатты;</w:t>
      </w:r>
    </w:p>
    <w:bookmarkEnd w:id="2438"/>
    <w:bookmarkStart w:name="z2672" w:id="2439"/>
    <w:p>
      <w:pPr>
        <w:spacing w:after="0"/>
        <w:ind w:left="0"/>
        <w:jc w:val="both"/>
      </w:pPr>
      <w:r>
        <w:rPr>
          <w:rFonts w:ascii="Times New Roman"/>
          <w:b w:val="false"/>
          <w:i w:val="false"/>
          <w:color w:val="000000"/>
          <w:sz w:val="28"/>
        </w:rPr>
        <w:t>
      - дәрілік заттарды және (немесе) медициналық бұйымдарды өндіру үшін ИСО 13485 сапаны басқару жүйесі стандартының талаптарына сәйкес тиісті өндірістік практика (GМP) стандарттарының енгізілуін растайтын құжат.</w:t>
      </w:r>
    </w:p>
    <w:bookmarkEnd w:id="2439"/>
    <w:bookmarkStart w:name="z2673" w:id="2440"/>
    <w:p>
      <w:pPr>
        <w:spacing w:after="0"/>
        <w:ind w:left="0"/>
        <w:jc w:val="both"/>
      </w:pPr>
      <w:r>
        <w:rPr>
          <w:rFonts w:ascii="Times New Roman"/>
          <w:b w:val="false"/>
          <w:i w:val="false"/>
          <w:color w:val="000000"/>
          <w:sz w:val="28"/>
        </w:rPr>
        <w:t>
      3) осы Шартқа 2-қосымшада көрсетілген Инвестициялық жобаны іске асыру графигі мен кезеңдеріне сәйкес Бірыңғай дистрибьюторға объектіні пайдалануға беру актісін және (немесе) жаңғырту жөніндегі жұмыстардың аяқталғаны туралы егжей-тегжейлі есеппен Бірыңғай дистрибьюторға хабарлама ұсынылған сәттен бастап 3 (үш) жылдан кешіктірмейтін мерзімде тауарды беруді бастауға;</w:t>
      </w:r>
    </w:p>
    <w:bookmarkEnd w:id="2440"/>
    <w:bookmarkStart w:name="z2674" w:id="2441"/>
    <w:p>
      <w:pPr>
        <w:spacing w:after="0"/>
        <w:ind w:left="0"/>
        <w:jc w:val="both"/>
      </w:pPr>
      <w:r>
        <w:rPr>
          <w:rFonts w:ascii="Times New Roman"/>
          <w:b w:val="false"/>
          <w:i w:val="false"/>
          <w:color w:val="000000"/>
          <w:sz w:val="28"/>
        </w:rPr>
        <w:t xml:space="preserve">
      4) Қағидаларда, осы Шартта және оған қосымша келісімдерде белгіленген тәртіппен тегін медициналық көмектің кепілдік берілген көлемі (бұдан </w:t>
      </w:r>
    </w:p>
    <w:bookmarkEnd w:id="2441"/>
    <w:bookmarkStart w:name="z2675" w:id="2442"/>
    <w:p>
      <w:pPr>
        <w:spacing w:after="0"/>
        <w:ind w:left="0"/>
        <w:jc w:val="both"/>
      </w:pPr>
      <w:r>
        <w:rPr>
          <w:rFonts w:ascii="Times New Roman"/>
          <w:b w:val="false"/>
          <w:i w:val="false"/>
          <w:color w:val="000000"/>
          <w:sz w:val="28"/>
        </w:rPr>
        <w:t>
      әрі – ТМККК) шеңберінде және міндетті әлеуметтік медициналық сақтандыру (бұдан әрі – МӘМС) жүйесінде Бірыңғай дистрибьюторға Тауарды беру басталғаннан бастап 10 (он) жыл ішінде беруге міндетті.</w:t>
      </w:r>
    </w:p>
    <w:bookmarkEnd w:id="2442"/>
    <w:bookmarkStart w:name="z2676" w:id="2443"/>
    <w:p>
      <w:pPr>
        <w:spacing w:after="0"/>
        <w:ind w:left="0"/>
        <w:jc w:val="both"/>
      </w:pPr>
      <w:r>
        <w:rPr>
          <w:rFonts w:ascii="Times New Roman"/>
          <w:b w:val="false"/>
          <w:i w:val="false"/>
          <w:color w:val="000000"/>
          <w:sz w:val="28"/>
        </w:rPr>
        <w:t>
      Тауардың бірінші партиясын әрбір атауы бойынша жеке беру күні жеткізілімнің басталуы болып табылады.</w:t>
      </w:r>
    </w:p>
    <w:bookmarkEnd w:id="2443"/>
    <w:bookmarkStart w:name="z2677" w:id="2444"/>
    <w:p>
      <w:pPr>
        <w:spacing w:after="0"/>
        <w:ind w:left="0"/>
        <w:jc w:val="both"/>
      </w:pPr>
      <w:r>
        <w:rPr>
          <w:rFonts w:ascii="Times New Roman"/>
          <w:b w:val="false"/>
          <w:i w:val="false"/>
          <w:color w:val="000000"/>
          <w:sz w:val="28"/>
        </w:rPr>
        <w:t>
      2. Бірыңғай дистрибьютор денсаулық сақтау саласындағы уәкілетті орган Өнім беруші өндіретін Тауарды Бірыңғай дистрибьютордың тізіміне енгізгеннен, тауарға шекті бағалар белгіленгеннен, Өнім беруші осы Шарттың 1-тармағының 1), 2) және 3) тармақшаларында көзделген міндеттемелерді орындағаннан және тиісті қаржы жылына арналған беру графигі ұсынылғаннан кейін Өнім берушіден Тауарды ТМККК және МӘМС шеңберінде оны беру басталғаннан бастап 10 (он) жыл ішінде медициналық ұйымдар (тапсырыс берушілер) мәлімдеген және ТМККК және МӘМС шеңберінде оларға қажетті көлемде, Өнім берушімен осы Шартқа олардың қолданылу мерзімі бір қаржы жылына арналған жыл сайынғы қосымша келісімдер жасасу жолымен сатып алуға, Өнім берушіге Тауарды осы Шартқа қосымша келісімдерде айқындалған бағалармен және мерзімдерде Өнім берушінің банктік шотына ақша аудару жолымен төлеуге міндеттенеді.</w:t>
      </w:r>
    </w:p>
    <w:bookmarkEnd w:id="2444"/>
    <w:bookmarkStart w:name="z2678" w:id="2445"/>
    <w:p>
      <w:pPr>
        <w:spacing w:after="0"/>
        <w:ind w:left="0"/>
        <w:jc w:val="left"/>
      </w:pPr>
      <w:r>
        <w:rPr>
          <w:rFonts w:ascii="Times New Roman"/>
          <w:b/>
          <w:i w:val="false"/>
          <w:color w:val="000000"/>
        </w:rPr>
        <w:t xml:space="preserve"> 2-тарау. Тараптардың Тауарды беру жөніндегі міндеттемелері</w:t>
      </w:r>
    </w:p>
    <w:bookmarkEnd w:id="2445"/>
    <w:bookmarkStart w:name="z2679" w:id="2446"/>
    <w:p>
      <w:pPr>
        <w:spacing w:after="0"/>
        <w:ind w:left="0"/>
        <w:jc w:val="both"/>
      </w:pPr>
      <w:r>
        <w:rPr>
          <w:rFonts w:ascii="Times New Roman"/>
          <w:b w:val="false"/>
          <w:i w:val="false"/>
          <w:color w:val="000000"/>
          <w:sz w:val="28"/>
        </w:rPr>
        <w:t>
      3.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w:t>
      </w:r>
    </w:p>
    <w:bookmarkEnd w:id="2446"/>
    <w:bookmarkStart w:name="z2680" w:id="2447"/>
    <w:p>
      <w:pPr>
        <w:spacing w:after="0"/>
        <w:ind w:left="0"/>
        <w:jc w:val="both"/>
      </w:pPr>
      <w:r>
        <w:rPr>
          <w:rFonts w:ascii="Times New Roman"/>
          <w:b w:val="false"/>
          <w:i w:val="false"/>
          <w:color w:val="000000"/>
          <w:sz w:val="28"/>
        </w:rPr>
        <w:t>
      4.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2447"/>
    <w:bookmarkStart w:name="z2681" w:id="2448"/>
    <w:p>
      <w:pPr>
        <w:spacing w:after="0"/>
        <w:ind w:left="0"/>
        <w:jc w:val="both"/>
      </w:pPr>
      <w:r>
        <w:rPr>
          <w:rFonts w:ascii="Times New Roman"/>
          <w:b w:val="false"/>
          <w:i w:val="false"/>
          <w:color w:val="000000"/>
          <w:sz w:val="28"/>
        </w:rPr>
        <w:t>
      5.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2448"/>
    <w:bookmarkStart w:name="z2682" w:id="2449"/>
    <w:p>
      <w:pPr>
        <w:spacing w:after="0"/>
        <w:ind w:left="0"/>
        <w:jc w:val="both"/>
      </w:pPr>
      <w:r>
        <w:rPr>
          <w:rFonts w:ascii="Times New Roman"/>
          <w:b w:val="false"/>
          <w:i w:val="false"/>
          <w:color w:val="000000"/>
          <w:sz w:val="28"/>
        </w:rPr>
        <w:t>
      1) тауардың бағасы және тиісінше шарт бағасы азайғанда;</w:t>
      </w:r>
    </w:p>
    <w:bookmarkEnd w:id="2449"/>
    <w:bookmarkStart w:name="z2683" w:id="2450"/>
    <w:p>
      <w:pPr>
        <w:spacing w:after="0"/>
        <w:ind w:left="0"/>
        <w:jc w:val="both"/>
      </w:pPr>
      <w:r>
        <w:rPr>
          <w:rFonts w:ascii="Times New Roman"/>
          <w:b w:val="false"/>
          <w:i w:val="false"/>
          <w:color w:val="000000"/>
          <w:sz w:val="28"/>
        </w:rPr>
        <w:t>
      2) Қағидаларда көзделген жағдайларда тауардың көлемі өзгергенде;</w:t>
      </w:r>
    </w:p>
    <w:bookmarkEnd w:id="2450"/>
    <w:bookmarkStart w:name="z2684" w:id="2451"/>
    <w:p>
      <w:pPr>
        <w:spacing w:after="0"/>
        <w:ind w:left="0"/>
        <w:jc w:val="both"/>
      </w:pPr>
      <w:r>
        <w:rPr>
          <w:rFonts w:ascii="Times New Roman"/>
          <w:b w:val="false"/>
          <w:i w:val="false"/>
          <w:color w:val="000000"/>
          <w:sz w:val="28"/>
        </w:rPr>
        <w:t>
      3) Қосымша келісім бойынша тауардың саудалық атауының өзгермеуі шартымен өндіруші, тіркеу куәлігін ұстаушы немесе өндіріс орны (өндірістік алаң) өзгергенде;</w:t>
      </w:r>
    </w:p>
    <w:bookmarkEnd w:id="2451"/>
    <w:bookmarkStart w:name="z2685" w:id="2452"/>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bookmarkEnd w:id="2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 Мұндай қосымша келісімдерде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Қағидаларда және осы Шартта көзделген тауар жеткізілімінің елеулі талаптары қамтылуға тиіс.</w:t>
      </w:r>
    </w:p>
    <w:bookmarkStart w:name="z2687" w:id="2453"/>
    <w:p>
      <w:pPr>
        <w:spacing w:after="0"/>
        <w:ind w:left="0"/>
        <w:jc w:val="both"/>
      </w:pPr>
      <w:r>
        <w:rPr>
          <w:rFonts w:ascii="Times New Roman"/>
          <w:b w:val="false"/>
          <w:i w:val="false"/>
          <w:color w:val="000000"/>
          <w:sz w:val="28"/>
        </w:rPr>
        <w:t>
      7. Өнім беруші өнімді алғаш жеткізген күннен бастап 5 (бес) жылдан кешіктірмей бірыңғай дистрибьюторға тиісті өлшемшарттарды (балдық шкала бойынша) растайтын мынадай құжаттарды ұсынуға міндеттенеді:</w:t>
      </w:r>
    </w:p>
    <w:bookmarkEnd w:id="2453"/>
    <w:bookmarkStart w:name="z2688" w:id="2454"/>
    <w:p>
      <w:pPr>
        <w:spacing w:after="0"/>
        <w:ind w:left="0"/>
        <w:jc w:val="both"/>
      </w:pPr>
      <w:r>
        <w:rPr>
          <w:rFonts w:ascii="Times New Roman"/>
          <w:b w:val="false"/>
          <w:i w:val="false"/>
          <w:color w:val="000000"/>
          <w:sz w:val="28"/>
        </w:rPr>
        <w:t>
      1) тіркеу дерекнамасының үшінші модулінің болуы және (немесе) жобасы (сараптама ұйымынан хат) – 3 балл;</w:t>
      </w:r>
    </w:p>
    <w:bookmarkEnd w:id="2454"/>
    <w:bookmarkStart w:name="z2689" w:id="2455"/>
    <w:p>
      <w:pPr>
        <w:spacing w:after="0"/>
        <w:ind w:left="0"/>
        <w:jc w:val="both"/>
      </w:pPr>
      <w:r>
        <w:rPr>
          <w:rFonts w:ascii="Times New Roman"/>
          <w:b w:val="false"/>
          <w:i w:val="false"/>
          <w:color w:val="000000"/>
          <w:sz w:val="28"/>
        </w:rPr>
        <w:t xml:space="preserve">
      2) дәрілік заттар мен медициналық бұйымдарды өндіру саласындағы зерттеулер мен әзірлемелер (өндірушінің ғылыми-зерттеу сынақ орталығының -R&amp;D, research and development болуы туралы хаты) және (немесе) ғылыми-зерттеу институттарымен Қазақстан Республикасының жоғары оқу орындарымен және (немесе) зертханалармен және (немесе) "Ғылым қоры" акционерлік қоғамымен бірлескен әзірлемелерге келісімнің көшірмесі немесе меморандум) – 3 балл; </w:t>
      </w:r>
    </w:p>
    <w:bookmarkEnd w:id="2455"/>
    <w:bookmarkStart w:name="z2690" w:id="2456"/>
    <w:p>
      <w:pPr>
        <w:spacing w:after="0"/>
        <w:ind w:left="0"/>
        <w:jc w:val="both"/>
      </w:pPr>
      <w:r>
        <w:rPr>
          <w:rFonts w:ascii="Times New Roman"/>
          <w:b w:val="false"/>
          <w:i w:val="false"/>
          <w:color w:val="000000"/>
          <w:sz w:val="28"/>
        </w:rPr>
        <w:t>
      3) кадр әлеуетін арттыру, фармацевтика өнеркәсібі саласындағы кадрларды кәсіптік даярлаудан, қайта даярлаудан және олардың біліктілігін арттырудан өту (диплом, біліктілігін арттыру туралы құжаттар, маман сертификаты) – 2 балл.</w:t>
      </w:r>
    </w:p>
    <w:bookmarkEnd w:id="2456"/>
    <w:bookmarkStart w:name="z2691" w:id="2457"/>
    <w:p>
      <w:pPr>
        <w:spacing w:after="0"/>
        <w:ind w:left="0"/>
        <w:jc w:val="both"/>
      </w:pPr>
      <w:r>
        <w:rPr>
          <w:rFonts w:ascii="Times New Roman"/>
          <w:b w:val="false"/>
          <w:i w:val="false"/>
          <w:color w:val="000000"/>
          <w:sz w:val="28"/>
        </w:rPr>
        <w:t>
      4) бөлшек сауда желісінде дәрілік заттар мен медициналық бұйымдарды өткізу (бір жылдағы электрондық шот-фактуралар бойынша жиынтық есеп) – 2 балл;</w:t>
      </w:r>
    </w:p>
    <w:bookmarkEnd w:id="2457"/>
    <w:bookmarkStart w:name="z2692" w:id="2458"/>
    <w:p>
      <w:pPr>
        <w:spacing w:after="0"/>
        <w:ind w:left="0"/>
        <w:jc w:val="both"/>
      </w:pPr>
      <w:r>
        <w:rPr>
          <w:rFonts w:ascii="Times New Roman"/>
          <w:b w:val="false"/>
          <w:i w:val="false"/>
          <w:color w:val="000000"/>
          <w:sz w:val="28"/>
        </w:rPr>
        <w:t>
      5) "СТ-1" растауымен дәрілік заттар мен медициналық бұйымдарды экспортқа өткізу және (немесе) әкетуге рұқсат – 2 балл;</w:t>
      </w:r>
    </w:p>
    <w:bookmarkEnd w:id="2458"/>
    <w:bookmarkStart w:name="z2693" w:id="2459"/>
    <w:p>
      <w:pPr>
        <w:spacing w:after="0"/>
        <w:ind w:left="0"/>
        <w:jc w:val="both"/>
      </w:pPr>
      <w:r>
        <w:rPr>
          <w:rFonts w:ascii="Times New Roman"/>
          <w:b w:val="false"/>
          <w:i w:val="false"/>
          <w:color w:val="000000"/>
          <w:sz w:val="28"/>
        </w:rPr>
        <w:t>
      Тиісті өлшемшарттармен (балдық шкала бойынша) растайтын ұсынылған құжаттар жиынтық мәнде кемінде 6 баллды құрауға тиіс.</w:t>
      </w:r>
    </w:p>
    <w:bookmarkEnd w:id="2459"/>
    <w:bookmarkStart w:name="z2694" w:id="2460"/>
    <w:p>
      <w:pPr>
        <w:spacing w:after="0"/>
        <w:ind w:left="0"/>
        <w:jc w:val="left"/>
      </w:pPr>
      <w:r>
        <w:rPr>
          <w:rFonts w:ascii="Times New Roman"/>
          <w:b/>
          <w:i w:val="false"/>
          <w:color w:val="000000"/>
        </w:rPr>
        <w:t xml:space="preserve"> 3-тарау. Өнім берушінің есебі</w:t>
      </w:r>
    </w:p>
    <w:bookmarkEnd w:id="2460"/>
    <w:bookmarkStart w:name="z2695" w:id="2461"/>
    <w:p>
      <w:pPr>
        <w:spacing w:after="0"/>
        <w:ind w:left="0"/>
        <w:jc w:val="both"/>
      </w:pPr>
      <w:r>
        <w:rPr>
          <w:rFonts w:ascii="Times New Roman"/>
          <w:b w:val="false"/>
          <w:i w:val="false"/>
          <w:color w:val="000000"/>
          <w:sz w:val="28"/>
        </w:rPr>
        <w:t>
      8. Өнім беруші есепті кезеңнен кейінгі оныншы күннен кешіктірмей Бірыңғай дистрибьюторға Инвестициялық жобаны іске асыру барысы туралы және жұмыстар аяқталғаннан кейін Тауарды тіркеу процесі туралы жартыжылдық есеп беруге міндетті. Өнім берушінің Бірыңғай дистрибьютордың сұрау салуы бойынша ол сұратқан нысан бойынша қосымша есептерді/ақпаратты ұсынуы Тараптармен келісілген мерзімдерде жүзеге асырылады.</w:t>
      </w:r>
    </w:p>
    <w:bookmarkEnd w:id="2461"/>
    <w:bookmarkStart w:name="z2696" w:id="2462"/>
    <w:p>
      <w:pPr>
        <w:spacing w:after="0"/>
        <w:ind w:left="0"/>
        <w:jc w:val="both"/>
      </w:pPr>
      <w:r>
        <w:rPr>
          <w:rFonts w:ascii="Times New Roman"/>
          <w:b w:val="false"/>
          <w:i w:val="false"/>
          <w:color w:val="000000"/>
          <w:sz w:val="28"/>
        </w:rPr>
        <w:t>
      Өнім беруші тоқсан сайын, есепті кезеңнен кейінгі айдың жиырмасынан кешіктірмей, Бірыңғай дистрибьюторға өндірілетін тауарлардың атаулары бөлінісінде заттай көріністегі өсу қорытындысымен өндірістік қуаттар, өнімді бөлшек саудада, экспортқа және ТМККК мен МӘМС шеңберінде өткізу туралы ақпаратты, сондай-ақ ғылыми-зерттеу институттарымен (Қазақстан Республикасының жоғары оқу орындары), зертханалармен, "Ғылым қоры" акционерлік қоғамымен әлеуетті өнім беруші үшін кадрлар даярлауға және (немесе) бірлескен әзірлемелерге қолданыстағы келісімдер/меморандумдар туралы мәліметтерді, сондай-ақ өнім берушінің құрылымында іске асырылған жобалардың тізбесін қоса бере отырып, R&amp;D ғылыми-зерттеу сынақ орталығының бар-жоғы туралы ақпаратты ұсынуға міндетті.</w:t>
      </w:r>
    </w:p>
    <w:bookmarkEnd w:id="2462"/>
    <w:bookmarkStart w:name="z2697" w:id="2463"/>
    <w:p>
      <w:pPr>
        <w:spacing w:after="0"/>
        <w:ind w:left="0"/>
        <w:jc w:val="both"/>
      </w:pPr>
      <w:r>
        <w:rPr>
          <w:rFonts w:ascii="Times New Roman"/>
          <w:b w:val="false"/>
          <w:i w:val="false"/>
          <w:color w:val="000000"/>
          <w:sz w:val="28"/>
        </w:rPr>
        <w:t>
      Өнім беруші жыл сайын, желтоқсан айынан кешіктірмей, денсаулық сақтау субъектілерімен ақпараттық-түсіндіру жұмыстарын жүргізуді, денсаулық сақтау субъектілеріне анықтамалық, медициналық әдебиет, ғылыми журналдар, ғылыми-ақпараттық материалдар, медициналық қолдану жөніндегі нұсқаулықтар түрінде ақпарат беруді, қолданыстағы заңнамаға сәйкес жарнама таратуды, бұқаралық ақпарат құралдарында жариялауды қоса алғанда (бірақ бұдан әрі санамаланғандармен шектелмей), тауарды ілгерілету жөнінде есептілік беруге міндетті.</w:t>
      </w:r>
    </w:p>
    <w:bookmarkEnd w:id="2463"/>
    <w:bookmarkStart w:name="z2698" w:id="2464"/>
    <w:p>
      <w:pPr>
        <w:spacing w:after="0"/>
        <w:ind w:left="0"/>
        <w:jc w:val="both"/>
      </w:pPr>
      <w:r>
        <w:rPr>
          <w:rFonts w:ascii="Times New Roman"/>
          <w:b w:val="false"/>
          <w:i w:val="false"/>
          <w:color w:val="000000"/>
          <w:sz w:val="28"/>
        </w:rPr>
        <w:t>
      9. Бірыңғай дистрибьютор кез келген кезеңде Инвестициялық жобаның іске асырылу барысын тексеруді жүзеге асыруға құқылы, ол үшін Бірыңғай дистрибьютор комиссия құрады.</w:t>
      </w:r>
    </w:p>
    <w:bookmarkEnd w:id="2464"/>
    <w:bookmarkStart w:name="z2699" w:id="2465"/>
    <w:p>
      <w:pPr>
        <w:spacing w:after="0"/>
        <w:ind w:left="0"/>
        <w:jc w:val="both"/>
      </w:pPr>
      <w:r>
        <w:rPr>
          <w:rFonts w:ascii="Times New Roman"/>
          <w:b w:val="false"/>
          <w:i w:val="false"/>
          <w:color w:val="000000"/>
          <w:sz w:val="28"/>
        </w:rPr>
        <w:t>
      10. Бірыңғай дистрибьютор алдағы тексеру туралы Өнім берушіні ол басталғанға дейін кемінде 10 (он) жұмыс күні бұрын жазбаша хабардар етеді.</w:t>
      </w:r>
    </w:p>
    <w:bookmarkEnd w:id="2465"/>
    <w:bookmarkStart w:name="z2700" w:id="2466"/>
    <w:p>
      <w:pPr>
        <w:spacing w:after="0"/>
        <w:ind w:left="0"/>
        <w:jc w:val="both"/>
      </w:pPr>
      <w:r>
        <w:rPr>
          <w:rFonts w:ascii="Times New Roman"/>
          <w:b w:val="false"/>
          <w:i w:val="false"/>
          <w:color w:val="000000"/>
          <w:sz w:val="28"/>
        </w:rPr>
        <w:t>
      11. Өнім беруші Бірыңғай дистрибьютордың хабарламасын алғаннан кейін Инвестициялық жобаны іске асыру барысын бақылауды және тексеруді жүзеге асыру үшін Бірыңғай дистрибьютордың өкілдеріне және Комиссия мүшелеріне кедергісіз қол жеткізуді қамтамасыз етуге міндеттенеді.</w:t>
      </w:r>
    </w:p>
    <w:bookmarkEnd w:id="2466"/>
    <w:bookmarkStart w:name="z2701" w:id="2467"/>
    <w:p>
      <w:pPr>
        <w:spacing w:after="0"/>
        <w:ind w:left="0"/>
        <w:jc w:val="both"/>
      </w:pPr>
      <w:r>
        <w:rPr>
          <w:rFonts w:ascii="Times New Roman"/>
          <w:b w:val="false"/>
          <w:i w:val="false"/>
          <w:color w:val="000000"/>
          <w:sz w:val="28"/>
        </w:rPr>
        <w:t>
      12. Инвестициялық жобаны бақылауды және іске асыру барысын тексеруді жүзеге асыру нәтижелері бойынша комиссия тексеру актісін жасайды, оған Өнім берушінің өкілі қол қояды. Өнім беруші актіге қол қоюдан бас тартқан кезде актіде бас тарту туралы тиісті жазба жасалады.</w:t>
      </w:r>
    </w:p>
    <w:bookmarkEnd w:id="2467"/>
    <w:bookmarkStart w:name="z2702" w:id="2468"/>
    <w:p>
      <w:pPr>
        <w:spacing w:after="0"/>
        <w:ind w:left="0"/>
        <w:jc w:val="left"/>
      </w:pPr>
      <w:r>
        <w:rPr>
          <w:rFonts w:ascii="Times New Roman"/>
          <w:b/>
          <w:i w:val="false"/>
          <w:color w:val="000000"/>
        </w:rPr>
        <w:t xml:space="preserve"> 4-тарау. Баға белгілеу</w:t>
      </w:r>
    </w:p>
    <w:bookmarkEnd w:id="2468"/>
    <w:bookmarkStart w:name="z2703" w:id="2469"/>
    <w:p>
      <w:pPr>
        <w:spacing w:after="0"/>
        <w:ind w:left="0"/>
        <w:jc w:val="both"/>
      </w:pPr>
      <w:r>
        <w:rPr>
          <w:rFonts w:ascii="Times New Roman"/>
          <w:b w:val="false"/>
          <w:i w:val="false"/>
          <w:color w:val="000000"/>
          <w:sz w:val="28"/>
        </w:rPr>
        <w:t>
      13.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Шартқа № 1 қосымшаға сәйкес шартты баға жеңілдігін (бар болған жағдайда) ескере отырып, Қағидалардың 4-тармағына сәйкес уәкілетті орган бекітетін шекті бағадан аспауға тиіс.</w:t>
      </w:r>
    </w:p>
    <w:bookmarkEnd w:id="2469"/>
    <w:bookmarkStart w:name="z2704" w:id="2470"/>
    <w:p>
      <w:pPr>
        <w:spacing w:after="0"/>
        <w:ind w:left="0"/>
        <w:jc w:val="both"/>
      </w:pPr>
      <w:r>
        <w:rPr>
          <w:rFonts w:ascii="Times New Roman"/>
          <w:b w:val="false"/>
          <w:i w:val="false"/>
          <w:color w:val="000000"/>
          <w:sz w:val="28"/>
        </w:rPr>
        <w:t>
      14. Шартты бағалық жеңілдік сатып алу жылына Тауар бағаларына мынадай формула бойынша қолданылады:</w:t>
      </w:r>
    </w:p>
    <w:bookmarkEnd w:id="2470"/>
    <w:bookmarkStart w:name="z2705" w:id="2471"/>
    <w:p>
      <w:pPr>
        <w:spacing w:after="0"/>
        <w:ind w:left="0"/>
        <w:jc w:val="both"/>
      </w:pPr>
      <w:r>
        <w:rPr>
          <w:rFonts w:ascii="Times New Roman"/>
          <w:b w:val="false"/>
          <w:i w:val="false"/>
          <w:color w:val="000000"/>
          <w:sz w:val="28"/>
        </w:rPr>
        <w:t>
      (Р-N) - S = D</w:t>
      </w:r>
    </w:p>
    <w:bookmarkEnd w:id="2471"/>
    <w:bookmarkStart w:name="z2706" w:id="2472"/>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bookmarkEnd w:id="2472"/>
    <w:bookmarkStart w:name="z2707" w:id="2473"/>
    <w:p>
      <w:pPr>
        <w:spacing w:after="0"/>
        <w:ind w:left="0"/>
        <w:jc w:val="both"/>
      </w:pPr>
      <w:r>
        <w:rPr>
          <w:rFonts w:ascii="Times New Roman"/>
          <w:b w:val="false"/>
          <w:i w:val="false"/>
          <w:color w:val="000000"/>
          <w:sz w:val="28"/>
        </w:rPr>
        <w:t>
      N –Бірыңғай дистрибьютордың N-үстеме бағасы;</w:t>
      </w:r>
    </w:p>
    <w:bookmarkEnd w:id="2473"/>
    <w:bookmarkStart w:name="z2708" w:id="2474"/>
    <w:p>
      <w:pPr>
        <w:spacing w:after="0"/>
        <w:ind w:left="0"/>
        <w:jc w:val="both"/>
      </w:pPr>
      <w:r>
        <w:rPr>
          <w:rFonts w:ascii="Times New Roman"/>
          <w:b w:val="false"/>
          <w:i w:val="false"/>
          <w:color w:val="000000"/>
          <w:sz w:val="28"/>
        </w:rPr>
        <w:t>
      S – Өнім берушінің шартты жеңілдігі;</w:t>
      </w:r>
    </w:p>
    <w:bookmarkEnd w:id="2474"/>
    <w:bookmarkStart w:name="z2709" w:id="2475"/>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End w:id="2475"/>
    <w:bookmarkStart w:name="z2710" w:id="2476"/>
    <w:p>
      <w:pPr>
        <w:spacing w:after="0"/>
        <w:ind w:left="0"/>
        <w:jc w:val="both"/>
      </w:pPr>
      <w:r>
        <w:rPr>
          <w:rFonts w:ascii="Times New Roman"/>
          <w:b w:val="false"/>
          <w:i w:val="false"/>
          <w:color w:val="000000"/>
          <w:sz w:val="28"/>
        </w:rPr>
        <w:t>
      15.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2476"/>
    <w:bookmarkStart w:name="z2711" w:id="2477"/>
    <w:p>
      <w:pPr>
        <w:spacing w:after="0"/>
        <w:ind w:left="0"/>
        <w:jc w:val="both"/>
      </w:pPr>
      <w:r>
        <w:rPr>
          <w:rFonts w:ascii="Times New Roman"/>
          <w:b w:val="false"/>
          <w:i w:val="false"/>
          <w:color w:val="000000"/>
          <w:sz w:val="28"/>
        </w:rPr>
        <w:t>
      16. Өнім беруші осы Шартқа қосымша келісімге қол қойылғанға дейін, беру кезеңі басталғаннан кейін Бірыңғай дистрибьюторға негіздеме ұсына отырып, Тауар беруден бас тартуға құқылы, бірақ 2 (екі) жыл қатарынан бас тартуға болмайды. Өнім беруші өнім беру кезеңінің басталғаны туралы хабардар етілгеннен кейін тиісті қаржы жылына өнім беруден бас тартқан кезде берудің көрсетілген жылы өнім беру кезеңіне енгізіледі.</w:t>
      </w:r>
    </w:p>
    <w:bookmarkEnd w:id="2477"/>
    <w:bookmarkStart w:name="z2712" w:id="2478"/>
    <w:p>
      <w:pPr>
        <w:spacing w:after="0"/>
        <w:ind w:left="0"/>
        <w:jc w:val="both"/>
      </w:pPr>
      <w:r>
        <w:rPr>
          <w:rFonts w:ascii="Times New Roman"/>
          <w:b w:val="false"/>
          <w:i w:val="false"/>
          <w:color w:val="000000"/>
          <w:sz w:val="28"/>
        </w:rPr>
        <w:t>
      17.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2478"/>
    <w:bookmarkStart w:name="z2713" w:id="2479"/>
    <w:p>
      <w:pPr>
        <w:spacing w:after="0"/>
        <w:ind w:left="0"/>
        <w:jc w:val="both"/>
      </w:pPr>
      <w:r>
        <w:rPr>
          <w:rFonts w:ascii="Times New Roman"/>
          <w:b w:val="false"/>
          <w:i w:val="false"/>
          <w:color w:val="000000"/>
          <w:sz w:val="28"/>
        </w:rPr>
        <w:t>
      18.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2479"/>
    <w:bookmarkStart w:name="z2714" w:id="2480"/>
    <w:p>
      <w:pPr>
        <w:spacing w:after="0"/>
        <w:ind w:left="0"/>
        <w:jc w:val="left"/>
      </w:pPr>
      <w:r>
        <w:rPr>
          <w:rFonts w:ascii="Times New Roman"/>
          <w:b/>
          <w:i w:val="false"/>
          <w:color w:val="000000"/>
        </w:rPr>
        <w:t xml:space="preserve"> 5-тарау. Шарттың қолданылу мерзімі</w:t>
      </w:r>
    </w:p>
    <w:bookmarkEnd w:id="2480"/>
    <w:bookmarkStart w:name="z2715" w:id="2481"/>
    <w:p>
      <w:pPr>
        <w:spacing w:after="0"/>
        <w:ind w:left="0"/>
        <w:jc w:val="both"/>
      </w:pPr>
      <w:r>
        <w:rPr>
          <w:rFonts w:ascii="Times New Roman"/>
          <w:b w:val="false"/>
          <w:i w:val="false"/>
          <w:color w:val="000000"/>
          <w:sz w:val="28"/>
        </w:rPr>
        <w:t>
      19. Осы Шарт Тараптар қол қойған күннен бастап күшіне енеді және Тауардың бірінші партиясын әрбір атауы бойынша беру басталған күннен бастап 10 (он) жыл ішінде қолданылады.</w:t>
      </w:r>
    </w:p>
    <w:bookmarkEnd w:id="2481"/>
    <w:bookmarkStart w:name="z2716" w:id="2482"/>
    <w:p>
      <w:pPr>
        <w:spacing w:after="0"/>
        <w:ind w:left="0"/>
        <w:jc w:val="left"/>
      </w:pPr>
      <w:r>
        <w:rPr>
          <w:rFonts w:ascii="Times New Roman"/>
          <w:b/>
          <w:i w:val="false"/>
          <w:color w:val="000000"/>
        </w:rPr>
        <w:t xml:space="preserve"> 6-тарау. Шартты бұзу</w:t>
      </w:r>
    </w:p>
    <w:bookmarkEnd w:id="2482"/>
    <w:bookmarkStart w:name="z2717" w:id="2483"/>
    <w:p>
      <w:pPr>
        <w:spacing w:after="0"/>
        <w:ind w:left="0"/>
        <w:jc w:val="both"/>
      </w:pPr>
      <w:r>
        <w:rPr>
          <w:rFonts w:ascii="Times New Roman"/>
          <w:b w:val="false"/>
          <w:i w:val="false"/>
          <w:color w:val="000000"/>
          <w:sz w:val="28"/>
        </w:rPr>
        <w:t>
      20. Осы Шартты бұзу үшін негіздер болып табылады:</w:t>
      </w:r>
    </w:p>
    <w:bookmarkEnd w:id="2483"/>
    <w:bookmarkStart w:name="z2718" w:id="2484"/>
    <w:p>
      <w:pPr>
        <w:spacing w:after="0"/>
        <w:ind w:left="0"/>
        <w:jc w:val="both"/>
      </w:pPr>
      <w:r>
        <w:rPr>
          <w:rFonts w:ascii="Times New Roman"/>
          <w:b w:val="false"/>
          <w:i w:val="false"/>
          <w:color w:val="000000"/>
          <w:sz w:val="28"/>
        </w:rPr>
        <w:t xml:space="preserve">
      1) Өнім берушінің инвестициялық жобаны іске асыруы Шартқа </w:t>
      </w:r>
    </w:p>
    <w:bookmarkEnd w:id="2484"/>
    <w:bookmarkStart w:name="z2719" w:id="2485"/>
    <w:p>
      <w:pPr>
        <w:spacing w:after="0"/>
        <w:ind w:left="0"/>
        <w:jc w:val="both"/>
      </w:pPr>
      <w:r>
        <w:rPr>
          <w:rFonts w:ascii="Times New Roman"/>
          <w:b w:val="false"/>
          <w:i w:val="false"/>
          <w:color w:val="000000"/>
          <w:sz w:val="28"/>
        </w:rPr>
        <w:t>
      2 қосымшада көрсетілген мерзімнен асып кетуі;</w:t>
      </w:r>
    </w:p>
    <w:bookmarkEnd w:id="2485"/>
    <w:bookmarkStart w:name="z2720" w:id="2486"/>
    <w:p>
      <w:pPr>
        <w:spacing w:after="0"/>
        <w:ind w:left="0"/>
        <w:jc w:val="both"/>
      </w:pPr>
      <w:r>
        <w:rPr>
          <w:rFonts w:ascii="Times New Roman"/>
          <w:b w:val="false"/>
          <w:i w:val="false"/>
          <w:color w:val="000000"/>
          <w:sz w:val="28"/>
        </w:rPr>
        <w:t>
      2) осы Шартта көзделген өнім берудің басталу күнін бұзуы. Бұл ретте өнім беруді бастау мерзімі бұзылған тауардың атаулары бойынша ішінара бұзуға жол беріледі;</w:t>
      </w:r>
    </w:p>
    <w:bookmarkEnd w:id="2486"/>
    <w:bookmarkStart w:name="z2721" w:id="2487"/>
    <w:p>
      <w:pPr>
        <w:spacing w:after="0"/>
        <w:ind w:left="0"/>
        <w:jc w:val="both"/>
      </w:pPr>
      <w:r>
        <w:rPr>
          <w:rFonts w:ascii="Times New Roman"/>
          <w:b w:val="false"/>
          <w:i w:val="false"/>
          <w:color w:val="000000"/>
          <w:sz w:val="28"/>
        </w:rPr>
        <w:t>
      3) осы Шартта көзделген міндеттемелерді бұзуы;</w:t>
      </w:r>
    </w:p>
    <w:bookmarkEnd w:id="2487"/>
    <w:bookmarkStart w:name="z2722" w:id="2488"/>
    <w:p>
      <w:pPr>
        <w:spacing w:after="0"/>
        <w:ind w:left="0"/>
        <w:jc w:val="both"/>
      </w:pPr>
      <w:r>
        <w:rPr>
          <w:rFonts w:ascii="Times New Roman"/>
          <w:b w:val="false"/>
          <w:i w:val="false"/>
          <w:color w:val="000000"/>
          <w:sz w:val="28"/>
        </w:rPr>
        <w:t>
      4) Өнім берушінің өндіруден және (немесе) өнім беруден бас тартуы;</w:t>
      </w:r>
    </w:p>
    <w:bookmarkEnd w:id="2488"/>
    <w:bookmarkStart w:name="z2723" w:id="2489"/>
    <w:p>
      <w:pPr>
        <w:spacing w:after="0"/>
        <w:ind w:left="0"/>
        <w:jc w:val="both"/>
      </w:pPr>
      <w:r>
        <w:rPr>
          <w:rFonts w:ascii="Times New Roman"/>
          <w:b w:val="false"/>
          <w:i w:val="false"/>
          <w:color w:val="000000"/>
          <w:sz w:val="28"/>
        </w:rPr>
        <w:t>
      5) Өнім берушінің инвестициялық жобаны іске асыру графигін 12 (он екі) айдан астам мерзімге бұзуы;</w:t>
      </w:r>
    </w:p>
    <w:bookmarkEnd w:id="2489"/>
    <w:bookmarkStart w:name="z2724" w:id="2490"/>
    <w:p>
      <w:pPr>
        <w:spacing w:after="0"/>
        <w:ind w:left="0"/>
        <w:jc w:val="both"/>
      </w:pPr>
      <w:r>
        <w:rPr>
          <w:rFonts w:ascii="Times New Roman"/>
          <w:b w:val="false"/>
          <w:i w:val="false"/>
          <w:color w:val="000000"/>
          <w:sz w:val="28"/>
        </w:rPr>
        <w:t>
      6) Өнім берушінің Бірыңғай дистрибьюторға ұсынылуы осы Тауар жеткізілімі шартында көзделген инвестициялық жобаның іске асырылу барысы туралы жартыжылдық есепті ұсынбауы не оны осы Шартта көзделген екі және одан да көп айға кешіктіріп ұсынуы;</w:t>
      </w:r>
    </w:p>
    <w:bookmarkEnd w:id="2490"/>
    <w:bookmarkStart w:name="z2725" w:id="2491"/>
    <w:p>
      <w:pPr>
        <w:spacing w:after="0"/>
        <w:ind w:left="0"/>
        <w:jc w:val="both"/>
      </w:pPr>
      <w:r>
        <w:rPr>
          <w:rFonts w:ascii="Times New Roman"/>
          <w:b w:val="false"/>
          <w:i w:val="false"/>
          <w:color w:val="000000"/>
          <w:sz w:val="28"/>
        </w:rPr>
        <w:t>
      7) Өнім беруші өндіретін дәрілік заттардың және (немесе) медициналық бұйымдардың дәлелденбеген клиникалық тиімділігі туралы уәкілетті органның құжаты. Бұл ретте Шартқа 1 қосымшада көзделген осы Шарттың тізімінен алып тастауға жататын тауардың позициялары бойынша ішінара бұзуға жол беріледі.</w:t>
      </w:r>
    </w:p>
    <w:bookmarkEnd w:id="2491"/>
    <w:bookmarkStart w:name="z2726" w:id="2492"/>
    <w:p>
      <w:pPr>
        <w:spacing w:after="0"/>
        <w:ind w:left="0"/>
        <w:jc w:val="both"/>
      </w:pPr>
      <w:r>
        <w:rPr>
          <w:rFonts w:ascii="Times New Roman"/>
          <w:b w:val="false"/>
          <w:i w:val="false"/>
          <w:color w:val="000000"/>
          <w:sz w:val="28"/>
        </w:rPr>
        <w:t>
      8)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бұзуы;</w:t>
      </w:r>
    </w:p>
    <w:bookmarkEnd w:id="2492"/>
    <w:bookmarkStart w:name="z2727" w:id="2493"/>
    <w:p>
      <w:pPr>
        <w:spacing w:after="0"/>
        <w:ind w:left="0"/>
        <w:jc w:val="both"/>
      </w:pPr>
      <w:r>
        <w:rPr>
          <w:rFonts w:ascii="Times New Roman"/>
          <w:b w:val="false"/>
          <w:i w:val="false"/>
          <w:color w:val="000000"/>
          <w:sz w:val="28"/>
        </w:rPr>
        <w:t>
      9) тапсырыс берушіде қатарынан 3 (үш) жыл ішінде дәрілік заттарға және (немесе) медициналық бұйымдарға қажеттіліктің болмауы;</w:t>
      </w:r>
    </w:p>
    <w:bookmarkEnd w:id="2493"/>
    <w:bookmarkStart w:name="z2728" w:id="2494"/>
    <w:p>
      <w:pPr>
        <w:spacing w:after="0"/>
        <w:ind w:left="0"/>
        <w:jc w:val="both"/>
      </w:pPr>
      <w:r>
        <w:rPr>
          <w:rFonts w:ascii="Times New Roman"/>
          <w:b w:val="false"/>
          <w:i w:val="false"/>
          <w:color w:val="000000"/>
          <w:sz w:val="28"/>
        </w:rPr>
        <w:t>
      10) осы Шарттың 7-тармағында және Қағидалардың 327-тармағында көзделген құжаттарды ұсынбау немесе тұтас алғанда кемінде 6 балл өлшемшарттарға қол жеткізбеу.</w:t>
      </w:r>
    </w:p>
    <w:bookmarkEnd w:id="2494"/>
    <w:bookmarkStart w:name="z2729" w:id="2495"/>
    <w:p>
      <w:pPr>
        <w:spacing w:after="0"/>
        <w:ind w:left="0"/>
        <w:jc w:val="both"/>
      </w:pPr>
      <w:r>
        <w:rPr>
          <w:rFonts w:ascii="Times New Roman"/>
          <w:b w:val="false"/>
          <w:i w:val="false"/>
          <w:color w:val="000000"/>
          <w:sz w:val="28"/>
        </w:rPr>
        <w:t>
      21. Бірыңғай дистрибьютор Өнім берушіге тиісті жазбаша хабарлама жібере отырып, Өнім берушіге қандай да бір шығыстар мен шығындарды өтемей, осы Шарттың 19-тармағында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w:t>
      </w:r>
    </w:p>
    <w:bookmarkEnd w:id="2495"/>
    <w:bookmarkStart w:name="z2730" w:id="2496"/>
    <w:p>
      <w:pPr>
        <w:spacing w:after="0"/>
        <w:ind w:left="0"/>
        <w:jc w:val="both"/>
      </w:pPr>
      <w:r>
        <w:rPr>
          <w:rFonts w:ascii="Times New Roman"/>
          <w:b w:val="false"/>
          <w:i w:val="false"/>
          <w:color w:val="000000"/>
          <w:sz w:val="28"/>
        </w:rPr>
        <w:t>
      22. Шарт Қазақстан Республикасының азаматтық заңнамасында көзделген тәртіппен Тараптардың келісімі бойынша бұзылуы мүмкін.</w:t>
      </w:r>
    </w:p>
    <w:bookmarkEnd w:id="2496"/>
    <w:bookmarkStart w:name="z2731" w:id="2497"/>
    <w:p>
      <w:pPr>
        <w:spacing w:after="0"/>
        <w:ind w:left="0"/>
        <w:jc w:val="left"/>
      </w:pPr>
      <w:r>
        <w:rPr>
          <w:rFonts w:ascii="Times New Roman"/>
          <w:b/>
          <w:i w:val="false"/>
          <w:color w:val="000000"/>
        </w:rPr>
        <w:t xml:space="preserve"> 7-тарау. Тараптарды жауапкершіліктен босату негіздері</w:t>
      </w:r>
    </w:p>
    <w:bookmarkEnd w:id="2497"/>
    <w:bookmarkStart w:name="z2732" w:id="2498"/>
    <w:p>
      <w:pPr>
        <w:spacing w:after="0"/>
        <w:ind w:left="0"/>
        <w:jc w:val="both"/>
      </w:pPr>
      <w:r>
        <w:rPr>
          <w:rFonts w:ascii="Times New Roman"/>
          <w:b w:val="false"/>
          <w:i w:val="false"/>
          <w:color w:val="000000"/>
          <w:sz w:val="28"/>
        </w:rPr>
        <w:t>
      23.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2498"/>
    <w:bookmarkStart w:name="z2733" w:id="2499"/>
    <w:p>
      <w:pPr>
        <w:spacing w:after="0"/>
        <w:ind w:left="0"/>
        <w:jc w:val="both"/>
      </w:pPr>
      <w:r>
        <w:rPr>
          <w:rFonts w:ascii="Times New Roman"/>
          <w:b w:val="false"/>
          <w:i w:val="false"/>
          <w:color w:val="000000"/>
          <w:sz w:val="28"/>
        </w:rPr>
        <w:t>
      24.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w:t>
      </w:r>
    </w:p>
    <w:bookmarkEnd w:id="2499"/>
    <w:bookmarkStart w:name="z2734" w:id="2500"/>
    <w:p>
      <w:pPr>
        <w:spacing w:after="0"/>
        <w:ind w:left="0"/>
        <w:jc w:val="both"/>
      </w:pPr>
      <w:r>
        <w:rPr>
          <w:rFonts w:ascii="Times New Roman"/>
          <w:b w:val="false"/>
          <w:i w:val="false"/>
          <w:color w:val="000000"/>
          <w:sz w:val="28"/>
        </w:rPr>
        <w:t>
      25.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w:t>
      </w:r>
    </w:p>
    <w:bookmarkEnd w:id="2500"/>
    <w:bookmarkStart w:name="z2735" w:id="2501"/>
    <w:p>
      <w:pPr>
        <w:spacing w:after="0"/>
        <w:ind w:left="0"/>
        <w:jc w:val="both"/>
      </w:pPr>
      <w:r>
        <w:rPr>
          <w:rFonts w:ascii="Times New Roman"/>
          <w:b w:val="false"/>
          <w:i w:val="false"/>
          <w:color w:val="000000"/>
          <w:sz w:val="28"/>
        </w:rPr>
        <w:t>
      26.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2501"/>
    <w:bookmarkStart w:name="z2736" w:id="2502"/>
    <w:p>
      <w:pPr>
        <w:spacing w:after="0"/>
        <w:ind w:left="0"/>
        <w:jc w:val="left"/>
      </w:pPr>
      <w:r>
        <w:rPr>
          <w:rFonts w:ascii="Times New Roman"/>
          <w:b/>
          <w:i w:val="false"/>
          <w:color w:val="000000"/>
        </w:rPr>
        <w:t xml:space="preserve"> 8-тарау. Дауларды шешу тәртібі</w:t>
      </w:r>
    </w:p>
    <w:bookmarkEnd w:id="2502"/>
    <w:bookmarkStart w:name="z2737" w:id="2503"/>
    <w:p>
      <w:pPr>
        <w:spacing w:after="0"/>
        <w:ind w:left="0"/>
        <w:jc w:val="both"/>
      </w:pPr>
      <w:r>
        <w:rPr>
          <w:rFonts w:ascii="Times New Roman"/>
          <w:b w:val="false"/>
          <w:i w:val="false"/>
          <w:color w:val="000000"/>
          <w:sz w:val="28"/>
        </w:rPr>
        <w:t>
      27.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2503"/>
    <w:bookmarkStart w:name="z2738" w:id="2504"/>
    <w:p>
      <w:pPr>
        <w:spacing w:after="0"/>
        <w:ind w:left="0"/>
        <w:jc w:val="both"/>
      </w:pPr>
      <w:r>
        <w:rPr>
          <w:rFonts w:ascii="Times New Roman"/>
          <w:b w:val="false"/>
          <w:i w:val="false"/>
          <w:color w:val="000000"/>
          <w:sz w:val="28"/>
        </w:rPr>
        <w:t>
      28. Тараптар арасындағы дауды (және) немесе келіспеушілікті келіссөздер жолымен шешу мүмкін болмаған кезде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2504"/>
    <w:bookmarkStart w:name="z2739" w:id="2505"/>
    <w:p>
      <w:pPr>
        <w:spacing w:after="0"/>
        <w:ind w:left="0"/>
        <w:jc w:val="left"/>
      </w:pPr>
      <w:r>
        <w:rPr>
          <w:rFonts w:ascii="Times New Roman"/>
          <w:b/>
          <w:i w:val="false"/>
          <w:color w:val="000000"/>
        </w:rPr>
        <w:t xml:space="preserve"> 9-тарау. Хат-хабар</w:t>
      </w:r>
    </w:p>
    <w:bookmarkEnd w:id="2505"/>
    <w:bookmarkStart w:name="z2740" w:id="2506"/>
    <w:p>
      <w:pPr>
        <w:spacing w:after="0"/>
        <w:ind w:left="0"/>
        <w:jc w:val="both"/>
      </w:pPr>
      <w:r>
        <w:rPr>
          <w:rFonts w:ascii="Times New Roman"/>
          <w:b w:val="false"/>
          <w:i w:val="false"/>
          <w:color w:val="000000"/>
          <w:sz w:val="28"/>
        </w:rPr>
        <w:t>
      29.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w:t>
      </w:r>
    </w:p>
    <w:bookmarkEnd w:id="2506"/>
    <w:bookmarkStart w:name="z2741" w:id="2507"/>
    <w:p>
      <w:pPr>
        <w:spacing w:after="0"/>
        <w:ind w:left="0"/>
        <w:jc w:val="both"/>
      </w:pPr>
      <w:r>
        <w:rPr>
          <w:rFonts w:ascii="Times New Roman"/>
          <w:b w:val="false"/>
          <w:i w:val="false"/>
          <w:color w:val="000000"/>
          <w:sz w:val="28"/>
        </w:rPr>
        <w:t>
      30. Осы Шарт бойынша хат-хабар Тараптарға немесе олардың өкілдеріне осы Шартта көрсетілген деректемелер бойынша жіберілуге тиіс.</w:t>
      </w:r>
    </w:p>
    <w:bookmarkEnd w:id="2507"/>
    <w:bookmarkStart w:name="z2742" w:id="2508"/>
    <w:p>
      <w:pPr>
        <w:spacing w:after="0"/>
        <w:ind w:left="0"/>
        <w:jc w:val="both"/>
      </w:pPr>
      <w:r>
        <w:rPr>
          <w:rFonts w:ascii="Times New Roman"/>
          <w:b w:val="false"/>
          <w:i w:val="false"/>
          <w:color w:val="000000"/>
          <w:sz w:val="28"/>
        </w:rPr>
        <w:t xml:space="preserve">
      31.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w:t>
      </w:r>
    </w:p>
    <w:bookmarkEnd w:id="2508"/>
    <w:bookmarkStart w:name="z2743" w:id="2509"/>
    <w:p>
      <w:pPr>
        <w:spacing w:after="0"/>
        <w:ind w:left="0"/>
        <w:jc w:val="both"/>
      </w:pPr>
      <w:r>
        <w:rPr>
          <w:rFonts w:ascii="Times New Roman"/>
          <w:b w:val="false"/>
          <w:i w:val="false"/>
          <w:color w:val="000000"/>
          <w:sz w:val="28"/>
        </w:rPr>
        <w:t>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2509"/>
    <w:bookmarkStart w:name="z2744" w:id="2510"/>
    <w:p>
      <w:pPr>
        <w:spacing w:after="0"/>
        <w:ind w:left="0"/>
        <w:jc w:val="left"/>
      </w:pPr>
      <w:r>
        <w:rPr>
          <w:rFonts w:ascii="Times New Roman"/>
          <w:b/>
          <w:i w:val="false"/>
          <w:color w:val="000000"/>
        </w:rPr>
        <w:t xml:space="preserve"> 10-тарау. Өзге жағдайлар</w:t>
      </w:r>
    </w:p>
    <w:bookmarkEnd w:id="2510"/>
    <w:bookmarkStart w:name="z2745" w:id="2511"/>
    <w:p>
      <w:pPr>
        <w:spacing w:after="0"/>
        <w:ind w:left="0"/>
        <w:jc w:val="both"/>
      </w:pPr>
      <w:r>
        <w:rPr>
          <w:rFonts w:ascii="Times New Roman"/>
          <w:b w:val="false"/>
          <w:i w:val="false"/>
          <w:color w:val="000000"/>
          <w:sz w:val="28"/>
        </w:rPr>
        <w:t>
      32.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511"/>
    <w:bookmarkStart w:name="z2746" w:id="2512"/>
    <w:p>
      <w:pPr>
        <w:spacing w:after="0"/>
        <w:ind w:left="0"/>
        <w:jc w:val="both"/>
      </w:pPr>
      <w:r>
        <w:rPr>
          <w:rFonts w:ascii="Times New Roman"/>
          <w:b w:val="false"/>
          <w:i w:val="false"/>
          <w:color w:val="000000"/>
          <w:sz w:val="28"/>
        </w:rPr>
        <w:t>
      33. Тараптың екінші Тараптың алдын ала жазбаша келісімінсіз осы Шарт бойынша өз міндеттерін үшінші тұлғаларға беруге құқығы жоқ.</w:t>
      </w:r>
    </w:p>
    <w:bookmarkEnd w:id="2512"/>
    <w:bookmarkStart w:name="z2747" w:id="2513"/>
    <w:p>
      <w:pPr>
        <w:spacing w:after="0"/>
        <w:ind w:left="0"/>
        <w:jc w:val="both"/>
      </w:pPr>
      <w:r>
        <w:rPr>
          <w:rFonts w:ascii="Times New Roman"/>
          <w:b w:val="false"/>
          <w:i w:val="false"/>
          <w:color w:val="000000"/>
          <w:sz w:val="28"/>
        </w:rPr>
        <w:t xml:space="preserve">
      34. Қандай да бір Тараптың атауы, заңды мекенжайы және басқа да деректемелері өзгерген кезде, ол осындай өзгерістер туындаған сәттен бастап </w:t>
      </w:r>
    </w:p>
    <w:bookmarkEnd w:id="2513"/>
    <w:bookmarkStart w:name="z2748" w:id="2514"/>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514"/>
    <w:bookmarkStart w:name="z2749" w:id="2515"/>
    <w:p>
      <w:pPr>
        <w:spacing w:after="0"/>
        <w:ind w:left="0"/>
        <w:jc w:val="both"/>
      </w:pPr>
      <w:r>
        <w:rPr>
          <w:rFonts w:ascii="Times New Roman"/>
          <w:b w:val="false"/>
          <w:i w:val="false"/>
          <w:color w:val="000000"/>
          <w:sz w:val="28"/>
        </w:rPr>
        <w:t>
      35. Тараптардың осы Шартпен реттелмеген өзара қарым-қатынастары Қазақстан Республикасының заңнамасымен реттеледі.</w:t>
      </w:r>
    </w:p>
    <w:bookmarkEnd w:id="2515"/>
    <w:bookmarkStart w:name="z2750" w:id="2516"/>
    <w:p>
      <w:pPr>
        <w:spacing w:after="0"/>
        <w:ind w:left="0"/>
        <w:jc w:val="both"/>
      </w:pPr>
      <w:r>
        <w:rPr>
          <w:rFonts w:ascii="Times New Roman"/>
          <w:b w:val="false"/>
          <w:i w:val="false"/>
          <w:color w:val="000000"/>
          <w:sz w:val="28"/>
        </w:rPr>
        <w:t>
      36.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кезде, осы Шарттың орыс тіліндегі мәтініне артықшылық беріледі.</w:t>
      </w:r>
    </w:p>
    <w:bookmarkEnd w:id="2516"/>
    <w:bookmarkStart w:name="z2751" w:id="2517"/>
    <w:p>
      <w:pPr>
        <w:spacing w:after="0"/>
        <w:ind w:left="0"/>
        <w:jc w:val="both"/>
      </w:pPr>
      <w:r>
        <w:rPr>
          <w:rFonts w:ascii="Times New Roman"/>
          <w:b w:val="false"/>
          <w:i w:val="false"/>
          <w:color w:val="000000"/>
          <w:sz w:val="28"/>
        </w:rPr>
        <w:t>
      37. Халықаралық патенттелмеген атаулары бар Тауардың Тізімін, техникалық сипаттамаларын, жеткізу кезеңін және әрбір өнімге шартты баға жеңілдігін (болған жағдайда) қамтитын Шартқа 1 қосымша және Инвестициялық жобаны іске асыру кезеңдері мен графигін қамтитын осы Шартқа № 2 қосымша осы Шарттың ажырамас бөлігі болып табылады.</w:t>
      </w:r>
    </w:p>
    <w:bookmarkEnd w:id="2517"/>
    <w:bookmarkStart w:name="z2752" w:id="2518"/>
    <w:p>
      <w:pPr>
        <w:spacing w:after="0"/>
        <w:ind w:left="0"/>
        <w:jc w:val="both"/>
      </w:pPr>
      <w:r>
        <w:rPr>
          <w:rFonts w:ascii="Times New Roman"/>
          <w:b w:val="false"/>
          <w:i w:val="false"/>
          <w:color w:val="000000"/>
          <w:sz w:val="28"/>
        </w:rPr>
        <w:t>
      38. Тараптардың осы Шартта айқындалған халықаралық патенттелмеген Тауар атауларын өзгертуіне жол берілмейді.</w:t>
      </w:r>
    </w:p>
    <w:bookmarkEnd w:id="2518"/>
    <w:bookmarkStart w:name="z2753" w:id="2519"/>
    <w:p>
      <w:pPr>
        <w:spacing w:after="0"/>
        <w:ind w:left="0"/>
        <w:jc w:val="both"/>
      </w:pPr>
      <w:r>
        <w:rPr>
          <w:rFonts w:ascii="Times New Roman"/>
          <w:b w:val="false"/>
          <w:i w:val="false"/>
          <w:color w:val="000000"/>
          <w:sz w:val="28"/>
        </w:rPr>
        <w:t>
      39.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w:t>
      </w:r>
    </w:p>
    <w:bookmarkEnd w:id="2519"/>
    <w:bookmarkStart w:name="z2754" w:id="2520"/>
    <w:p>
      <w:pPr>
        <w:spacing w:after="0"/>
        <w:ind w:left="0"/>
        <w:jc w:val="both"/>
      </w:pPr>
      <w:r>
        <w:rPr>
          <w:rFonts w:ascii="Times New Roman"/>
          <w:b w:val="false"/>
          <w:i w:val="false"/>
          <w:color w:val="000000"/>
          <w:sz w:val="28"/>
        </w:rPr>
        <w:t xml:space="preserve">
      40. Тараптар жыл сайын әрбір қаржы жылына жасалатын осы Шартқа Тауар беруге арналған қосымша келісімдер оның ажырамас бөлігі болып табылады. </w:t>
      </w:r>
    </w:p>
    <w:bookmarkEnd w:id="2520"/>
    <w:bookmarkStart w:name="z2755" w:id="2521"/>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25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56" w:id="2522"/>
          <w:p>
            <w:pPr>
              <w:spacing w:after="20"/>
              <w:ind w:left="20"/>
              <w:jc w:val="both"/>
            </w:pPr>
            <w:r>
              <w:rPr>
                <w:rFonts w:ascii="Times New Roman"/>
                <w:b w:val="false"/>
                <w:i w:val="false"/>
                <w:color w:val="000000"/>
                <w:sz w:val="20"/>
              </w:rPr>
              <w:t>
Өнім беруші:</w:t>
            </w:r>
          </w:p>
          <w:bookmarkEnd w:id="25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58" w:id="2523"/>
          <w:p>
            <w:pPr>
              <w:spacing w:after="20"/>
              <w:ind w:left="20"/>
              <w:jc w:val="both"/>
            </w:pPr>
            <w:r>
              <w:rPr>
                <w:rFonts w:ascii="Times New Roman"/>
                <w:b w:val="false"/>
                <w:i w:val="false"/>
                <w:color w:val="000000"/>
                <w:sz w:val="20"/>
              </w:rPr>
              <w:t>
Бірыңғай дистрибьютор:</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62" w:id="2524"/>
    <w:p>
      <w:pPr>
        <w:spacing w:after="0"/>
        <w:ind w:left="0"/>
        <w:jc w:val="both"/>
      </w:pPr>
      <w:r>
        <w:rPr>
          <w:rFonts w:ascii="Times New Roman"/>
          <w:b w:val="false"/>
          <w:i w:val="false"/>
          <w:color w:val="000000"/>
          <w:sz w:val="28"/>
        </w:rPr>
        <w:t>
      Нысан</w:t>
      </w:r>
    </w:p>
    <w:bookmarkEnd w:id="2524"/>
    <w:bookmarkStart w:name="z2763" w:id="2525"/>
    <w:p>
      <w:pPr>
        <w:spacing w:after="0"/>
        <w:ind w:left="0"/>
        <w:jc w:val="left"/>
      </w:pPr>
      <w:r>
        <w:rPr>
          <w:rFonts w:ascii="Times New Roman"/>
          <w:b/>
          <w:i w:val="false"/>
          <w:color w:val="000000"/>
        </w:rPr>
        <w:t xml:space="preserve"> Тауардың атауы және техникалық сипаттамалары</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64" w:id="2526"/>
          <w:p>
            <w:pPr>
              <w:spacing w:after="20"/>
              <w:ind w:left="20"/>
              <w:jc w:val="both"/>
            </w:pPr>
            <w:r>
              <w:rPr>
                <w:rFonts w:ascii="Times New Roman"/>
                <w:b w:val="false"/>
                <w:i w:val="false"/>
                <w:color w:val="000000"/>
                <w:sz w:val="20"/>
              </w:rPr>
              <w:t>
Өнім беруші:</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66" w:id="2527"/>
          <w:p>
            <w:pPr>
              <w:spacing w:after="20"/>
              <w:ind w:left="20"/>
              <w:jc w:val="both"/>
            </w:pPr>
            <w:r>
              <w:rPr>
                <w:rFonts w:ascii="Times New Roman"/>
                <w:b w:val="false"/>
                <w:i w:val="false"/>
                <w:color w:val="000000"/>
                <w:sz w:val="20"/>
              </w:rPr>
              <w:t>
Бірыңғай дистрибьютор:</w:t>
            </w:r>
          </w:p>
          <w:bookmarkEnd w:id="25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r>
              <w:br/>
            </w:r>
            <w:r>
              <w:rPr>
                <w:rFonts w:ascii="Times New Roman"/>
                <w:b w:val="false"/>
                <w:i w:val="false"/>
                <w:color w:val="000000"/>
                <w:sz w:val="20"/>
              </w:rPr>
              <w:t>2-қосымша</w:t>
            </w:r>
          </w:p>
        </w:tc>
      </w:tr>
    </w:tbl>
    <w:bookmarkStart w:name="z2769" w:id="2528"/>
    <w:p>
      <w:pPr>
        <w:spacing w:after="0"/>
        <w:ind w:left="0"/>
        <w:jc w:val="both"/>
      </w:pPr>
      <w:r>
        <w:rPr>
          <w:rFonts w:ascii="Times New Roman"/>
          <w:b w:val="false"/>
          <w:i w:val="false"/>
          <w:color w:val="000000"/>
          <w:sz w:val="28"/>
        </w:rPr>
        <w:t>
      Нысан</w:t>
      </w:r>
    </w:p>
    <w:bookmarkEnd w:id="2528"/>
    <w:bookmarkStart w:name="z2770" w:id="2529"/>
    <w:p>
      <w:pPr>
        <w:spacing w:after="0"/>
        <w:ind w:left="0"/>
        <w:jc w:val="left"/>
      </w:pPr>
      <w:r>
        <w:rPr>
          <w:rFonts w:ascii="Times New Roman"/>
          <w:b/>
          <w:i w:val="false"/>
          <w:color w:val="000000"/>
        </w:rPr>
        <w:t xml:space="preserve"> Инвестициялық жобаны іске асыру графигі мен кезеңдері</w:t>
      </w:r>
    </w:p>
    <w:bookmarkEnd w:id="2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іске асыру графигі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1" w:id="2530"/>
          <w:p>
            <w:pPr>
              <w:spacing w:after="20"/>
              <w:ind w:left="20"/>
              <w:jc w:val="both"/>
            </w:pPr>
            <w:r>
              <w:rPr>
                <w:rFonts w:ascii="Times New Roman"/>
                <w:b w:val="false"/>
                <w:i w:val="false"/>
                <w:color w:val="000000"/>
                <w:sz w:val="20"/>
              </w:rPr>
              <w:t>
Өнім беруші:</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73" w:id="2531"/>
          <w:p>
            <w:pPr>
              <w:spacing w:after="20"/>
              <w:ind w:left="20"/>
              <w:jc w:val="both"/>
            </w:pPr>
            <w:r>
              <w:rPr>
                <w:rFonts w:ascii="Times New Roman"/>
                <w:b w:val="false"/>
                <w:i w:val="false"/>
                <w:color w:val="000000"/>
                <w:sz w:val="20"/>
              </w:rPr>
              <w:t>
Бірыңғай дистрибьютор:</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776" w:id="2532"/>
    <w:p>
      <w:pPr>
        <w:spacing w:after="0"/>
        <w:ind w:left="0"/>
        <w:jc w:val="both"/>
      </w:pPr>
      <w:r>
        <w:rPr>
          <w:rFonts w:ascii="Times New Roman"/>
          <w:b w:val="false"/>
          <w:i w:val="false"/>
          <w:color w:val="000000"/>
          <w:sz w:val="28"/>
        </w:rPr>
        <w:t>
      Нысан</w:t>
      </w:r>
    </w:p>
    <w:bookmarkEnd w:id="2532"/>
    <w:bookmarkStart w:name="z2777" w:id="2533"/>
    <w:p>
      <w:pPr>
        <w:spacing w:after="0"/>
        <w:ind w:left="0"/>
        <w:jc w:val="left"/>
      </w:pPr>
      <w:r>
        <w:rPr>
          <w:rFonts w:ascii="Times New Roman"/>
          <w:b/>
          <w:i w:val="false"/>
          <w:color w:val="000000"/>
        </w:rPr>
        <w:t xml:space="preserve"> Дәрілік заттарды және (немесе) медициналық бұйымдарды үш жылға дейінгі мерзімге берудің ұзақ мерзімді үлгі шарты (бірыңғай дистрибьютор мен өнім беруші арасында)</w:t>
      </w:r>
    </w:p>
    <w:bookmarkEnd w:id="25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8" w:id="2534"/>
          <w:p>
            <w:pPr>
              <w:spacing w:after="20"/>
              <w:ind w:left="20"/>
              <w:jc w:val="both"/>
            </w:pPr>
            <w:r>
              <w:rPr>
                <w:rFonts w:ascii="Times New Roman"/>
                <w:b w:val="false"/>
                <w:i w:val="false"/>
                <w:color w:val="000000"/>
                <w:sz w:val="20"/>
              </w:rPr>
              <w:t>
_________________</w:t>
            </w:r>
          </w:p>
          <w:bookmarkEnd w:id="2534"/>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779" w:id="2535"/>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_________________________ Басқарма төрағасының атынан, ______________ негізінде әрекет ететін, бір тараптан және бұдан әрі "Өнім беруші" деп аталатын ________________________ атынан, ________________________ негізінде әрекет ететін, екінші тараптан, бұдан әрі бірлесіп "Тараптар", ал жеке-жеке "Тарап"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үш жылға дейінгі мерзімге берудің ұзақ мерзімді шартын (бұдан әрі – Шарт) жасасты:</w:t>
      </w:r>
    </w:p>
    <w:bookmarkEnd w:id="2535"/>
    <w:bookmarkStart w:name="z2780" w:id="2536"/>
    <w:p>
      <w:pPr>
        <w:spacing w:after="0"/>
        <w:ind w:left="0"/>
        <w:jc w:val="left"/>
      </w:pPr>
      <w:r>
        <w:rPr>
          <w:rFonts w:ascii="Times New Roman"/>
          <w:b/>
          <w:i w:val="false"/>
          <w:color w:val="000000"/>
        </w:rPr>
        <w:t xml:space="preserve"> 1-тарау. Шарттың мәні</w:t>
      </w:r>
    </w:p>
    <w:bookmarkEnd w:id="2536"/>
    <w:bookmarkStart w:name="z2781" w:id="2537"/>
    <w:p>
      <w:pPr>
        <w:spacing w:after="0"/>
        <w:ind w:left="0"/>
        <w:jc w:val="both"/>
      </w:pPr>
      <w:r>
        <w:rPr>
          <w:rFonts w:ascii="Times New Roman"/>
          <w:b w:val="false"/>
          <w:i w:val="false"/>
          <w:color w:val="000000"/>
          <w:sz w:val="28"/>
        </w:rPr>
        <w:t xml:space="preserve">
      1. Өнім беруші Бірыңғай дистрибьюторға осы Шартқа қосымшада көрсетілген дәрілік заттарды және (немесе) медициналық бұйымдарды (бұдан </w:t>
      </w:r>
    </w:p>
    <w:bookmarkEnd w:id="2537"/>
    <w:bookmarkStart w:name="z2782" w:id="2538"/>
    <w:p>
      <w:pPr>
        <w:spacing w:after="0"/>
        <w:ind w:left="0"/>
        <w:jc w:val="both"/>
      </w:pPr>
      <w:r>
        <w:rPr>
          <w:rFonts w:ascii="Times New Roman"/>
          <w:b w:val="false"/>
          <w:i w:val="false"/>
          <w:color w:val="000000"/>
          <w:sz w:val="28"/>
        </w:rPr>
        <w:t>
      әрі – "Тауар") беруге міндеттенеді.</w:t>
      </w:r>
    </w:p>
    <w:bookmarkEnd w:id="2538"/>
    <w:bookmarkStart w:name="z2783" w:id="2539"/>
    <w:p>
      <w:pPr>
        <w:spacing w:after="0"/>
        <w:ind w:left="0"/>
        <w:jc w:val="both"/>
      </w:pPr>
      <w:r>
        <w:rPr>
          <w:rFonts w:ascii="Times New Roman"/>
          <w:b w:val="false"/>
          <w:i w:val="false"/>
          <w:color w:val="000000"/>
          <w:sz w:val="28"/>
        </w:rPr>
        <w:t>
      2. Өнім беруші өнім беру кезеңі басталғаннан кейін тиісті қаржы жылына өнім беруден бас тартқан кезде өнім берудің көрсетілген жылы өнім беру кезеңіне енгізіледі.</w:t>
      </w:r>
    </w:p>
    <w:bookmarkEnd w:id="2539"/>
    <w:bookmarkStart w:name="z2784" w:id="2540"/>
    <w:p>
      <w:pPr>
        <w:spacing w:after="0"/>
        <w:ind w:left="0"/>
        <w:jc w:val="both"/>
      </w:pPr>
      <w:r>
        <w:rPr>
          <w:rFonts w:ascii="Times New Roman"/>
          <w:b w:val="false"/>
          <w:i w:val="false"/>
          <w:color w:val="000000"/>
          <w:sz w:val="28"/>
        </w:rPr>
        <w:t>
      3. Бірыңғай дистрибьютор өнім беру кезеңі басталғаннан кейін әрбір қаржы жылы Шарт бойынша оның қолданылу мерзімі ішінде тиісті қаржы жылына Тауарды осы Шарттың ажырамас бөлігі болып табылатын тиісті қаржы жылына дәрілік заттарды және (немесе) медициналық бұйымдардың көлемі, бағасы, оларды беру міндеттемелерін орындаудың қамтамасыз етілуі және шарттары көрсетіліп, қосымша келісім жасасу жолымен сатып алуды жүзеге асыруға міндеттенеді. шарттары:</w:t>
      </w:r>
    </w:p>
    <w:bookmarkEnd w:id="2540"/>
    <w:bookmarkStart w:name="z2785" w:id="2541"/>
    <w:p>
      <w:pPr>
        <w:spacing w:after="0"/>
        <w:ind w:left="0"/>
        <w:jc w:val="both"/>
      </w:pPr>
      <w:r>
        <w:rPr>
          <w:rFonts w:ascii="Times New Roman"/>
          <w:b w:val="false"/>
          <w:i w:val="false"/>
          <w:color w:val="000000"/>
          <w:sz w:val="28"/>
        </w:rPr>
        <w:t>
      1) дәрілік заттар және (немесе) медициналық бұйымдар бірыңғай дистрибьютордың тізбесіне енгізілген;</w:t>
      </w:r>
    </w:p>
    <w:bookmarkEnd w:id="2541"/>
    <w:bookmarkStart w:name="z2786" w:id="2542"/>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2542"/>
    <w:bookmarkStart w:name="z2787" w:id="2543"/>
    <w:p>
      <w:pPr>
        <w:spacing w:after="0"/>
        <w:ind w:left="0"/>
        <w:jc w:val="both"/>
      </w:pPr>
      <w:r>
        <w:rPr>
          <w:rFonts w:ascii="Times New Roman"/>
          <w:b w:val="false"/>
          <w:i w:val="false"/>
          <w:color w:val="000000"/>
          <w:sz w:val="28"/>
        </w:rPr>
        <w:t>
      3) өнім беруші Қағидалардың 8, 9 және 11-тармақтарында көзделген шарттарға сәйкестігін растаған;</w:t>
      </w:r>
    </w:p>
    <w:bookmarkEnd w:id="2543"/>
    <w:bookmarkStart w:name="z2788" w:id="2544"/>
    <w:p>
      <w:pPr>
        <w:spacing w:after="0"/>
        <w:ind w:left="0"/>
        <w:jc w:val="both"/>
      </w:pPr>
      <w:r>
        <w:rPr>
          <w:rFonts w:ascii="Times New Roman"/>
          <w:b w:val="false"/>
          <w:i w:val="false"/>
          <w:color w:val="000000"/>
          <w:sz w:val="28"/>
        </w:rPr>
        <w:t>
      4) ішкі айналысқа арналған дәрілік заттардың және (немесе) медициналық бұйымдардың шығу тегі туралы "СТ-KZ" сертификатын, сондай-ақ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2544"/>
    <w:bookmarkStart w:name="z2789" w:id="2545"/>
    <w:p>
      <w:pPr>
        <w:spacing w:after="0"/>
        <w:ind w:left="0"/>
        <w:jc w:val="both"/>
      </w:pPr>
      <w:r>
        <w:rPr>
          <w:rFonts w:ascii="Times New Roman"/>
          <w:b w:val="false"/>
          <w:i w:val="false"/>
          <w:color w:val="000000"/>
          <w:sz w:val="28"/>
        </w:rPr>
        <w:t>
      5) беру графигін ұсынған кезде жүзеге асырылады.</w:t>
      </w:r>
    </w:p>
    <w:bookmarkEnd w:id="2545"/>
    <w:bookmarkStart w:name="z2790" w:id="2546"/>
    <w:p>
      <w:pPr>
        <w:spacing w:after="0"/>
        <w:ind w:left="0"/>
        <w:jc w:val="both"/>
      </w:pPr>
      <w:r>
        <w:rPr>
          <w:rFonts w:ascii="Times New Roman"/>
          <w:b w:val="false"/>
          <w:i w:val="false"/>
          <w:color w:val="000000"/>
          <w:sz w:val="28"/>
        </w:rPr>
        <w:t>
      4. Осы Шартқа қосымша осы Шарттың ажырамас бөлігі болып табылады және мыналар: тегін медициналық көмектің кепілдік берілген көлемін (бұдан әрі – ТМККК) және міндетті әлеуметтік медициналық сақтандыру жүйесінде (бұдан әрі – МӘМС) көрсетуге арналған Өнім берушіден Бірыңғай дистрибьютор сатып алуға жоспарланатын тауардың халықаралық патенттелмеген атауы, техникалық сипаттамалары, өнім беру кезеңі, шартты бағалық жеңілдік әр тауарға (бар болған жағдайда) қамтылады.</w:t>
      </w:r>
    </w:p>
    <w:bookmarkEnd w:id="2546"/>
    <w:bookmarkStart w:name="z2791" w:id="2547"/>
    <w:p>
      <w:pPr>
        <w:spacing w:after="0"/>
        <w:ind w:left="0"/>
        <w:jc w:val="left"/>
      </w:pPr>
      <w:r>
        <w:rPr>
          <w:rFonts w:ascii="Times New Roman"/>
          <w:b/>
          <w:i w:val="false"/>
          <w:color w:val="000000"/>
        </w:rPr>
        <w:t xml:space="preserve"> 2-тарау. Тараптардың Тауарды беру жөніндегі міндеттемелері</w:t>
      </w:r>
    </w:p>
    <w:bookmarkEnd w:id="2547"/>
    <w:bookmarkStart w:name="z2792" w:id="2548"/>
    <w:p>
      <w:pPr>
        <w:spacing w:after="0"/>
        <w:ind w:left="0"/>
        <w:jc w:val="both"/>
      </w:pPr>
      <w:r>
        <w:rPr>
          <w:rFonts w:ascii="Times New Roman"/>
          <w:b w:val="false"/>
          <w:i w:val="false"/>
          <w:color w:val="000000"/>
          <w:sz w:val="28"/>
        </w:rPr>
        <w:t>
      5.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w:t>
      </w:r>
    </w:p>
    <w:bookmarkEnd w:id="2548"/>
    <w:bookmarkStart w:name="z2793" w:id="2549"/>
    <w:p>
      <w:pPr>
        <w:spacing w:after="0"/>
        <w:ind w:left="0"/>
        <w:jc w:val="both"/>
      </w:pPr>
      <w:r>
        <w:rPr>
          <w:rFonts w:ascii="Times New Roman"/>
          <w:b w:val="false"/>
          <w:i w:val="false"/>
          <w:color w:val="000000"/>
          <w:sz w:val="28"/>
        </w:rPr>
        <w:t>
      6.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2549"/>
    <w:bookmarkStart w:name="z2794" w:id="2550"/>
    <w:p>
      <w:pPr>
        <w:spacing w:after="0"/>
        <w:ind w:left="0"/>
        <w:jc w:val="both"/>
      </w:pPr>
      <w:r>
        <w:rPr>
          <w:rFonts w:ascii="Times New Roman"/>
          <w:b w:val="false"/>
          <w:i w:val="false"/>
          <w:color w:val="000000"/>
          <w:sz w:val="28"/>
        </w:rPr>
        <w:t>
      7.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2550"/>
    <w:bookmarkStart w:name="z2795" w:id="2551"/>
    <w:p>
      <w:pPr>
        <w:spacing w:after="0"/>
        <w:ind w:left="0"/>
        <w:jc w:val="both"/>
      </w:pPr>
      <w:r>
        <w:rPr>
          <w:rFonts w:ascii="Times New Roman"/>
          <w:b w:val="false"/>
          <w:i w:val="false"/>
          <w:color w:val="000000"/>
          <w:sz w:val="28"/>
        </w:rPr>
        <w:t>
      1) тауардың бағасы және тиісінше шарт бағасы азайғанда;</w:t>
      </w:r>
    </w:p>
    <w:bookmarkEnd w:id="2551"/>
    <w:bookmarkStart w:name="z2796" w:id="2552"/>
    <w:p>
      <w:pPr>
        <w:spacing w:after="0"/>
        <w:ind w:left="0"/>
        <w:jc w:val="both"/>
      </w:pPr>
      <w:r>
        <w:rPr>
          <w:rFonts w:ascii="Times New Roman"/>
          <w:b w:val="false"/>
          <w:i w:val="false"/>
          <w:color w:val="000000"/>
          <w:sz w:val="28"/>
        </w:rPr>
        <w:t>
      2) Қағидаларда көзделген жағдайларда тауардың көлемі өзгергенде;</w:t>
      </w:r>
    </w:p>
    <w:bookmarkEnd w:id="2552"/>
    <w:bookmarkStart w:name="z2797" w:id="2553"/>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2553"/>
    <w:bookmarkStart w:name="z2798" w:id="2554"/>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bookmarkEnd w:id="2554"/>
    <w:bookmarkStart w:name="z2799" w:id="2555"/>
    <w:p>
      <w:pPr>
        <w:spacing w:after="0"/>
        <w:ind w:left="0"/>
        <w:jc w:val="both"/>
      </w:pPr>
      <w:r>
        <w:rPr>
          <w:rFonts w:ascii="Times New Roman"/>
          <w:b w:val="false"/>
          <w:i w:val="false"/>
          <w:color w:val="000000"/>
          <w:sz w:val="28"/>
        </w:rPr>
        <w:t>
      8.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w:t>
      </w:r>
    </w:p>
    <w:bookmarkEnd w:id="2555"/>
    <w:bookmarkStart w:name="z2800" w:id="2556"/>
    <w:p>
      <w:pPr>
        <w:spacing w:after="0"/>
        <w:ind w:left="0"/>
        <w:jc w:val="left"/>
      </w:pPr>
      <w:r>
        <w:rPr>
          <w:rFonts w:ascii="Times New Roman"/>
          <w:b/>
          <w:i w:val="false"/>
          <w:color w:val="000000"/>
        </w:rPr>
        <w:t xml:space="preserve"> 3-тарау. Баға белгілеу</w:t>
      </w:r>
    </w:p>
    <w:bookmarkEnd w:id="2556"/>
    <w:bookmarkStart w:name="z2801" w:id="2557"/>
    <w:p>
      <w:pPr>
        <w:spacing w:after="0"/>
        <w:ind w:left="0"/>
        <w:jc w:val="both"/>
      </w:pPr>
      <w:r>
        <w:rPr>
          <w:rFonts w:ascii="Times New Roman"/>
          <w:b w:val="false"/>
          <w:i w:val="false"/>
          <w:color w:val="000000"/>
          <w:sz w:val="28"/>
        </w:rPr>
        <w:t>
      9.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Шартқа № 1 қосымшаға сәйкес шартты баға жеңілдігін (бар болған жағдайда) ескере отырып, Қағидалардың 4-тармағына сәйкес уәкілетті орган бекітетін шекті бағадан аспауға тиіс.</w:t>
      </w:r>
    </w:p>
    <w:bookmarkEnd w:id="2557"/>
    <w:bookmarkStart w:name="z2802" w:id="2558"/>
    <w:p>
      <w:pPr>
        <w:spacing w:after="0"/>
        <w:ind w:left="0"/>
        <w:jc w:val="both"/>
      </w:pPr>
      <w:r>
        <w:rPr>
          <w:rFonts w:ascii="Times New Roman"/>
          <w:b w:val="false"/>
          <w:i w:val="false"/>
          <w:color w:val="000000"/>
          <w:sz w:val="28"/>
        </w:rPr>
        <w:t>
      10. Шартты бағалық жеңілдік сатып алу жылына Тауар бағаларына мынадай формула бойынша қолданылады:</w:t>
      </w:r>
    </w:p>
    <w:bookmarkEnd w:id="2558"/>
    <w:bookmarkStart w:name="z2803" w:id="2559"/>
    <w:p>
      <w:pPr>
        <w:spacing w:after="0"/>
        <w:ind w:left="0"/>
        <w:jc w:val="both"/>
      </w:pPr>
      <w:r>
        <w:rPr>
          <w:rFonts w:ascii="Times New Roman"/>
          <w:b w:val="false"/>
          <w:i w:val="false"/>
          <w:color w:val="000000"/>
          <w:sz w:val="28"/>
        </w:rPr>
        <w:t>
      (Р-N) - S = D</w:t>
      </w:r>
    </w:p>
    <w:bookmarkEnd w:id="2559"/>
    <w:bookmarkStart w:name="z2804" w:id="2560"/>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bookmarkEnd w:id="2560"/>
    <w:bookmarkStart w:name="z2805" w:id="2561"/>
    <w:p>
      <w:pPr>
        <w:spacing w:after="0"/>
        <w:ind w:left="0"/>
        <w:jc w:val="both"/>
      </w:pPr>
      <w:r>
        <w:rPr>
          <w:rFonts w:ascii="Times New Roman"/>
          <w:b w:val="false"/>
          <w:i w:val="false"/>
          <w:color w:val="000000"/>
          <w:sz w:val="28"/>
        </w:rPr>
        <w:t>
      N –Бірыңғай дистрибьютордың N-үстеме бағасы;</w:t>
      </w:r>
    </w:p>
    <w:bookmarkEnd w:id="2561"/>
    <w:bookmarkStart w:name="z2806" w:id="2562"/>
    <w:p>
      <w:pPr>
        <w:spacing w:after="0"/>
        <w:ind w:left="0"/>
        <w:jc w:val="both"/>
      </w:pPr>
      <w:r>
        <w:rPr>
          <w:rFonts w:ascii="Times New Roman"/>
          <w:b w:val="false"/>
          <w:i w:val="false"/>
          <w:color w:val="000000"/>
          <w:sz w:val="28"/>
        </w:rPr>
        <w:t>
      S – Өнім берушінің шартты жеңілдігі;</w:t>
      </w:r>
    </w:p>
    <w:bookmarkEnd w:id="2562"/>
    <w:bookmarkStart w:name="z2807" w:id="2563"/>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End w:id="2563"/>
    <w:bookmarkStart w:name="z2808" w:id="2564"/>
    <w:p>
      <w:pPr>
        <w:spacing w:after="0"/>
        <w:ind w:left="0"/>
        <w:jc w:val="both"/>
      </w:pPr>
      <w:r>
        <w:rPr>
          <w:rFonts w:ascii="Times New Roman"/>
          <w:b w:val="false"/>
          <w:i w:val="false"/>
          <w:color w:val="000000"/>
          <w:sz w:val="28"/>
        </w:rPr>
        <w:t>
      11.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2564"/>
    <w:bookmarkStart w:name="z2809" w:id="2565"/>
    <w:p>
      <w:pPr>
        <w:spacing w:after="0"/>
        <w:ind w:left="0"/>
        <w:jc w:val="both"/>
      </w:pPr>
      <w:r>
        <w:rPr>
          <w:rFonts w:ascii="Times New Roman"/>
          <w:b w:val="false"/>
          <w:i w:val="false"/>
          <w:color w:val="000000"/>
          <w:sz w:val="28"/>
        </w:rPr>
        <w:t>
      12.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2565"/>
    <w:bookmarkStart w:name="z2810" w:id="2566"/>
    <w:p>
      <w:pPr>
        <w:spacing w:after="0"/>
        <w:ind w:left="0"/>
        <w:jc w:val="both"/>
      </w:pPr>
      <w:r>
        <w:rPr>
          <w:rFonts w:ascii="Times New Roman"/>
          <w:b w:val="false"/>
          <w:i w:val="false"/>
          <w:color w:val="000000"/>
          <w:sz w:val="28"/>
        </w:rPr>
        <w:t>
      13.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2566"/>
    <w:bookmarkStart w:name="z2811" w:id="2567"/>
    <w:p>
      <w:pPr>
        <w:spacing w:after="0"/>
        <w:ind w:left="0"/>
        <w:jc w:val="left"/>
      </w:pPr>
      <w:r>
        <w:rPr>
          <w:rFonts w:ascii="Times New Roman"/>
          <w:b/>
          <w:i w:val="false"/>
          <w:color w:val="000000"/>
        </w:rPr>
        <w:t xml:space="preserve"> 4-тарау. Шарттың қолданылу мерзімі</w:t>
      </w:r>
    </w:p>
    <w:bookmarkEnd w:id="2567"/>
    <w:bookmarkStart w:name="z2812" w:id="2568"/>
    <w:p>
      <w:pPr>
        <w:spacing w:after="0"/>
        <w:ind w:left="0"/>
        <w:jc w:val="both"/>
      </w:pPr>
      <w:r>
        <w:rPr>
          <w:rFonts w:ascii="Times New Roman"/>
          <w:b w:val="false"/>
          <w:i w:val="false"/>
          <w:color w:val="000000"/>
          <w:sz w:val="28"/>
        </w:rPr>
        <w:t xml:space="preserve">
      14. Осы Шарт Тараптар қол қойған күннен бастап күшіне енеді және </w:t>
      </w:r>
    </w:p>
    <w:bookmarkEnd w:id="2568"/>
    <w:bookmarkStart w:name="z2813" w:id="2569"/>
    <w:p>
      <w:pPr>
        <w:spacing w:after="0"/>
        <w:ind w:left="0"/>
        <w:jc w:val="both"/>
      </w:pPr>
      <w:r>
        <w:rPr>
          <w:rFonts w:ascii="Times New Roman"/>
          <w:b w:val="false"/>
          <w:i w:val="false"/>
          <w:color w:val="000000"/>
          <w:sz w:val="28"/>
        </w:rPr>
        <w:t xml:space="preserve">
      3 (үш) жыл ішінде қолданылады. </w:t>
      </w:r>
    </w:p>
    <w:bookmarkEnd w:id="2569"/>
    <w:bookmarkStart w:name="z2814" w:id="2570"/>
    <w:p>
      <w:pPr>
        <w:spacing w:after="0"/>
        <w:ind w:left="0"/>
        <w:jc w:val="left"/>
      </w:pPr>
      <w:r>
        <w:rPr>
          <w:rFonts w:ascii="Times New Roman"/>
          <w:b/>
          <w:i w:val="false"/>
          <w:color w:val="000000"/>
        </w:rPr>
        <w:t xml:space="preserve"> 5-тарау. Шартты бұзу</w:t>
      </w:r>
    </w:p>
    <w:bookmarkEnd w:id="2570"/>
    <w:bookmarkStart w:name="z2815" w:id="2571"/>
    <w:p>
      <w:pPr>
        <w:spacing w:after="0"/>
        <w:ind w:left="0"/>
        <w:jc w:val="both"/>
      </w:pPr>
      <w:r>
        <w:rPr>
          <w:rFonts w:ascii="Times New Roman"/>
          <w:b w:val="false"/>
          <w:i w:val="false"/>
          <w:color w:val="000000"/>
          <w:sz w:val="28"/>
        </w:rPr>
        <w:t>
      15. Осы Шартты бұзу үшін негіздер болып табылады:</w:t>
      </w:r>
    </w:p>
    <w:bookmarkEnd w:id="2571"/>
    <w:bookmarkStart w:name="z2816" w:id="2572"/>
    <w:p>
      <w:pPr>
        <w:spacing w:after="0"/>
        <w:ind w:left="0"/>
        <w:jc w:val="both"/>
      </w:pPr>
      <w:r>
        <w:rPr>
          <w:rFonts w:ascii="Times New Roman"/>
          <w:b w:val="false"/>
          <w:i w:val="false"/>
          <w:color w:val="000000"/>
          <w:sz w:val="28"/>
        </w:rPr>
        <w:t>
      1) осы Шартта көзделген міндеттемелерді бұзуы;</w:t>
      </w:r>
    </w:p>
    <w:bookmarkEnd w:id="2572"/>
    <w:bookmarkStart w:name="z2817" w:id="2573"/>
    <w:p>
      <w:pPr>
        <w:spacing w:after="0"/>
        <w:ind w:left="0"/>
        <w:jc w:val="both"/>
      </w:pPr>
      <w:r>
        <w:rPr>
          <w:rFonts w:ascii="Times New Roman"/>
          <w:b w:val="false"/>
          <w:i w:val="false"/>
          <w:color w:val="000000"/>
          <w:sz w:val="28"/>
        </w:rPr>
        <w:t>
      2) Өнім берушінің өнім беруден бас тартуы. Бұл ретте Өнім берушінің Өнім беруден бас тартуы бар тауардың атаулары бойынша Бірыңғай дистрибьютордың ішінара бұзуына жол беріледі;</w:t>
      </w:r>
    </w:p>
    <w:bookmarkEnd w:id="2573"/>
    <w:bookmarkStart w:name="z2818" w:id="2574"/>
    <w:p>
      <w:pPr>
        <w:spacing w:after="0"/>
        <w:ind w:left="0"/>
        <w:jc w:val="both"/>
      </w:pPr>
      <w:r>
        <w:rPr>
          <w:rFonts w:ascii="Times New Roman"/>
          <w:b w:val="false"/>
          <w:i w:val="false"/>
          <w:color w:val="000000"/>
          <w:sz w:val="28"/>
        </w:rPr>
        <w:t xml:space="preserve">
      3) Өнім берушінің Тауарды өндіруді тоқтатуы; </w:t>
      </w:r>
    </w:p>
    <w:bookmarkEnd w:id="2574"/>
    <w:bookmarkStart w:name="z2819" w:id="2575"/>
    <w:p>
      <w:pPr>
        <w:spacing w:after="0"/>
        <w:ind w:left="0"/>
        <w:jc w:val="both"/>
      </w:pPr>
      <w:r>
        <w:rPr>
          <w:rFonts w:ascii="Times New Roman"/>
          <w:b w:val="false"/>
          <w:i w:val="false"/>
          <w:color w:val="000000"/>
          <w:sz w:val="28"/>
        </w:rPr>
        <w:t xml:space="preserve">
      4) Бірыңғай дистрибьютор тізбесінен Тауар атауларын алып тастауы; </w:t>
      </w:r>
    </w:p>
    <w:bookmarkEnd w:id="2575"/>
    <w:bookmarkStart w:name="z2820" w:id="2576"/>
    <w:p>
      <w:pPr>
        <w:spacing w:after="0"/>
        <w:ind w:left="0"/>
        <w:jc w:val="both"/>
      </w:pPr>
      <w:r>
        <w:rPr>
          <w:rFonts w:ascii="Times New Roman"/>
          <w:b w:val="false"/>
          <w:i w:val="false"/>
          <w:color w:val="000000"/>
          <w:sz w:val="28"/>
        </w:rPr>
        <w:t>
      5) Өнім беруші өндіретін дәрілік заттардың және (немесе) медициналық бұйымдардың дәлелденбеген клиникалық тиімділігі туралы уәкілетті органның құжаты. Бұл ретте осы Шартқа қосымшада көзделген осы Шарттың тізімінен алып тастауға жататын тауардың позициялары бойынша ішінара бұзуға жол беріледі.</w:t>
      </w:r>
    </w:p>
    <w:bookmarkEnd w:id="2576"/>
    <w:bookmarkStart w:name="z2821" w:id="2577"/>
    <w:p>
      <w:pPr>
        <w:spacing w:after="0"/>
        <w:ind w:left="0"/>
        <w:jc w:val="both"/>
      </w:pPr>
      <w:r>
        <w:rPr>
          <w:rFonts w:ascii="Times New Roman"/>
          <w:b w:val="false"/>
          <w:i w:val="false"/>
          <w:color w:val="000000"/>
          <w:sz w:val="28"/>
        </w:rPr>
        <w:t>
      6)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бұзуы.</w:t>
      </w:r>
    </w:p>
    <w:bookmarkEnd w:id="2577"/>
    <w:bookmarkStart w:name="z2822" w:id="2578"/>
    <w:p>
      <w:pPr>
        <w:spacing w:after="0"/>
        <w:ind w:left="0"/>
        <w:jc w:val="both"/>
      </w:pPr>
      <w:r>
        <w:rPr>
          <w:rFonts w:ascii="Times New Roman"/>
          <w:b w:val="false"/>
          <w:i w:val="false"/>
          <w:color w:val="000000"/>
          <w:sz w:val="28"/>
        </w:rPr>
        <w:t>
      16. Бірыңғай дистрибьютор Өнім берушіге тиісті жазбаша хабарлама жібере отырып, Өнім берушіге қандай да бір шығыстар мен шығындарды өтемей, осы Шарттың 15-тармағында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w:t>
      </w:r>
    </w:p>
    <w:bookmarkEnd w:id="2578"/>
    <w:bookmarkStart w:name="z2823" w:id="2579"/>
    <w:p>
      <w:pPr>
        <w:spacing w:after="0"/>
        <w:ind w:left="0"/>
        <w:jc w:val="both"/>
      </w:pPr>
      <w:r>
        <w:rPr>
          <w:rFonts w:ascii="Times New Roman"/>
          <w:b w:val="false"/>
          <w:i w:val="false"/>
          <w:color w:val="000000"/>
          <w:sz w:val="28"/>
        </w:rPr>
        <w:t>
      Өнім беруші осындай хабарламаны алған күні шарт бұзылған болып есептеледі.</w:t>
      </w:r>
    </w:p>
    <w:bookmarkEnd w:id="2579"/>
    <w:bookmarkStart w:name="z2824" w:id="2580"/>
    <w:p>
      <w:pPr>
        <w:spacing w:after="0"/>
        <w:ind w:left="0"/>
        <w:jc w:val="both"/>
      </w:pPr>
      <w:r>
        <w:rPr>
          <w:rFonts w:ascii="Times New Roman"/>
          <w:b w:val="false"/>
          <w:i w:val="false"/>
          <w:color w:val="000000"/>
          <w:sz w:val="28"/>
        </w:rPr>
        <w:t>
      17.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2580"/>
    <w:bookmarkStart w:name="z2825" w:id="2581"/>
    <w:p>
      <w:pPr>
        <w:spacing w:after="0"/>
        <w:ind w:left="0"/>
        <w:jc w:val="both"/>
      </w:pPr>
      <w:r>
        <w:rPr>
          <w:rFonts w:ascii="Times New Roman"/>
          <w:b w:val="false"/>
          <w:i w:val="false"/>
          <w:color w:val="000000"/>
          <w:sz w:val="28"/>
        </w:rPr>
        <w:t>
      18.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w:t>
      </w:r>
    </w:p>
    <w:bookmarkEnd w:id="2581"/>
    <w:bookmarkStart w:name="z2826" w:id="2582"/>
    <w:p>
      <w:pPr>
        <w:spacing w:after="0"/>
        <w:ind w:left="0"/>
        <w:jc w:val="both"/>
      </w:pPr>
      <w:r>
        <w:rPr>
          <w:rFonts w:ascii="Times New Roman"/>
          <w:b w:val="false"/>
          <w:i w:val="false"/>
          <w:color w:val="000000"/>
          <w:sz w:val="28"/>
        </w:rPr>
        <w:t>
      19.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w:t>
      </w:r>
    </w:p>
    <w:bookmarkEnd w:id="2582"/>
    <w:bookmarkStart w:name="z2827" w:id="2583"/>
    <w:p>
      <w:pPr>
        <w:spacing w:after="0"/>
        <w:ind w:left="0"/>
        <w:jc w:val="both"/>
      </w:pPr>
      <w:r>
        <w:rPr>
          <w:rFonts w:ascii="Times New Roman"/>
          <w:b w:val="false"/>
          <w:i w:val="false"/>
          <w:color w:val="000000"/>
          <w:sz w:val="28"/>
        </w:rPr>
        <w:t>
      20.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2583"/>
    <w:bookmarkStart w:name="z2828" w:id="2584"/>
    <w:p>
      <w:pPr>
        <w:spacing w:after="0"/>
        <w:ind w:left="0"/>
        <w:jc w:val="left"/>
      </w:pPr>
      <w:r>
        <w:rPr>
          <w:rFonts w:ascii="Times New Roman"/>
          <w:b/>
          <w:i w:val="false"/>
          <w:color w:val="000000"/>
        </w:rPr>
        <w:t xml:space="preserve"> 6-тарау. Дауларды шешу тәртібі</w:t>
      </w:r>
    </w:p>
    <w:bookmarkEnd w:id="2584"/>
    <w:bookmarkStart w:name="z2829" w:id="2585"/>
    <w:p>
      <w:pPr>
        <w:spacing w:after="0"/>
        <w:ind w:left="0"/>
        <w:jc w:val="both"/>
      </w:pPr>
      <w:r>
        <w:rPr>
          <w:rFonts w:ascii="Times New Roman"/>
          <w:b w:val="false"/>
          <w:i w:val="false"/>
          <w:color w:val="000000"/>
          <w:sz w:val="28"/>
        </w:rPr>
        <w:t>
      21.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2585"/>
    <w:bookmarkStart w:name="z2830" w:id="2586"/>
    <w:p>
      <w:pPr>
        <w:spacing w:after="0"/>
        <w:ind w:left="0"/>
        <w:jc w:val="both"/>
      </w:pPr>
      <w:r>
        <w:rPr>
          <w:rFonts w:ascii="Times New Roman"/>
          <w:b w:val="false"/>
          <w:i w:val="false"/>
          <w:color w:val="000000"/>
          <w:sz w:val="28"/>
        </w:rPr>
        <w:t>
      22. Тараптар арасындағы дауды (және) немесе келіспеушілікті келіссөздер жолымен шешу мүмкін болмаған кезде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2586"/>
    <w:bookmarkStart w:name="z2831" w:id="2587"/>
    <w:p>
      <w:pPr>
        <w:spacing w:after="0"/>
        <w:ind w:left="0"/>
        <w:jc w:val="left"/>
      </w:pPr>
      <w:r>
        <w:rPr>
          <w:rFonts w:ascii="Times New Roman"/>
          <w:b/>
          <w:i w:val="false"/>
          <w:color w:val="000000"/>
        </w:rPr>
        <w:t xml:space="preserve"> 7-тарау. Хат-хабар</w:t>
      </w:r>
    </w:p>
    <w:bookmarkEnd w:id="2587"/>
    <w:bookmarkStart w:name="z2832" w:id="2588"/>
    <w:p>
      <w:pPr>
        <w:spacing w:after="0"/>
        <w:ind w:left="0"/>
        <w:jc w:val="both"/>
      </w:pPr>
      <w:r>
        <w:rPr>
          <w:rFonts w:ascii="Times New Roman"/>
          <w:b w:val="false"/>
          <w:i w:val="false"/>
          <w:color w:val="000000"/>
          <w:sz w:val="28"/>
        </w:rPr>
        <w:t>
      23.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w:t>
      </w:r>
    </w:p>
    <w:bookmarkEnd w:id="2588"/>
    <w:bookmarkStart w:name="z2833" w:id="2589"/>
    <w:p>
      <w:pPr>
        <w:spacing w:after="0"/>
        <w:ind w:left="0"/>
        <w:jc w:val="both"/>
      </w:pPr>
      <w:r>
        <w:rPr>
          <w:rFonts w:ascii="Times New Roman"/>
          <w:b w:val="false"/>
          <w:i w:val="false"/>
          <w:color w:val="000000"/>
          <w:sz w:val="28"/>
        </w:rPr>
        <w:t>
      24. Осы Шарт бойынша хат-хабар Тараптарға немесе олардың өкілдеріне осы Шартта көрсетілген деректемелер бойынша жіберілуге тиіс.</w:t>
      </w:r>
    </w:p>
    <w:bookmarkEnd w:id="2589"/>
    <w:bookmarkStart w:name="z2834" w:id="2590"/>
    <w:p>
      <w:pPr>
        <w:spacing w:after="0"/>
        <w:ind w:left="0"/>
        <w:jc w:val="both"/>
      </w:pPr>
      <w:r>
        <w:rPr>
          <w:rFonts w:ascii="Times New Roman"/>
          <w:b w:val="false"/>
          <w:i w:val="false"/>
          <w:color w:val="000000"/>
          <w:sz w:val="28"/>
        </w:rPr>
        <w:t xml:space="preserve">
      25.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w:t>
      </w:r>
    </w:p>
    <w:bookmarkEnd w:id="2590"/>
    <w:bookmarkStart w:name="z2835" w:id="2591"/>
    <w:p>
      <w:pPr>
        <w:spacing w:after="0"/>
        <w:ind w:left="0"/>
        <w:jc w:val="both"/>
      </w:pPr>
      <w:r>
        <w:rPr>
          <w:rFonts w:ascii="Times New Roman"/>
          <w:b w:val="false"/>
          <w:i w:val="false"/>
          <w:color w:val="000000"/>
          <w:sz w:val="28"/>
        </w:rPr>
        <w:t>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2591"/>
    <w:bookmarkStart w:name="z2836" w:id="2592"/>
    <w:p>
      <w:pPr>
        <w:spacing w:after="0"/>
        <w:ind w:left="0"/>
        <w:jc w:val="left"/>
      </w:pPr>
      <w:r>
        <w:rPr>
          <w:rFonts w:ascii="Times New Roman"/>
          <w:b/>
          <w:i w:val="false"/>
          <w:color w:val="000000"/>
        </w:rPr>
        <w:t xml:space="preserve"> 8-тарау. Өзге жағдайлар</w:t>
      </w:r>
    </w:p>
    <w:bookmarkEnd w:id="2592"/>
    <w:bookmarkStart w:name="z2837" w:id="2593"/>
    <w:p>
      <w:pPr>
        <w:spacing w:after="0"/>
        <w:ind w:left="0"/>
        <w:jc w:val="both"/>
      </w:pPr>
      <w:r>
        <w:rPr>
          <w:rFonts w:ascii="Times New Roman"/>
          <w:b w:val="false"/>
          <w:i w:val="false"/>
          <w:color w:val="000000"/>
          <w:sz w:val="28"/>
        </w:rPr>
        <w:t>
      26.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593"/>
    <w:bookmarkStart w:name="z2838" w:id="2594"/>
    <w:p>
      <w:pPr>
        <w:spacing w:after="0"/>
        <w:ind w:left="0"/>
        <w:jc w:val="both"/>
      </w:pPr>
      <w:r>
        <w:rPr>
          <w:rFonts w:ascii="Times New Roman"/>
          <w:b w:val="false"/>
          <w:i w:val="false"/>
          <w:color w:val="000000"/>
          <w:sz w:val="28"/>
        </w:rPr>
        <w:t>
      27. Тараптың екінші Тараптың алдын ала жазбаша келісімінсіз осы Шарт бойынша өз міндеттерін үшінші тұлғаларға беруге құқығы жоқ.</w:t>
      </w:r>
    </w:p>
    <w:bookmarkEnd w:id="2594"/>
    <w:bookmarkStart w:name="z2839" w:id="2595"/>
    <w:p>
      <w:pPr>
        <w:spacing w:after="0"/>
        <w:ind w:left="0"/>
        <w:jc w:val="both"/>
      </w:pPr>
      <w:r>
        <w:rPr>
          <w:rFonts w:ascii="Times New Roman"/>
          <w:b w:val="false"/>
          <w:i w:val="false"/>
          <w:color w:val="000000"/>
          <w:sz w:val="28"/>
        </w:rPr>
        <w:t xml:space="preserve">
      28. Қандай да бір Тараптың атауы, заңды мекенжайы және басқа да деректемелері өзгерген кезде, ол осындай өзгерістер туындаған сәттен бастап </w:t>
      </w:r>
    </w:p>
    <w:bookmarkEnd w:id="2595"/>
    <w:bookmarkStart w:name="z2840" w:id="2596"/>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596"/>
    <w:bookmarkStart w:name="z2841" w:id="2597"/>
    <w:p>
      <w:pPr>
        <w:spacing w:after="0"/>
        <w:ind w:left="0"/>
        <w:jc w:val="both"/>
      </w:pPr>
      <w:r>
        <w:rPr>
          <w:rFonts w:ascii="Times New Roman"/>
          <w:b w:val="false"/>
          <w:i w:val="false"/>
          <w:color w:val="000000"/>
          <w:sz w:val="28"/>
        </w:rPr>
        <w:t>
      29. Тараптардың осы Шартпен реттелмеген өзара қарым-қатынастары Қазақстан Республикасының заңнамасымен реттеледі.</w:t>
      </w:r>
    </w:p>
    <w:bookmarkEnd w:id="2597"/>
    <w:bookmarkStart w:name="z2842" w:id="2598"/>
    <w:p>
      <w:pPr>
        <w:spacing w:after="0"/>
        <w:ind w:left="0"/>
        <w:jc w:val="both"/>
      </w:pPr>
      <w:r>
        <w:rPr>
          <w:rFonts w:ascii="Times New Roman"/>
          <w:b w:val="false"/>
          <w:i w:val="false"/>
          <w:color w:val="000000"/>
          <w:sz w:val="28"/>
        </w:rPr>
        <w:t>
      30.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кезде, осы Шарттың орыс тіліндегі мәтініне артықшылық беріледі.</w:t>
      </w:r>
    </w:p>
    <w:bookmarkEnd w:id="2598"/>
    <w:bookmarkStart w:name="z2843" w:id="2599"/>
    <w:p>
      <w:pPr>
        <w:spacing w:after="0"/>
        <w:ind w:left="0"/>
        <w:jc w:val="both"/>
      </w:pPr>
      <w:r>
        <w:rPr>
          <w:rFonts w:ascii="Times New Roman"/>
          <w:b w:val="false"/>
          <w:i w:val="false"/>
          <w:color w:val="000000"/>
          <w:sz w:val="28"/>
        </w:rPr>
        <w:t>
      31. Тараптардың осы Шартта айқындалған халықаралық патенттелмеген Тауар атауларын өзгертуіне жол берілмейді.</w:t>
      </w:r>
    </w:p>
    <w:bookmarkEnd w:id="2599"/>
    <w:bookmarkStart w:name="z2844" w:id="2600"/>
    <w:p>
      <w:pPr>
        <w:spacing w:after="0"/>
        <w:ind w:left="0"/>
        <w:jc w:val="both"/>
      </w:pPr>
      <w:r>
        <w:rPr>
          <w:rFonts w:ascii="Times New Roman"/>
          <w:b w:val="false"/>
          <w:i w:val="false"/>
          <w:color w:val="000000"/>
          <w:sz w:val="28"/>
        </w:rPr>
        <w:t>
      32.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w:t>
      </w:r>
    </w:p>
    <w:bookmarkEnd w:id="2600"/>
    <w:bookmarkStart w:name="z2845" w:id="2601"/>
    <w:p>
      <w:pPr>
        <w:spacing w:after="0"/>
        <w:ind w:left="0"/>
        <w:jc w:val="both"/>
      </w:pPr>
      <w:r>
        <w:rPr>
          <w:rFonts w:ascii="Times New Roman"/>
          <w:b w:val="false"/>
          <w:i w:val="false"/>
          <w:color w:val="000000"/>
          <w:sz w:val="28"/>
        </w:rPr>
        <w:t xml:space="preserve">
      33. Тараптар жыл сайын әрбір қаржы жылына жасалатын осы Шартқа Тауар беруге арналған қосымша келісімдер оның ажырамас бөлігі болып табылады. </w:t>
      </w:r>
    </w:p>
    <w:bookmarkEnd w:id="2601"/>
    <w:bookmarkStart w:name="z2846" w:id="2602"/>
    <w:p>
      <w:pPr>
        <w:spacing w:after="0"/>
        <w:ind w:left="0"/>
        <w:jc w:val="left"/>
      </w:pPr>
      <w:r>
        <w:rPr>
          <w:rFonts w:ascii="Times New Roman"/>
          <w:b/>
          <w:i w:val="false"/>
          <w:color w:val="000000"/>
        </w:rPr>
        <w:t xml:space="preserve"> 9-тарау. Тараптардың заңды мекенжайлары, банктік деректемелері және қолдары:</w:t>
      </w:r>
    </w:p>
    <w:bookmarkEnd w:id="26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47" w:id="2603"/>
          <w:p>
            <w:pPr>
              <w:spacing w:after="20"/>
              <w:ind w:left="20"/>
              <w:jc w:val="both"/>
            </w:pPr>
            <w:r>
              <w:rPr>
                <w:rFonts w:ascii="Times New Roman"/>
                <w:b w:val="false"/>
                <w:i w:val="false"/>
                <w:color w:val="000000"/>
                <w:sz w:val="20"/>
              </w:rPr>
              <w:t>
Өнім беруші:</w:t>
            </w:r>
          </w:p>
          <w:bookmarkEnd w:id="26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849" w:id="2604"/>
          <w:p>
            <w:pPr>
              <w:spacing w:after="20"/>
              <w:ind w:left="20"/>
              <w:jc w:val="both"/>
            </w:pPr>
            <w:r>
              <w:rPr>
                <w:rFonts w:ascii="Times New Roman"/>
                <w:b w:val="false"/>
                <w:i w:val="false"/>
                <w:color w:val="000000"/>
                <w:sz w:val="20"/>
              </w:rPr>
              <w:t>
Бірыңғай дистрибьютор:</w:t>
            </w:r>
          </w:p>
          <w:bookmarkEnd w:id="26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және (немесе)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үш жылға дейінгі мерзімге </w:t>
            </w:r>
            <w:r>
              <w:br/>
            </w:r>
            <w:r>
              <w:rPr>
                <w:rFonts w:ascii="Times New Roman"/>
                <w:b w:val="false"/>
                <w:i w:val="false"/>
                <w:color w:val="000000"/>
                <w:sz w:val="20"/>
              </w:rPr>
              <w:t xml:space="preserve">берудің ұзақ мерзімді </w:t>
            </w:r>
            <w:r>
              <w:br/>
            </w:r>
            <w:r>
              <w:rPr>
                <w:rFonts w:ascii="Times New Roman"/>
                <w:b w:val="false"/>
                <w:i w:val="false"/>
                <w:color w:val="000000"/>
                <w:sz w:val="20"/>
              </w:rPr>
              <w:t xml:space="preserve">үлгі шартына (бірыңғай </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r>
              <w:br/>
            </w:r>
            <w:r>
              <w:rPr>
                <w:rFonts w:ascii="Times New Roman"/>
                <w:b w:val="false"/>
                <w:i w:val="false"/>
                <w:color w:val="000000"/>
                <w:sz w:val="20"/>
              </w:rPr>
              <w:t>қосымша</w:t>
            </w:r>
          </w:p>
        </w:tc>
      </w:tr>
    </w:tbl>
    <w:bookmarkStart w:name="z2852" w:id="2605"/>
    <w:p>
      <w:pPr>
        <w:spacing w:after="0"/>
        <w:ind w:left="0"/>
        <w:jc w:val="both"/>
      </w:pPr>
      <w:r>
        <w:rPr>
          <w:rFonts w:ascii="Times New Roman"/>
          <w:b w:val="false"/>
          <w:i w:val="false"/>
          <w:color w:val="000000"/>
          <w:sz w:val="28"/>
        </w:rPr>
        <w:t>
      Нысан</w:t>
      </w:r>
    </w:p>
    <w:bookmarkEnd w:id="2605"/>
    <w:bookmarkStart w:name="z2853" w:id="2606"/>
    <w:p>
      <w:pPr>
        <w:spacing w:after="0"/>
        <w:ind w:left="0"/>
        <w:jc w:val="left"/>
      </w:pPr>
      <w:r>
        <w:rPr>
          <w:rFonts w:ascii="Times New Roman"/>
          <w:b/>
          <w:i w:val="false"/>
          <w:color w:val="000000"/>
        </w:rPr>
        <w:t xml:space="preserve"> Тауардың атауы және техникалық сипаттамалары</w:t>
      </w:r>
    </w:p>
    <w:bookmarkEnd w:id="2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54" w:id="2607"/>
          <w:p>
            <w:pPr>
              <w:spacing w:after="20"/>
              <w:ind w:left="20"/>
              <w:jc w:val="both"/>
            </w:pPr>
            <w:r>
              <w:rPr>
                <w:rFonts w:ascii="Times New Roman"/>
                <w:b w:val="false"/>
                <w:i w:val="false"/>
                <w:color w:val="000000"/>
                <w:sz w:val="20"/>
              </w:rPr>
              <w:t>
Өнім беруші:</w:t>
            </w:r>
          </w:p>
          <w:bookmarkEnd w:id="26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856" w:id="2608"/>
          <w:p>
            <w:pPr>
              <w:spacing w:after="20"/>
              <w:ind w:left="20"/>
              <w:jc w:val="both"/>
            </w:pPr>
            <w:r>
              <w:rPr>
                <w:rFonts w:ascii="Times New Roman"/>
                <w:b w:val="false"/>
                <w:i w:val="false"/>
                <w:color w:val="000000"/>
                <w:sz w:val="20"/>
              </w:rPr>
              <w:t>
Бірыңғай дистрибьютор:</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859" w:id="2609"/>
    <w:p>
      <w:pPr>
        <w:spacing w:after="0"/>
        <w:ind w:left="0"/>
        <w:jc w:val="both"/>
      </w:pPr>
      <w:r>
        <w:rPr>
          <w:rFonts w:ascii="Times New Roman"/>
          <w:b w:val="false"/>
          <w:i w:val="false"/>
          <w:color w:val="000000"/>
          <w:sz w:val="28"/>
        </w:rPr>
        <w:t>
      Нысан</w:t>
      </w:r>
    </w:p>
    <w:bookmarkEnd w:id="2609"/>
    <w:bookmarkStart w:name="z2860" w:id="2610"/>
    <w:p>
      <w:pPr>
        <w:spacing w:after="0"/>
        <w:ind w:left="0"/>
        <w:jc w:val="left"/>
      </w:pPr>
      <w:r>
        <w:rPr>
          <w:rFonts w:ascii="Times New Roman"/>
          <w:b/>
          <w:i w:val="false"/>
          <w:color w:val="000000"/>
        </w:rPr>
        <w:t xml:space="preserve"> ________ жылғы №______________ Дәрілік заттар мен медициналық бұйымдарды берудің ұзақ мерзімді үлгі шартына </w:t>
      </w:r>
    </w:p>
    <w:bookmarkEnd w:id="2610"/>
    <w:bookmarkStart w:name="z2861" w:id="2611"/>
    <w:p>
      <w:pPr>
        <w:spacing w:after="0"/>
        <w:ind w:left="0"/>
        <w:jc w:val="left"/>
      </w:pPr>
      <w:r>
        <w:rPr>
          <w:rFonts w:ascii="Times New Roman"/>
          <w:b/>
          <w:i w:val="false"/>
          <w:color w:val="000000"/>
        </w:rPr>
        <w:t xml:space="preserve"> (бірыңғай дистрибьютор мен өнім беруші арасында) </w:t>
      </w:r>
    </w:p>
    <w:bookmarkEnd w:id="2611"/>
    <w:bookmarkStart w:name="z2862" w:id="2612"/>
    <w:p>
      <w:pPr>
        <w:spacing w:after="0"/>
        <w:ind w:left="0"/>
        <w:jc w:val="left"/>
      </w:pPr>
      <w:r>
        <w:rPr>
          <w:rFonts w:ascii="Times New Roman"/>
          <w:b/>
          <w:i w:val="false"/>
          <w:color w:val="000000"/>
        </w:rPr>
        <w:t xml:space="preserve"> үлгі қосымша келісім №</w:t>
      </w:r>
    </w:p>
    <w:bookmarkEnd w:id="26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63" w:id="2613"/>
          <w:p>
            <w:pPr>
              <w:spacing w:after="20"/>
              <w:ind w:left="20"/>
              <w:jc w:val="both"/>
            </w:pPr>
            <w:r>
              <w:rPr>
                <w:rFonts w:ascii="Times New Roman"/>
                <w:b w:val="false"/>
                <w:i w:val="false"/>
                <w:color w:val="000000"/>
                <w:sz w:val="20"/>
              </w:rPr>
              <w:t>
__________________</w:t>
            </w:r>
          </w:p>
          <w:bookmarkEnd w:id="2613"/>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 ж.</w:t>
            </w:r>
          </w:p>
        </w:tc>
      </w:tr>
    </w:tbl>
    <w:bookmarkStart w:name="z2864" w:id="2614"/>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және _______________________________________________ негізінде төмендегілер туралы осы Қосымша келісімді (бұдан әрі – Қосымша келісім) жасасты:</w:t>
      </w:r>
    </w:p>
    <w:bookmarkEnd w:id="2614"/>
    <w:bookmarkStart w:name="z2865" w:id="2615"/>
    <w:p>
      <w:pPr>
        <w:spacing w:after="0"/>
        <w:ind w:left="0"/>
        <w:jc w:val="left"/>
      </w:pPr>
      <w:r>
        <w:rPr>
          <w:rFonts w:ascii="Times New Roman"/>
          <w:b/>
          <w:i w:val="false"/>
          <w:color w:val="000000"/>
        </w:rPr>
        <w:t xml:space="preserve"> 1-тарау. Қосымша келісімнің мәні</w:t>
      </w:r>
    </w:p>
    <w:bookmarkEnd w:id="2615"/>
    <w:bookmarkStart w:name="z2866" w:id="2616"/>
    <w:p>
      <w:pPr>
        <w:spacing w:after="0"/>
        <w:ind w:left="0"/>
        <w:jc w:val="both"/>
      </w:pPr>
      <w:r>
        <w:rPr>
          <w:rFonts w:ascii="Times New Roman"/>
          <w:b w:val="false"/>
          <w:i w:val="false"/>
          <w:color w:val="000000"/>
          <w:sz w:val="28"/>
        </w:rPr>
        <w:t>
      1. Өнім беруші Бірыңғай дистрибьюторға Қосымша келісімге</w:t>
      </w:r>
    </w:p>
    <w:bookmarkEnd w:id="2616"/>
    <w:bookmarkStart w:name="z2867" w:id="2617"/>
    <w:p>
      <w:pPr>
        <w:spacing w:after="0"/>
        <w:ind w:left="0"/>
        <w:jc w:val="both"/>
      </w:pPr>
      <w:r>
        <w:rPr>
          <w:rFonts w:ascii="Times New Roman"/>
          <w:b w:val="false"/>
          <w:i w:val="false"/>
          <w:color w:val="000000"/>
          <w:sz w:val="28"/>
        </w:rPr>
        <w:t xml:space="preserve">
       1-қосымшада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Қосымша келісімнің тәртібі мен талаптары бойынша төлеуге міндеттенеді. </w:t>
      </w:r>
    </w:p>
    <w:bookmarkEnd w:id="2617"/>
    <w:bookmarkStart w:name="z2868" w:id="2618"/>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 Бірыңғай дистрибьютордың уәкілетті өкілдерінің операциялық қоймалары) және Бірыңғай дистрибьютордың жөнелтуге рұқсат қағаздарында көрсетілген мөлшерде жүзеге асырады.</w:t>
      </w:r>
    </w:p>
    <w:bookmarkEnd w:id="2618"/>
    <w:bookmarkStart w:name="z2869" w:id="2619"/>
    <w:p>
      <w:pPr>
        <w:spacing w:after="0"/>
        <w:ind w:left="0"/>
        <w:jc w:val="both"/>
      </w:pPr>
      <w:r>
        <w:rPr>
          <w:rFonts w:ascii="Times New Roman"/>
          <w:b w:val="false"/>
          <w:i w:val="false"/>
          <w:color w:val="000000"/>
          <w:sz w:val="28"/>
        </w:rPr>
        <w:t xml:space="preserve">
      3. Қосымша келісімнің мынадай қосымшалары Қосымша келісімнің ажырамас бөлігі болып табылады: </w:t>
      </w:r>
    </w:p>
    <w:bookmarkEnd w:id="2619"/>
    <w:bookmarkStart w:name="z2870" w:id="2620"/>
    <w:p>
      <w:pPr>
        <w:spacing w:after="0"/>
        <w:ind w:left="0"/>
        <w:jc w:val="both"/>
      </w:pPr>
      <w:r>
        <w:rPr>
          <w:rFonts w:ascii="Times New Roman"/>
          <w:b w:val="false"/>
          <w:i w:val="false"/>
          <w:color w:val="000000"/>
          <w:sz w:val="28"/>
        </w:rPr>
        <w:t>
      1) 1-қосымша "Берілетін тауар тізбесі";</w:t>
      </w:r>
    </w:p>
    <w:bookmarkEnd w:id="2620"/>
    <w:bookmarkStart w:name="z2871" w:id="2621"/>
    <w:p>
      <w:pPr>
        <w:spacing w:after="0"/>
        <w:ind w:left="0"/>
        <w:jc w:val="both"/>
      </w:pPr>
      <w:r>
        <w:rPr>
          <w:rFonts w:ascii="Times New Roman"/>
          <w:b w:val="false"/>
          <w:i w:val="false"/>
          <w:color w:val="000000"/>
          <w:sz w:val="28"/>
        </w:rPr>
        <w:t>
      2) 2-қосымша "Иммунологиялық дәрілік препараттар (иммунобиологиялық дәрілік препараттар) партиясын қабылдау актісі";</w:t>
      </w:r>
    </w:p>
    <w:bookmarkEnd w:id="2621"/>
    <w:bookmarkStart w:name="z2872" w:id="2622"/>
    <w:p>
      <w:pPr>
        <w:spacing w:after="0"/>
        <w:ind w:left="0"/>
        <w:jc w:val="both"/>
      </w:pPr>
      <w:r>
        <w:rPr>
          <w:rFonts w:ascii="Times New Roman"/>
          <w:b w:val="false"/>
          <w:i w:val="false"/>
          <w:color w:val="000000"/>
          <w:sz w:val="28"/>
        </w:rPr>
        <w:t xml:space="preserve">
      3) 3-қосымша "Қабылдау-беру актісі"; </w:t>
      </w:r>
    </w:p>
    <w:bookmarkEnd w:id="2622"/>
    <w:bookmarkStart w:name="z2873" w:id="2623"/>
    <w:p>
      <w:pPr>
        <w:spacing w:after="0"/>
        <w:ind w:left="0"/>
        <w:jc w:val="both"/>
      </w:pPr>
      <w:r>
        <w:rPr>
          <w:rFonts w:ascii="Times New Roman"/>
          <w:b w:val="false"/>
          <w:i w:val="false"/>
          <w:color w:val="000000"/>
          <w:sz w:val="28"/>
        </w:rPr>
        <w:t xml:space="preserve">
      4) 4-қосымша "Берілетін тауардың өлшемдері (физикалық сипаттамалары) және салмағы туралы ақпарат"; </w:t>
      </w:r>
    </w:p>
    <w:bookmarkEnd w:id="2623"/>
    <w:bookmarkStart w:name="z2874" w:id="2624"/>
    <w:p>
      <w:pPr>
        <w:spacing w:after="0"/>
        <w:ind w:left="0"/>
        <w:jc w:val="both"/>
      </w:pPr>
      <w:r>
        <w:rPr>
          <w:rFonts w:ascii="Times New Roman"/>
          <w:b w:val="false"/>
          <w:i w:val="false"/>
          <w:color w:val="000000"/>
          <w:sz w:val="28"/>
        </w:rPr>
        <w:t xml:space="preserve">
      5) 5-қосымша "Сыбайлас жемқорлыққа қарсы талаптар"; </w:t>
      </w:r>
    </w:p>
    <w:bookmarkEnd w:id="2624"/>
    <w:bookmarkStart w:name="z2875" w:id="2625"/>
    <w:p>
      <w:pPr>
        <w:spacing w:after="0"/>
        <w:ind w:left="0"/>
        <w:jc w:val="both"/>
      </w:pPr>
      <w:r>
        <w:rPr>
          <w:rFonts w:ascii="Times New Roman"/>
          <w:b w:val="false"/>
          <w:i w:val="false"/>
          <w:color w:val="000000"/>
          <w:sz w:val="28"/>
        </w:rPr>
        <w:t xml:space="preserve">
      6) 6-қосымша "Қазақстан Республикасының өңірлеріндегі Бірыңғай дистрибьютордың уәкілетті өкілдерінің тізімі"; </w:t>
      </w:r>
    </w:p>
    <w:bookmarkEnd w:id="2625"/>
    <w:bookmarkStart w:name="z2876" w:id="2626"/>
    <w:p>
      <w:pPr>
        <w:spacing w:after="0"/>
        <w:ind w:left="0"/>
        <w:jc w:val="both"/>
      </w:pPr>
      <w:r>
        <w:rPr>
          <w:rFonts w:ascii="Times New Roman"/>
          <w:b w:val="false"/>
          <w:i w:val="false"/>
          <w:color w:val="000000"/>
          <w:sz w:val="28"/>
        </w:rPr>
        <w:t>
      7) 7-қосымша "Тауарлық-көліктік жүкқұжат".</w:t>
      </w:r>
    </w:p>
    <w:bookmarkEnd w:id="2626"/>
    <w:bookmarkStart w:name="z2877" w:id="2627"/>
    <w:p>
      <w:pPr>
        <w:spacing w:after="0"/>
        <w:ind w:left="0"/>
        <w:jc w:val="left"/>
      </w:pPr>
      <w:r>
        <w:rPr>
          <w:rFonts w:ascii="Times New Roman"/>
          <w:b/>
          <w:i w:val="false"/>
          <w:color w:val="000000"/>
        </w:rPr>
        <w:t xml:space="preserve"> 2-тарау. Қосымша келісімнің бағасы</w:t>
      </w:r>
    </w:p>
    <w:bookmarkEnd w:id="2627"/>
    <w:bookmarkStart w:name="z2878" w:id="2628"/>
    <w:p>
      <w:pPr>
        <w:spacing w:after="0"/>
        <w:ind w:left="0"/>
        <w:jc w:val="both"/>
      </w:pPr>
      <w:r>
        <w:rPr>
          <w:rFonts w:ascii="Times New Roman"/>
          <w:b w:val="false"/>
          <w:i w:val="false"/>
          <w:color w:val="000000"/>
          <w:sz w:val="28"/>
        </w:rPr>
        <w:t xml:space="preserve">
      4. Қосымша келісімнің бағасы ____________________________ теңгені (соманы санмен және жазумен) құрайды. </w:t>
      </w:r>
    </w:p>
    <w:bookmarkEnd w:id="2628"/>
    <w:bookmarkStart w:name="z2879" w:id="2629"/>
    <w:p>
      <w:pPr>
        <w:spacing w:after="0"/>
        <w:ind w:left="0"/>
        <w:jc w:val="both"/>
      </w:pPr>
      <w:r>
        <w:rPr>
          <w:rFonts w:ascii="Times New Roman"/>
          <w:b w:val="false"/>
          <w:i w:val="false"/>
          <w:color w:val="000000"/>
          <w:sz w:val="28"/>
        </w:rPr>
        <w:t xml:space="preserve">
      Қосымша келісімге 1-қосымшада тауардың атауы, сипаттамасы, саны, бірлігі үшін бағасы, тауарды беру сомасы мен мерзімдері көрсетілген. </w:t>
      </w:r>
    </w:p>
    <w:bookmarkEnd w:id="2629"/>
    <w:bookmarkStart w:name="z2880" w:id="2630"/>
    <w:p>
      <w:pPr>
        <w:spacing w:after="0"/>
        <w:ind w:left="0"/>
        <w:jc w:val="both"/>
      </w:pPr>
      <w:r>
        <w:rPr>
          <w:rFonts w:ascii="Times New Roman"/>
          <w:b w:val="false"/>
          <w:i w:val="false"/>
          <w:color w:val="000000"/>
          <w:sz w:val="28"/>
        </w:rPr>
        <w:t>
      5. Қосымша келісімнің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2630"/>
    <w:bookmarkStart w:name="z2881" w:id="2631"/>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2631"/>
    <w:bookmarkStart w:name="z2882" w:id="2632"/>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Қосымша келісімге өзгерістер енгізуге тараптардың келісімі бойынша мынадай жағдайларда:</w:t>
      </w:r>
    </w:p>
    <w:bookmarkEnd w:id="2632"/>
    <w:bookmarkStart w:name="z2883" w:id="2633"/>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 бағасы азайғанда;</w:t>
      </w:r>
    </w:p>
    <w:bookmarkEnd w:id="2633"/>
    <w:bookmarkStart w:name="z2884" w:id="2634"/>
    <w:p>
      <w:pPr>
        <w:spacing w:after="0"/>
        <w:ind w:left="0"/>
        <w:jc w:val="both"/>
      </w:pPr>
      <w:r>
        <w:rPr>
          <w:rFonts w:ascii="Times New Roman"/>
          <w:b w:val="false"/>
          <w:i w:val="false"/>
          <w:color w:val="000000"/>
          <w:sz w:val="28"/>
        </w:rPr>
        <w:t>
      2) Қағидаларда көзделген жағдайларда дәрілік заттардың және (немесе) медициналық бұйымдардың көлемі өзгергенде;</w:t>
      </w:r>
    </w:p>
    <w:bookmarkEnd w:id="2634"/>
    <w:bookmarkStart w:name="z2885" w:id="2635"/>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2635"/>
    <w:bookmarkStart w:name="z2886" w:id="2636"/>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bookmarkEnd w:id="2636"/>
    <w:bookmarkStart w:name="z2887" w:id="2637"/>
    <w:p>
      <w:pPr>
        <w:spacing w:after="0"/>
        <w:ind w:left="0"/>
        <w:jc w:val="both"/>
      </w:pPr>
      <w:r>
        <w:rPr>
          <w:rFonts w:ascii="Times New Roman"/>
          <w:b w:val="false"/>
          <w:i w:val="false"/>
          <w:color w:val="000000"/>
          <w:sz w:val="28"/>
        </w:rPr>
        <w:t xml:space="preserve">
      8. Қағидаларда көзделген жағдайларда Бірыңғай дистрибьютордан сатып алынатын тауардың көлемін тапсырыс берушілер азайтқан кезде Тараптар беру көлемін тиісінше азайту және Қосымша келісім сомасын мөлшерлес өзгерту бойынша Қосымша келісімге өзгерістер енгізуге міндетті. </w:t>
      </w:r>
    </w:p>
    <w:bookmarkEnd w:id="2637"/>
    <w:bookmarkStart w:name="z2888" w:id="2638"/>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ұлғайғанда тауарды жеткізу көлемін және Шарт бағасын мөлшерлес ұлғайтуға жол беріледі.</w:t>
      </w:r>
    </w:p>
    <w:bookmarkEnd w:id="2638"/>
    <w:bookmarkStart w:name="z2889" w:id="2639"/>
    <w:p>
      <w:pPr>
        <w:spacing w:after="0"/>
        <w:ind w:left="0"/>
        <w:jc w:val="left"/>
      </w:pPr>
      <w:r>
        <w:rPr>
          <w:rFonts w:ascii="Times New Roman"/>
          <w:b/>
          <w:i w:val="false"/>
          <w:color w:val="000000"/>
        </w:rPr>
        <w:t xml:space="preserve"> 3-тарау. Төлем тәртібі</w:t>
      </w:r>
    </w:p>
    <w:bookmarkEnd w:id="2639"/>
    <w:bookmarkStart w:name="z2890" w:id="2640"/>
    <w:p>
      <w:pPr>
        <w:spacing w:after="0"/>
        <w:ind w:left="0"/>
        <w:jc w:val="both"/>
      </w:pPr>
      <w:r>
        <w:rPr>
          <w:rFonts w:ascii="Times New Roman"/>
          <w:b w:val="false"/>
          <w:i w:val="false"/>
          <w:color w:val="000000"/>
          <w:sz w:val="28"/>
        </w:rPr>
        <w:t>
      10. Қосымша келісім бойынша берілген тауар үшін төлемді Бірыңғай дистрибьютор тауардың тиісті партиясы берілген күннен бастап 60 (алпыс) банктік күн ішінде теңгемен жүргізеді.</w:t>
      </w:r>
    </w:p>
    <w:bookmarkEnd w:id="2640"/>
    <w:bookmarkStart w:name="z2891" w:id="2641"/>
    <w:p>
      <w:pPr>
        <w:spacing w:after="0"/>
        <w:ind w:left="0"/>
        <w:jc w:val="both"/>
      </w:pPr>
      <w:r>
        <w:rPr>
          <w:rFonts w:ascii="Times New Roman"/>
          <w:b w:val="false"/>
          <w:i w:val="false"/>
          <w:color w:val="000000"/>
          <w:sz w:val="28"/>
        </w:rPr>
        <w:t>
      Егер Өнім беруші отандық тауар өндіруші болып табылса, Бірыңғай дистрибьютор өзі өндірген және берген тауар үшін төлемді тауар берілген күннен бастап 60 (алпыс) банктік күн ішінде жүргізеді.</w:t>
      </w:r>
    </w:p>
    <w:bookmarkEnd w:id="2641"/>
    <w:bookmarkStart w:name="z2892" w:id="2642"/>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2642"/>
    <w:bookmarkStart w:name="z2893" w:id="2643"/>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кезде баспа нысанындағы шот-фактура. Қағаз жеткізгіштегі және электрондық нысандағы шот-фактуралар салық заңнамасының талаптарына сәйкес келуге тиіс;</w:t>
      </w:r>
    </w:p>
    <w:bookmarkEnd w:id="2643"/>
    <w:bookmarkStart w:name="z2894" w:id="2644"/>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bookmarkEnd w:id="2644"/>
    <w:bookmarkStart w:name="z2895" w:id="2645"/>
    <w:p>
      <w:pPr>
        <w:spacing w:after="0"/>
        <w:ind w:left="0"/>
        <w:jc w:val="both"/>
      </w:pPr>
      <w:r>
        <w:rPr>
          <w:rFonts w:ascii="Times New Roman"/>
          <w:b w:val="false"/>
          <w:i w:val="false"/>
          <w:color w:val="000000"/>
          <w:sz w:val="28"/>
        </w:rPr>
        <w:t xml:space="preserve">
      3) Қосымша келісімнің 3-қосымшасына сәйкес нысан бойынша Тараптар қол қойған тауарды қабылдау-беру актісі; </w:t>
      </w:r>
    </w:p>
    <w:bookmarkEnd w:id="2645"/>
    <w:bookmarkStart w:name="z2896" w:id="2646"/>
    <w:p>
      <w:pPr>
        <w:spacing w:after="0"/>
        <w:ind w:left="0"/>
        <w:jc w:val="both"/>
      </w:pPr>
      <w:r>
        <w:rPr>
          <w:rFonts w:ascii="Times New Roman"/>
          <w:b w:val="false"/>
          <w:i w:val="false"/>
          <w:color w:val="000000"/>
          <w:sz w:val="28"/>
        </w:rPr>
        <w:t xml:space="preserve">
      4) Қосымша келісімге 2-қосымшаға сәйкес нысан бойынша Тараптар қол қойған иммунологиялық дәрілік препараттар (иммунобиологиялық дәрілік препараттар) партиясын қабылдау актісі (иммунологиялық дәрілік препараттар (иммунобиологиялық дәрілік препараттар) болған жағдайда); </w:t>
      </w:r>
    </w:p>
    <w:bookmarkEnd w:id="2646"/>
    <w:bookmarkStart w:name="z2897" w:id="2647"/>
    <w:p>
      <w:pPr>
        <w:spacing w:after="0"/>
        <w:ind w:left="0"/>
        <w:jc w:val="both"/>
      </w:pPr>
      <w:r>
        <w:rPr>
          <w:rFonts w:ascii="Times New Roman"/>
          <w:b w:val="false"/>
          <w:i w:val="false"/>
          <w:color w:val="000000"/>
          <w:sz w:val="28"/>
        </w:rPr>
        <w:t xml:space="preserve">
      5) Бірыңғай дистрибьютордың немесе оның уәкілетті өкілінің тауарды қабылдағаны туралы белгісі бар тауар-көлік жүкқұжаты; </w:t>
      </w:r>
    </w:p>
    <w:bookmarkEnd w:id="2647"/>
    <w:bookmarkStart w:name="z2898" w:id="2648"/>
    <w:p>
      <w:pPr>
        <w:spacing w:after="0"/>
        <w:ind w:left="0"/>
        <w:jc w:val="both"/>
      </w:pPr>
      <w:r>
        <w:rPr>
          <w:rFonts w:ascii="Times New Roman"/>
          <w:b w:val="false"/>
          <w:i w:val="false"/>
          <w:color w:val="000000"/>
          <w:sz w:val="28"/>
        </w:rPr>
        <w:t>
      6) тауардың саны мен сапасы бойынша қабылданғаны туралы Бірыңғай дистрибьютордың немесе оның өкілінің белгісі бар Өнім берушінің орау парағы;</w:t>
      </w:r>
    </w:p>
    <w:bookmarkEnd w:id="2648"/>
    <w:bookmarkStart w:name="z2899" w:id="2649"/>
    <w:p>
      <w:pPr>
        <w:spacing w:after="0"/>
        <w:ind w:left="0"/>
        <w:jc w:val="both"/>
      </w:pPr>
      <w:r>
        <w:rPr>
          <w:rFonts w:ascii="Times New Roman"/>
          <w:b w:val="false"/>
          <w:i w:val="false"/>
          <w:color w:val="000000"/>
          <w:sz w:val="28"/>
        </w:rPr>
        <w:t>
      7) Қосымша келісімге 4-қосымшаға сәйкес нысан бойынша берілетін тауардың мөлшері (физикалық сипаттамалары) және салмағы туралы ақпарат (тауар партиясын бірінші рет берген кезде не тауардың мөлшері мен салмағы өзгерген кезде);</w:t>
      </w:r>
    </w:p>
    <w:bookmarkEnd w:id="2649"/>
    <w:bookmarkStart w:name="z2900" w:id="2650"/>
    <w:p>
      <w:pPr>
        <w:spacing w:after="0"/>
        <w:ind w:left="0"/>
        <w:jc w:val="both"/>
      </w:pPr>
      <w:r>
        <w:rPr>
          <w:rFonts w:ascii="Times New Roman"/>
          <w:b w:val="false"/>
          <w:i w:val="false"/>
          <w:color w:val="000000"/>
          <w:sz w:val="28"/>
        </w:rPr>
        <w:t>
      8) Тараптар қол қойған өзара есеп айырысуларды салыстыру актісінің түпнұсқасы (Өнім беруші осы құжатты тауардың соңғы партиясымен ұсынады).</w:t>
      </w:r>
    </w:p>
    <w:bookmarkEnd w:id="2650"/>
    <w:bookmarkStart w:name="z2901" w:id="2651"/>
    <w:p>
      <w:pPr>
        <w:spacing w:after="0"/>
        <w:ind w:left="0"/>
        <w:jc w:val="left"/>
      </w:pPr>
      <w:r>
        <w:rPr>
          <w:rFonts w:ascii="Times New Roman"/>
          <w:b/>
          <w:i w:val="false"/>
          <w:color w:val="000000"/>
        </w:rPr>
        <w:t xml:space="preserve"> 4-тарау. Өнім берушінің Қосымша келісім бойынша міндеттемелерді орындауын қамтамасыз ету</w:t>
      </w:r>
    </w:p>
    <w:bookmarkEnd w:id="2651"/>
    <w:bookmarkStart w:name="z2902" w:id="2652"/>
    <w:p>
      <w:pPr>
        <w:spacing w:after="0"/>
        <w:ind w:left="0"/>
        <w:jc w:val="both"/>
      </w:pPr>
      <w:r>
        <w:rPr>
          <w:rFonts w:ascii="Times New Roman"/>
          <w:b w:val="false"/>
          <w:i w:val="false"/>
          <w:color w:val="000000"/>
          <w:sz w:val="28"/>
        </w:rPr>
        <w:t xml:space="preserve">
      12. Өнім беруші Қосымша келісім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bookmarkEnd w:id="2652"/>
    <w:bookmarkStart w:name="z2903" w:id="2653"/>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кезде:</w:t>
      </w:r>
    </w:p>
    <w:bookmarkEnd w:id="2653"/>
    <w:bookmarkStart w:name="z2904" w:id="2654"/>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Қосымша келісім сомасының 3 (үш) пайызы мөлшерінде Бірыңғай дистрибьютордың Қосымша келісімде көрсетілген банктік шотына ақша аударуды жүзеге асырады.</w:t>
      </w:r>
    </w:p>
    <w:bookmarkEnd w:id="2654"/>
    <w:bookmarkStart w:name="z2905" w:id="2655"/>
    <w:p>
      <w:pPr>
        <w:spacing w:after="0"/>
        <w:ind w:left="0"/>
        <w:jc w:val="both"/>
      </w:pPr>
      <w:r>
        <w:rPr>
          <w:rFonts w:ascii="Times New Roman"/>
          <w:b w:val="false"/>
          <w:i w:val="false"/>
          <w:color w:val="000000"/>
          <w:sz w:val="28"/>
        </w:rPr>
        <w:t>
      2) Қосымша келісім сомасы ұлғаю жағына қарай өзгерген кезде Өнім беруші өзгерістер енгізілген күннен бастап 10 (он) жұмыс күні ішінде Қосымша келісімде көрсетілген Бірыңғай дистрибьютордың банк шотына оның жалпы сомасы Қосымша келісімнің жаңа сомасының 3 (үш) пайызына тең болатындай қосымша ақшалай жарнаны аударады;</w:t>
      </w:r>
    </w:p>
    <w:bookmarkEnd w:id="2655"/>
    <w:bookmarkStart w:name="z2906" w:id="2656"/>
    <w:p>
      <w:pPr>
        <w:spacing w:after="0"/>
        <w:ind w:left="0"/>
        <w:jc w:val="both"/>
      </w:pPr>
      <w:r>
        <w:rPr>
          <w:rFonts w:ascii="Times New Roman"/>
          <w:b w:val="false"/>
          <w:i w:val="false"/>
          <w:color w:val="000000"/>
          <w:sz w:val="28"/>
        </w:rPr>
        <w:t>
      3) Қосымша келісім сомасы азаю жағына қарай өзгерген кезде – Өнім берушінің жазбаша өтініші бойынша Бірыңғай дистрибьютор Қосымша келісімде көрсетілген Өнім берушінің банк шотына оның жалпы сомасы Қосымша келісімнің жаңа сомасының 3 (үш) пайызына тең болатындай тиісті айырманы аударады;</w:t>
      </w:r>
    </w:p>
    <w:bookmarkEnd w:id="2656"/>
    <w:bookmarkStart w:name="z2907" w:id="2657"/>
    <w:p>
      <w:pPr>
        <w:spacing w:after="0"/>
        <w:ind w:left="0"/>
        <w:jc w:val="both"/>
      </w:pPr>
      <w:r>
        <w:rPr>
          <w:rFonts w:ascii="Times New Roman"/>
          <w:b w:val="false"/>
          <w:i w:val="false"/>
          <w:color w:val="000000"/>
          <w:sz w:val="28"/>
        </w:rPr>
        <w:t xml:space="preserve">
      4) Өнім берушінің Шарт бойынша міндеттемелерінің орындалуын қамтамасыз ету міндеттемелердің орындалуын қамтамасыз ету сомасын ұстап қалу үшін негіздер болмаған кезде Шарт бойынша тауарды беру жөніндегі міндеттемелердің толық көлемде орындалуымен бір мезгілде тоқтатылады. Өнім берушіге кепілдік ақшалай жарна сомасын аударуды Өнім беруші Шарт бойынша міндеттемелерді толық орындағаннан кейін Өнім берушінің жазбаша өтініші бойынша бірыңғай дистрибьютор жүзеге асырады; </w:t>
      </w:r>
    </w:p>
    <w:bookmarkEnd w:id="2657"/>
    <w:bookmarkStart w:name="z2908" w:id="2658"/>
    <w:p>
      <w:pPr>
        <w:spacing w:after="0"/>
        <w:ind w:left="0"/>
        <w:jc w:val="both"/>
      </w:pPr>
      <w:r>
        <w:rPr>
          <w:rFonts w:ascii="Times New Roman"/>
          <w:b w:val="false"/>
          <w:i w:val="false"/>
          <w:color w:val="000000"/>
          <w:sz w:val="28"/>
        </w:rPr>
        <w:t>
      5) кепілдік ақшалай жарнаны ұстап қалу негізі басталған кезде Бірыңғай дистрибьютор Өнім берушіге ақшаны ұстап қалу туралы хабарлама жібереді.</w:t>
      </w:r>
    </w:p>
    <w:bookmarkEnd w:id="2658"/>
    <w:bookmarkStart w:name="z2909" w:id="2659"/>
    <w:p>
      <w:pPr>
        <w:spacing w:after="0"/>
        <w:ind w:left="0"/>
        <w:jc w:val="both"/>
      </w:pPr>
      <w:r>
        <w:rPr>
          <w:rFonts w:ascii="Times New Roman"/>
          <w:b w:val="false"/>
          <w:i w:val="false"/>
          <w:color w:val="000000"/>
          <w:sz w:val="28"/>
        </w:rPr>
        <w:t>
      14. Өнім беруші Қосымша келісімнің орындалуын қамтамасыз ету ретінде электрондық банк кепілдігін таңдаған кезде:</w:t>
      </w:r>
    </w:p>
    <w:bookmarkEnd w:id="2659"/>
    <w:bookmarkStart w:name="z2910" w:id="2660"/>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Бірыңғай дистрибьюторға денсаулық сақтау саласындағы уәкілетті орган бекіткен нысан бойынша Қосымша келісім сомасының 3 (үш) пайызы мөлшерінде электрондық банк кепілдігін береді.</w:t>
      </w:r>
    </w:p>
    <w:bookmarkEnd w:id="2660"/>
    <w:bookmarkStart w:name="z2911" w:id="2661"/>
    <w:p>
      <w:pPr>
        <w:spacing w:after="0"/>
        <w:ind w:left="0"/>
        <w:jc w:val="both"/>
      </w:pPr>
      <w:r>
        <w:rPr>
          <w:rFonts w:ascii="Times New Roman"/>
          <w:b w:val="false"/>
          <w:i w:val="false"/>
          <w:color w:val="000000"/>
          <w:sz w:val="28"/>
        </w:rPr>
        <w:t>
      2) Қосымша келісім сомасы ұлғаю жағына қарай өзгерген кезде Өнім беруші 10 (он) жұмыс күні ішінде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электрондық банк кепілдігіне өзгеріс не Қосымша келісімнің ұлғаю сомасынан 3 (үш) пайыз мөлшерінде жеке электрондық банк кепілдігін ұсынады;</w:t>
      </w:r>
    </w:p>
    <w:bookmarkEnd w:id="2661"/>
    <w:bookmarkStart w:name="z2912" w:id="2662"/>
    <w:p>
      <w:pPr>
        <w:spacing w:after="0"/>
        <w:ind w:left="0"/>
        <w:jc w:val="both"/>
      </w:pPr>
      <w:r>
        <w:rPr>
          <w:rFonts w:ascii="Times New Roman"/>
          <w:b w:val="false"/>
          <w:i w:val="false"/>
          <w:color w:val="000000"/>
          <w:sz w:val="28"/>
        </w:rPr>
        <w:t>
      3) Қосымша келісім сомасы азаю жағына қарай өзгерген кезде Өнім беруші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электрондық банк кепілдігіне өзгеріс не Қосымша келісімнің талаптары сақталған кезде бұрын ұсынылған электрондық банк кепілдігін кейіннен қайтарып бере отырып, Қосымша келісімнің жаңа сомасына 3 (үш) пайызы мөлшерінде жаңа электрондық банк кепілдігін беруге құқылы;</w:t>
      </w:r>
    </w:p>
    <w:bookmarkEnd w:id="2662"/>
    <w:bookmarkStart w:name="z2913" w:id="2663"/>
    <w:p>
      <w:pPr>
        <w:spacing w:after="0"/>
        <w:ind w:left="0"/>
        <w:jc w:val="both"/>
      </w:pPr>
      <w:r>
        <w:rPr>
          <w:rFonts w:ascii="Times New Roman"/>
          <w:b w:val="false"/>
          <w:i w:val="false"/>
          <w:color w:val="000000"/>
          <w:sz w:val="28"/>
        </w:rPr>
        <w:t xml:space="preserve">
      4) Бірыңғай дистрибьютор Өнім берушінің жазбаша өтініші бойынша Қосымша келісім бойынша міндеттемелерді Өнім беруші толық орындағаннан кейін Қосымша келісім талаптары сақталған кезде кепілгер банкке электрондық банк кепілдігін қайтарады; </w:t>
      </w:r>
    </w:p>
    <w:bookmarkEnd w:id="2663"/>
    <w:bookmarkStart w:name="z2914" w:id="2664"/>
    <w:p>
      <w:pPr>
        <w:spacing w:after="0"/>
        <w:ind w:left="0"/>
        <w:jc w:val="both"/>
      </w:pPr>
      <w:r>
        <w:rPr>
          <w:rFonts w:ascii="Times New Roman"/>
          <w:b w:val="false"/>
          <w:i w:val="false"/>
          <w:color w:val="000000"/>
          <w:sz w:val="28"/>
        </w:rPr>
        <w:t xml:space="preserve">
      5) Бірыңғай дистрибьютор міндеттемелерді орындауды қамтамасыз ету сомасын электрондық банк кепілдігі түрінде ұстап қалу жағдайы туындаған кезде кепілгер банкке Өнім берушіні веб-портал арқылы бір мезгілде хабардар ете отырып, электрондық банк кепілдігі сомасын төлеу туралы талапты жібереді. </w:t>
      </w:r>
    </w:p>
    <w:bookmarkEnd w:id="2664"/>
    <w:bookmarkStart w:name="z2915" w:id="2665"/>
    <w:p>
      <w:pPr>
        <w:spacing w:after="0"/>
        <w:ind w:left="0"/>
        <w:jc w:val="both"/>
      </w:pPr>
      <w:r>
        <w:rPr>
          <w:rFonts w:ascii="Times New Roman"/>
          <w:b w:val="false"/>
          <w:i w:val="false"/>
          <w:color w:val="000000"/>
          <w:sz w:val="28"/>
        </w:rPr>
        <w:t xml:space="preserve">
      Банк электрондық банк кепілдігінің сомасын төлеуден бас тартқан немесе оны электрондық банк кепілдігінде көзделген мерзімде төлемеген кезде,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электрондық банк кепілдігінің сомасын өндіріп алады. </w:t>
      </w:r>
    </w:p>
    <w:bookmarkEnd w:id="2665"/>
    <w:bookmarkStart w:name="z2916" w:id="2666"/>
    <w:p>
      <w:pPr>
        <w:spacing w:after="0"/>
        <w:ind w:left="0"/>
        <w:jc w:val="both"/>
      </w:pPr>
      <w:r>
        <w:rPr>
          <w:rFonts w:ascii="Times New Roman"/>
          <w:b w:val="false"/>
          <w:i w:val="false"/>
          <w:color w:val="000000"/>
          <w:sz w:val="28"/>
        </w:rPr>
        <w:t>
      15. Қамтамасыз ету сомасын ұстап қалу негізі болмаған кезде Бірыңғай дистрибьютор Қосымша келісімнің 8-тарауына сәйкес Өнім берушінің өсімпұл және (немесе) айыппұл төлеу жөніндегі міндеттемелерін өтеу есебіне орындауды қамтамасыз ету сомасын ұстап қалуға құқылы.</w:t>
      </w:r>
    </w:p>
    <w:bookmarkEnd w:id="2666"/>
    <w:bookmarkStart w:name="z2917" w:id="2667"/>
    <w:p>
      <w:pPr>
        <w:spacing w:after="0"/>
        <w:ind w:left="0"/>
        <w:jc w:val="both"/>
      </w:pPr>
      <w:r>
        <w:rPr>
          <w:rFonts w:ascii="Times New Roman"/>
          <w:b w:val="false"/>
          <w:i w:val="false"/>
          <w:color w:val="000000"/>
          <w:sz w:val="28"/>
        </w:rPr>
        <w:t xml:space="preserve">
      16. Мынадай жағдайлар Бірыңғай дистрибьютордың Өнім берушінің Қосымша келісім бойынша міндеттемелерді орындауын қамтамасыз ету сомасын ұстап қалуға негіз болып табылады: </w:t>
      </w:r>
    </w:p>
    <w:bookmarkEnd w:id="2667"/>
    <w:bookmarkStart w:name="z2918" w:id="2668"/>
    <w:p>
      <w:pPr>
        <w:spacing w:after="0"/>
        <w:ind w:left="0"/>
        <w:jc w:val="both"/>
      </w:pPr>
      <w:r>
        <w:rPr>
          <w:rFonts w:ascii="Times New Roman"/>
          <w:b w:val="false"/>
          <w:i w:val="false"/>
          <w:color w:val="000000"/>
          <w:sz w:val="28"/>
        </w:rPr>
        <w:t>
      1) өнім беруші өнім беруден бас тартқан;</w:t>
      </w:r>
    </w:p>
    <w:bookmarkEnd w:id="2668"/>
    <w:bookmarkStart w:name="z2919" w:id="2669"/>
    <w:p>
      <w:pPr>
        <w:spacing w:after="0"/>
        <w:ind w:left="0"/>
        <w:jc w:val="both"/>
      </w:pPr>
      <w:r>
        <w:rPr>
          <w:rFonts w:ascii="Times New Roman"/>
          <w:b w:val="false"/>
          <w:i w:val="false"/>
          <w:color w:val="000000"/>
          <w:sz w:val="28"/>
        </w:rPr>
        <w:t>
      2) бірыңғай дистрибьютор Шарттың 59-тармағына және Қағидалардың 260-тармағына сәйкес шартты біржақты тәртіппен бұзған;</w:t>
      </w:r>
    </w:p>
    <w:bookmarkEnd w:id="2669"/>
    <w:bookmarkStart w:name="z2920" w:id="2670"/>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жеткізу мерзімдерін бұзуы немесе дәрілік заттың немесе медициналық бұйымның мерзімінде берілмеген көлеміне қарамастан, жиынтық мәнде мерзімін өткізіп алу күнтізбелік 90 (тоқсан) күнге жеткен </w:t>
      </w:r>
    </w:p>
    <w:bookmarkEnd w:id="2670"/>
    <w:bookmarkStart w:name="z2921" w:id="2671"/>
    <w:p>
      <w:pPr>
        <w:spacing w:after="0"/>
        <w:ind w:left="0"/>
        <w:jc w:val="both"/>
      </w:pPr>
      <w:r>
        <w:rPr>
          <w:rFonts w:ascii="Times New Roman"/>
          <w:b w:val="false"/>
          <w:i w:val="false"/>
          <w:color w:val="000000"/>
          <w:sz w:val="28"/>
        </w:rPr>
        <w:t xml:space="preserve">
      Бірыңғай дистрибьютор Өнім берушінің Қосымша келісім бойынша міндеттемелерді орындауын қамтамасыз ету шарасын Өнім берушіні Қосымша келісімде жол берілген бұзылу туралы жазбаша хабардар ету жолымен қабылдайды. </w:t>
      </w:r>
    </w:p>
    <w:bookmarkEnd w:id="2671"/>
    <w:bookmarkStart w:name="z2922" w:id="2672"/>
    <w:p>
      <w:pPr>
        <w:spacing w:after="0"/>
        <w:ind w:left="0"/>
        <w:jc w:val="both"/>
      </w:pPr>
      <w:r>
        <w:rPr>
          <w:rFonts w:ascii="Times New Roman"/>
          <w:b w:val="false"/>
          <w:i w:val="false"/>
          <w:color w:val="000000"/>
          <w:sz w:val="28"/>
        </w:rPr>
        <w:t xml:space="preserve">
      17. Өнім берушінің тауарды беру мерзімдерін бұзғаны үшін тұрақсыздық айыбын төлеуі Өнім берушіні Қосымша келісім бойынша міндеттемелерді орындауын қамтамасыз ету сомасын Бірыңғай дистрибьютордың пайдасына төлеуден босатпайды. </w:t>
      </w:r>
    </w:p>
    <w:bookmarkEnd w:id="2672"/>
    <w:bookmarkStart w:name="z2923" w:id="2673"/>
    <w:p>
      <w:pPr>
        <w:spacing w:after="0"/>
        <w:ind w:left="0"/>
        <w:jc w:val="both"/>
      </w:pPr>
      <w:r>
        <w:rPr>
          <w:rFonts w:ascii="Times New Roman"/>
          <w:b w:val="false"/>
          <w:i w:val="false"/>
          <w:color w:val="000000"/>
          <w:sz w:val="28"/>
        </w:rPr>
        <w:t>
      18. Өнім берушінің Қосымша келісім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2673"/>
    <w:bookmarkStart w:name="z2924" w:id="2674"/>
    <w:p>
      <w:pPr>
        <w:spacing w:after="0"/>
        <w:ind w:left="0"/>
        <w:jc w:val="left"/>
      </w:pPr>
      <w:r>
        <w:rPr>
          <w:rFonts w:ascii="Times New Roman"/>
          <w:b/>
          <w:i w:val="false"/>
          <w:color w:val="000000"/>
        </w:rPr>
        <w:t xml:space="preserve"> 5-тарау. Тауарды орау және таңбалау</w:t>
      </w:r>
    </w:p>
    <w:bookmarkEnd w:id="2674"/>
    <w:bookmarkStart w:name="z2925" w:id="2675"/>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2675"/>
    <w:bookmarkStart w:name="z2926" w:id="2676"/>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2676"/>
    <w:bookmarkStart w:name="z2927" w:id="2677"/>
    <w:p>
      <w:pPr>
        <w:spacing w:after="0"/>
        <w:ind w:left="0"/>
        <w:jc w:val="left"/>
      </w:pPr>
      <w:r>
        <w:rPr>
          <w:rFonts w:ascii="Times New Roman"/>
          <w:b/>
          <w:i w:val="false"/>
          <w:color w:val="000000"/>
        </w:rPr>
        <w:t xml:space="preserve"> 6-тарау. Ерекше жағдайлар</w:t>
      </w:r>
    </w:p>
    <w:bookmarkEnd w:id="2677"/>
    <w:bookmarkStart w:name="z2928" w:id="2678"/>
    <w:p>
      <w:pPr>
        <w:spacing w:after="0"/>
        <w:ind w:left="0"/>
        <w:jc w:val="both"/>
      </w:pPr>
      <w:r>
        <w:rPr>
          <w:rFonts w:ascii="Times New Roman"/>
          <w:b w:val="false"/>
          <w:i w:val="false"/>
          <w:color w:val="000000"/>
          <w:sz w:val="28"/>
        </w:rPr>
        <w:t xml:space="preserve">
      21. Қабылдау орнында іс жүзінде беру күнінен кешіктірмей Өнім беруші Бірыңғай дистрибьютордың уәкілетті өкілдерінің электрондық поштасына және (немесе) Бірыңғай дистрибьютордың ақпараттық жүйесінің (бұдан әрі – БФАЖ) порталында Қосымша келісімге 4-қосымшаға сәйкес нысан бойынша бірінші жеткізілімге дейін күнтізбелік 7 (жеті) күн бұрын, сондай-ақ кейінгі жеткізілімдер кезінде, берілетін тауардың мөлшері және (немесе) салмағы өзгерген кезде берілетін тауардың мөлшері (физикалық сипаттамалары) мен салмағы туралы ақпарат беруге міндетті. </w:t>
      </w:r>
    </w:p>
    <w:bookmarkEnd w:id="2678"/>
    <w:bookmarkStart w:name="z2929" w:id="2679"/>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БФАЖ порталында тауардың әрбір атауы бойынша Қосымша келісімнің ағымдағы орындалуы туралы ақпаратты (өндіру, кедендік тазарту рәсімі, қауіпсіздігі мен сапасын бағалау, сақтау, жөнелту/ тасымалдау және өзге) апта сайын ұсынуға міндеттенеді.</w:t>
      </w:r>
    </w:p>
    <w:bookmarkEnd w:id="2679"/>
    <w:bookmarkStart w:name="z2930" w:id="2680"/>
    <w:p>
      <w:pPr>
        <w:spacing w:after="0"/>
        <w:ind w:left="0"/>
        <w:jc w:val="both"/>
      </w:pPr>
      <w:r>
        <w:rPr>
          <w:rFonts w:ascii="Times New Roman"/>
          <w:b w:val="false"/>
          <w:i w:val="false"/>
          <w:color w:val="000000"/>
          <w:sz w:val="28"/>
        </w:rPr>
        <w:t xml:space="preserve">
      23. Қосымша келісім бойынша өз міндеттемелерін қамтамасыз ету мақсатында Бірыңғай дистрибьютор Қосымша келісім бойынша өнім беру басталғанға дейін күнтізбелік 7 (жеті) күннен кешіктірмей Өнім берушіге Қосымша келісімге 1-қосымшада көрсетілген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Қосымша келісімде көрсетілген электрондық мекенжайына (e-mail) және (немесе) БФАЖ порталына жібереді. </w:t>
      </w:r>
    </w:p>
    <w:bookmarkEnd w:id="2680"/>
    <w:bookmarkStart w:name="z2931" w:id="2681"/>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кезде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End w:id="2681"/>
    <w:bookmarkStart w:name="z2932" w:id="2682"/>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2682"/>
    <w:bookmarkStart w:name="z2933" w:id="2683"/>
    <w:p>
      <w:pPr>
        <w:spacing w:after="0"/>
        <w:ind w:left="0"/>
        <w:jc w:val="both"/>
      </w:pPr>
      <w:r>
        <w:rPr>
          <w:rFonts w:ascii="Times New Roman"/>
          <w:b w:val="false"/>
          <w:i w:val="false"/>
          <w:color w:val="000000"/>
          <w:sz w:val="28"/>
        </w:rPr>
        <w:t>
      1) Қосымша келісімнің нөмірі мен күні;</w:t>
      </w:r>
    </w:p>
    <w:bookmarkEnd w:id="2683"/>
    <w:bookmarkStart w:name="z2934" w:id="2684"/>
    <w:p>
      <w:pPr>
        <w:spacing w:after="0"/>
        <w:ind w:left="0"/>
        <w:jc w:val="both"/>
      </w:pPr>
      <w:r>
        <w:rPr>
          <w:rFonts w:ascii="Times New Roman"/>
          <w:b w:val="false"/>
          <w:i w:val="false"/>
          <w:color w:val="000000"/>
          <w:sz w:val="28"/>
        </w:rPr>
        <w:t>
      2) берілетін тауардың атауы;</w:t>
      </w:r>
    </w:p>
    <w:bookmarkEnd w:id="2684"/>
    <w:bookmarkStart w:name="z2935" w:id="2685"/>
    <w:p>
      <w:pPr>
        <w:spacing w:after="0"/>
        <w:ind w:left="0"/>
        <w:jc w:val="both"/>
      </w:pPr>
      <w:r>
        <w:rPr>
          <w:rFonts w:ascii="Times New Roman"/>
          <w:b w:val="false"/>
          <w:i w:val="false"/>
          <w:color w:val="000000"/>
          <w:sz w:val="28"/>
        </w:rPr>
        <w:t>
      3) жөнелту күні;</w:t>
      </w:r>
    </w:p>
    <w:bookmarkEnd w:id="2685"/>
    <w:bookmarkStart w:name="z2936" w:id="2686"/>
    <w:p>
      <w:pPr>
        <w:spacing w:after="0"/>
        <w:ind w:left="0"/>
        <w:jc w:val="both"/>
      </w:pPr>
      <w:r>
        <w:rPr>
          <w:rFonts w:ascii="Times New Roman"/>
          <w:b w:val="false"/>
          <w:i w:val="false"/>
          <w:color w:val="000000"/>
          <w:sz w:val="28"/>
        </w:rPr>
        <w:t>
      4) орын саны мен тауардың салмағы;</w:t>
      </w:r>
    </w:p>
    <w:bookmarkEnd w:id="2686"/>
    <w:bookmarkStart w:name="z2937" w:id="2687"/>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End w:id="2687"/>
    <w:bookmarkStart w:name="z2938" w:id="2688"/>
    <w:p>
      <w:pPr>
        <w:spacing w:after="0"/>
        <w:ind w:left="0"/>
        <w:jc w:val="both"/>
      </w:pPr>
      <w:r>
        <w:rPr>
          <w:rFonts w:ascii="Times New Roman"/>
          <w:b w:val="false"/>
          <w:i w:val="false"/>
          <w:color w:val="000000"/>
          <w:sz w:val="28"/>
        </w:rPr>
        <w:t xml:space="preserve">
      25. Тауарды қабылдау орнына іс жүзінде беру күнінен кешіктірмей Өнім беруші Бірыңғай дистрибьюторға толық көлемде және Қосымша келісімнің </w:t>
      </w:r>
    </w:p>
    <w:bookmarkEnd w:id="2688"/>
    <w:bookmarkStart w:name="z2939" w:id="2689"/>
    <w:p>
      <w:pPr>
        <w:spacing w:after="0"/>
        <w:ind w:left="0"/>
        <w:jc w:val="both"/>
      </w:pPr>
      <w:r>
        <w:rPr>
          <w:rFonts w:ascii="Times New Roman"/>
          <w:b w:val="false"/>
          <w:i w:val="false"/>
          <w:color w:val="000000"/>
          <w:sz w:val="28"/>
        </w:rPr>
        <w:t>
      11-тармағында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2689"/>
    <w:bookmarkStart w:name="z2940" w:id="2690"/>
    <w:p>
      <w:pPr>
        <w:spacing w:after="0"/>
        <w:ind w:left="0"/>
        <w:jc w:val="both"/>
      </w:pPr>
      <w:r>
        <w:rPr>
          <w:rFonts w:ascii="Times New Roman"/>
          <w:b w:val="false"/>
          <w:i w:val="false"/>
          <w:color w:val="000000"/>
          <w:sz w:val="28"/>
        </w:rPr>
        <w:t>
      26. Көрсетілген құжаттарға ескертулер анықталған кезде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2690"/>
    <w:bookmarkStart w:name="z2941" w:id="2691"/>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2691"/>
    <w:bookmarkStart w:name="z2942" w:id="2692"/>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2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тіркелді) сәйкес жүзеге асырады.</w:t>
      </w:r>
    </w:p>
    <w:bookmarkStart w:name="z2944" w:id="2693"/>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End w:id="2693"/>
    <w:bookmarkStart w:name="z2945" w:id="2694"/>
    <w:p>
      <w:pPr>
        <w:spacing w:after="0"/>
        <w:ind w:left="0"/>
        <w:jc w:val="both"/>
      </w:pPr>
      <w:r>
        <w:rPr>
          <w:rFonts w:ascii="Times New Roman"/>
          <w:b w:val="false"/>
          <w:i w:val="false"/>
          <w:color w:val="000000"/>
          <w:sz w:val="28"/>
        </w:rPr>
        <w:t>
      29. Түзетілген және қосымша шот-фактура жазып берілген кезде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2694"/>
    <w:bookmarkStart w:name="z2946" w:id="2695"/>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End w:id="2695"/>
    <w:bookmarkStart w:name="z2947" w:id="2696"/>
    <w:p>
      <w:pPr>
        <w:spacing w:after="0"/>
        <w:ind w:left="0"/>
        <w:jc w:val="both"/>
      </w:pPr>
      <w:r>
        <w:rPr>
          <w:rFonts w:ascii="Times New Roman"/>
          <w:b w:val="false"/>
          <w:i w:val="false"/>
          <w:color w:val="000000"/>
          <w:sz w:val="28"/>
        </w:rPr>
        <w:t>
      30. Қосымша келісімнің 3-қосымшасында көрсетілген қабылдау орнында Тараптардың тауарды қабылдау-беру актісіне қол қойған күні тауарды беру күні болып есептеледі.</w:t>
      </w:r>
    </w:p>
    <w:bookmarkEnd w:id="2696"/>
    <w:bookmarkStart w:name="z2948" w:id="2697"/>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2697"/>
    <w:bookmarkStart w:name="z2949" w:id="2698"/>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bookmarkEnd w:id="2698"/>
    <w:bookmarkStart w:name="z2950" w:id="2699"/>
    <w:p>
      <w:pPr>
        <w:spacing w:after="0"/>
        <w:ind w:left="0"/>
        <w:jc w:val="both"/>
      </w:pPr>
      <w:r>
        <w:rPr>
          <w:rFonts w:ascii="Times New Roman"/>
          <w:b w:val="false"/>
          <w:i w:val="false"/>
          <w:color w:val="000000"/>
          <w:sz w:val="28"/>
        </w:rPr>
        <w:t>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w:t>
      </w:r>
    </w:p>
    <w:bookmarkEnd w:id="2699"/>
    <w:bookmarkStart w:name="z2951" w:id="2700"/>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2700"/>
    <w:bookmarkStart w:name="z2952" w:id="2701"/>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bookmarkEnd w:id="2701"/>
    <w:bookmarkStart w:name="z2953" w:id="2702"/>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End w:id="2702"/>
    <w:bookmarkStart w:name="z2954" w:id="2703"/>
    <w:p>
      <w:pPr>
        <w:spacing w:after="0"/>
        <w:ind w:left="0"/>
        <w:jc w:val="both"/>
      </w:pPr>
      <w:r>
        <w:rPr>
          <w:rFonts w:ascii="Times New Roman"/>
          <w:b w:val="false"/>
          <w:i w:val="false"/>
          <w:color w:val="000000"/>
          <w:sz w:val="28"/>
        </w:rPr>
        <w:t xml:space="preserve">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Иммунологиялық дәрілік препараттарды (иммунобиологиялық дәрілік препараттарды) (бұдан әрі – ИДП) тасымалдауды Өнім беруші Қазақстан Республикасының қолданыстағы заңнамасының талаптарына сәйкес жүзеге асыруға тиіс. </w:t>
      </w:r>
    </w:p>
    <w:bookmarkEnd w:id="2703"/>
    <w:bookmarkStart w:name="z2955" w:id="2704"/>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2704"/>
    <w:bookmarkStart w:name="z2956" w:id="2705"/>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2705"/>
    <w:bookmarkStart w:name="z2957" w:id="2706"/>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Қосымша келісімге 3-қосымшада көзделген тауарды қабылдау-беру актісіне қол қоюымен ресімделеді (ИДП беру Шартқа 2-қосымшада көзделген актімен қосымша ресімделеді).</w:t>
      </w:r>
    </w:p>
    <w:bookmarkEnd w:id="2706"/>
    <w:bookmarkStart w:name="z2958" w:id="2707"/>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кезде, тауар партиясы карантинге жатқызылады және өткізуге арналған тауардан физикалық оқшауланады.</w:t>
      </w:r>
    </w:p>
    <w:bookmarkEnd w:id="2707"/>
    <w:bookmarkStart w:name="z2959" w:id="2708"/>
    <w:p>
      <w:pPr>
        <w:spacing w:after="0"/>
        <w:ind w:left="0"/>
        <w:jc w:val="both"/>
      </w:pPr>
      <w:r>
        <w:rPr>
          <w:rFonts w:ascii="Times New Roman"/>
          <w:b w:val="false"/>
          <w:i w:val="false"/>
          <w:color w:val="000000"/>
          <w:sz w:val="28"/>
        </w:rPr>
        <w:t>
      38. Тауарды қабылдау кезінде сәйкессіздік, оның ішінде берілетін тауардың мөлшері (физикалық сипаттамалары) мен салмағы, тауардың жетіспеушілігі, жиынтықталмауы немесе сапасының тиісті еместігі, тасымалдаудың ұйғарылған температуралық шарттарының бұзылу фактісі туралы ақпарат ұсынылмаған немесе дұрыс емес ақпарат ұсынылған кезде Бірыңғай дистрибьютор немесе оның уәкілетті өкілі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Қосымша келісімде көрсетілген электрондық мекенжайына жіберуге тиіс.</w:t>
      </w:r>
    </w:p>
    <w:bookmarkEnd w:id="2708"/>
    <w:bookmarkStart w:name="z2960" w:id="2709"/>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2709"/>
    <w:bookmarkStart w:name="z2961" w:id="2710"/>
    <w:p>
      <w:pPr>
        <w:spacing w:after="0"/>
        <w:ind w:left="0"/>
        <w:jc w:val="both"/>
      </w:pPr>
      <w:r>
        <w:rPr>
          <w:rFonts w:ascii="Times New Roman"/>
          <w:b w:val="false"/>
          <w:i w:val="false"/>
          <w:color w:val="000000"/>
          <w:sz w:val="28"/>
        </w:rPr>
        <w:t>
      40. Өнім беруші көрсетілген мерзімде жауап бермеген кезде алшақтық (наразылық) актісін Өнім беруші қабылдаған болып есептеледі.</w:t>
      </w:r>
    </w:p>
    <w:bookmarkEnd w:id="2710"/>
    <w:bookmarkStart w:name="z2962" w:id="2711"/>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Қосымша келісімде көрсетілген электрондық мекенжайына жіберуге міндетті.</w:t>
      </w:r>
    </w:p>
    <w:bookmarkEnd w:id="2711"/>
    <w:bookmarkStart w:name="z2963" w:id="2712"/>
    <w:p>
      <w:pPr>
        <w:spacing w:after="0"/>
        <w:ind w:left="0"/>
        <w:jc w:val="both"/>
      </w:pPr>
      <w:r>
        <w:rPr>
          <w:rFonts w:ascii="Times New Roman"/>
          <w:b w:val="false"/>
          <w:i w:val="false"/>
          <w:color w:val="000000"/>
          <w:sz w:val="28"/>
        </w:rPr>
        <w:t>
      42. Өнім беруші алшақтық (наразылық) актісіне оны алғаннан кейін күнтізбелік 5 (бес) күн ішінде жауап беруі тиіс.</w:t>
      </w:r>
    </w:p>
    <w:bookmarkEnd w:id="2712"/>
    <w:bookmarkStart w:name="z2964" w:id="2713"/>
    <w:p>
      <w:pPr>
        <w:spacing w:after="0"/>
        <w:ind w:left="0"/>
        <w:jc w:val="both"/>
      </w:pPr>
      <w:r>
        <w:rPr>
          <w:rFonts w:ascii="Times New Roman"/>
          <w:b w:val="false"/>
          <w:i w:val="false"/>
          <w:color w:val="000000"/>
          <w:sz w:val="28"/>
        </w:rPr>
        <w:t xml:space="preserve">
      43. Өнім беруші көрсетілген мерзімде жауап бермеген кезде алшақтық (наразылық) актісін Өнім беруші қабылдаған болып есептеледі. </w:t>
      </w:r>
    </w:p>
    <w:bookmarkEnd w:id="2713"/>
    <w:bookmarkStart w:name="z2965" w:id="2714"/>
    <w:p>
      <w:pPr>
        <w:spacing w:after="0"/>
        <w:ind w:left="0"/>
        <w:jc w:val="both"/>
      </w:pPr>
      <w:r>
        <w:rPr>
          <w:rFonts w:ascii="Times New Roman"/>
          <w:b w:val="false"/>
          <w:i w:val="false"/>
          <w:color w:val="000000"/>
          <w:sz w:val="28"/>
        </w:rPr>
        <w:t>
      44. Ақаулы тауар карантинге ұшырайды және сатуға арналған тауардан осы мақсат үшін бөлінген және тиісті жерде физикалық оқшауланады.</w:t>
      </w:r>
    </w:p>
    <w:bookmarkEnd w:id="2714"/>
    <w:bookmarkStart w:name="z2966" w:id="2715"/>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Қосымша келісімде айқындалған талаптарға сәйкестігі болып табылады.</w:t>
      </w:r>
    </w:p>
    <w:bookmarkEnd w:id="2715"/>
    <w:bookmarkStart w:name="z2967" w:id="2716"/>
    <w:p>
      <w:pPr>
        <w:spacing w:after="0"/>
        <w:ind w:left="0"/>
        <w:jc w:val="both"/>
      </w:pPr>
      <w:r>
        <w:rPr>
          <w:rFonts w:ascii="Times New Roman"/>
          <w:b w:val="false"/>
          <w:i w:val="false"/>
          <w:color w:val="000000"/>
          <w:sz w:val="28"/>
        </w:rPr>
        <w:t>
      46. Осы Қосымша келісімнің 38, 41-тармақтарында айқындалған тауардың кемшіліктерін жоймау не уақтылы жоймау тауар берушіге тауарға ескертулер ұсынылған күннен бастап тауарды уақтылы жеткізбеу ретінде бағаланады және Өнім берушінің осы Қосымша келісімде көзделген жауапкершілігіне алып келеді.</w:t>
      </w:r>
    </w:p>
    <w:bookmarkEnd w:id="2716"/>
    <w:bookmarkStart w:name="z4184" w:id="2717"/>
    <w:p>
      <w:pPr>
        <w:spacing w:after="0"/>
        <w:ind w:left="0"/>
        <w:jc w:val="both"/>
      </w:pPr>
      <w:r>
        <w:rPr>
          <w:rFonts w:ascii="Times New Roman"/>
          <w:b w:val="false"/>
          <w:i w:val="false"/>
          <w:color w:val="000000"/>
          <w:sz w:val="28"/>
        </w:rPr>
        <w:t xml:space="preserve">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w:t>
      </w:r>
    </w:p>
    <w:bookmarkEnd w:id="2717"/>
    <w:bookmarkStart w:name="z2970" w:id="2718"/>
    <w:p>
      <w:pPr>
        <w:spacing w:after="0"/>
        <w:ind w:left="0"/>
        <w:jc w:val="both"/>
      </w:pPr>
      <w:r>
        <w:rPr>
          <w:rFonts w:ascii="Times New Roman"/>
          <w:b w:val="false"/>
          <w:i w:val="false"/>
          <w:color w:val="000000"/>
          <w:sz w:val="28"/>
        </w:rPr>
        <w:t>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2718"/>
    <w:bookmarkStart w:name="z2971" w:id="2719"/>
    <w:p>
      <w:pPr>
        <w:spacing w:after="0"/>
        <w:ind w:left="0"/>
        <w:jc w:val="left"/>
      </w:pPr>
      <w:r>
        <w:rPr>
          <w:rFonts w:ascii="Times New Roman"/>
          <w:b/>
          <w:i w:val="false"/>
          <w:color w:val="000000"/>
        </w:rPr>
        <w:t xml:space="preserve"> 7-тарау. Тауарға берілген кепілдіктер</w:t>
      </w:r>
    </w:p>
    <w:bookmarkEnd w:id="2719"/>
    <w:bookmarkStart w:name="z2972" w:id="2720"/>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2720"/>
    <w:bookmarkStart w:name="z2973" w:id="2721"/>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2721"/>
    <w:bookmarkStart w:name="z2974" w:id="2722"/>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Қосымша келісімнің 31-тармағының 2) тармақшасында көрсетілген тиісті құжаттамамен расталуы тиіс.</w:t>
      </w:r>
    </w:p>
    <w:bookmarkEnd w:id="2722"/>
    <w:bookmarkStart w:name="z2975" w:id="2723"/>
    <w:p>
      <w:pPr>
        <w:spacing w:after="0"/>
        <w:ind w:left="0"/>
        <w:jc w:val="both"/>
      </w:pPr>
      <w:r>
        <w:rPr>
          <w:rFonts w:ascii="Times New Roman"/>
          <w:b w:val="false"/>
          <w:i w:val="false"/>
          <w:color w:val="000000"/>
          <w:sz w:val="28"/>
        </w:rPr>
        <w:t xml:space="preserve">
      Берілген Тауарға сәйкестік сертификатының қолданылу мерзімі өткен кезде Өнім беруші ол аяқталғанға дейін Бірыңғай дистрибьюторға тауардың жарамдылық мерзімі аяқталғанға дейін қолданылу мерзімі бар ұзартылған сәйкестік сертификатын беруге міндетті. </w:t>
      </w:r>
    </w:p>
    <w:bookmarkEnd w:id="2723"/>
    <w:bookmarkStart w:name="z2976" w:id="2724"/>
    <w:p>
      <w:pPr>
        <w:spacing w:after="0"/>
        <w:ind w:left="0"/>
        <w:jc w:val="both"/>
      </w:pPr>
      <w:r>
        <w:rPr>
          <w:rFonts w:ascii="Times New Roman"/>
          <w:b w:val="false"/>
          <w:i w:val="false"/>
          <w:color w:val="000000"/>
          <w:sz w:val="28"/>
        </w:rPr>
        <w:t xml:space="preserve">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 </w:t>
      </w:r>
    </w:p>
    <w:bookmarkEnd w:id="2724"/>
    <w:bookmarkStart w:name="z2977" w:id="2725"/>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2725"/>
    <w:bookmarkStart w:name="z2978" w:id="2726"/>
    <w:p>
      <w:pPr>
        <w:spacing w:after="0"/>
        <w:ind w:left="0"/>
        <w:jc w:val="both"/>
      </w:pPr>
      <w:r>
        <w:rPr>
          <w:rFonts w:ascii="Times New Roman"/>
          <w:b w:val="false"/>
          <w:i w:val="false"/>
          <w:color w:val="000000"/>
          <w:sz w:val="28"/>
        </w:rPr>
        <w:t>
      53. Өнім беруші Бірыңғай дистрибьюторға Қосымша келісім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2726"/>
    <w:bookmarkStart w:name="z2979" w:id="2727"/>
    <w:p>
      <w:pPr>
        <w:spacing w:after="0"/>
        <w:ind w:left="0"/>
        <w:jc w:val="both"/>
      </w:pPr>
      <w:r>
        <w:rPr>
          <w:rFonts w:ascii="Times New Roman"/>
          <w:b w:val="false"/>
          <w:i w:val="false"/>
          <w:color w:val="000000"/>
          <w:sz w:val="28"/>
        </w:rPr>
        <w:t>
      54. Беру сәтіне Қағидалардың талаптары өзгерген кезде тауардың жарамдылық мерзімі жаңа редакциядағы Қағидалардың талаптарына сәйкес келуі тиіс.</w:t>
      </w:r>
    </w:p>
    <w:bookmarkEnd w:id="2727"/>
    <w:bookmarkStart w:name="z2980" w:id="2728"/>
    <w:p>
      <w:pPr>
        <w:spacing w:after="0"/>
        <w:ind w:left="0"/>
        <w:jc w:val="left"/>
      </w:pPr>
      <w:r>
        <w:rPr>
          <w:rFonts w:ascii="Times New Roman"/>
          <w:b/>
          <w:i w:val="false"/>
          <w:color w:val="000000"/>
        </w:rPr>
        <w:t xml:space="preserve"> 8-тарау. Міндеттемелерді бұзғаны үшін жауапкершілік</w:t>
      </w:r>
    </w:p>
    <w:bookmarkEnd w:id="2728"/>
    <w:bookmarkStart w:name="z2981" w:id="2729"/>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Қосымша келісімде көзделген мерзімде берілмеген тауар құнының 10 (он) пайызынан аспайтын мөлшерде тұрақсыздық айыбын төлеуге міндетті.</w:t>
      </w:r>
    </w:p>
    <w:bookmarkEnd w:id="2729"/>
    <w:bookmarkStart w:name="z2982" w:id="2730"/>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Қосымша келісімде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Қосымша келісім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2730"/>
    <w:bookmarkStart w:name="z2983" w:id="2731"/>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кезде Өнім беруші бірыңғай дистрибьюторға Қосымша келісімде көзделген Бірыңғай дистрибьютордың банктік шотына аудару жолымен Қосымша келісім бағасының 10 (он) пайызы мөлшерінде айыппұл төлеуге міндетті.</w:t>
      </w:r>
    </w:p>
    <w:bookmarkEnd w:id="2731"/>
    <w:bookmarkStart w:name="z2984" w:id="2732"/>
    <w:p>
      <w:pPr>
        <w:spacing w:after="0"/>
        <w:ind w:left="0"/>
        <w:jc w:val="both"/>
      </w:pPr>
      <w:r>
        <w:rPr>
          <w:rFonts w:ascii="Times New Roman"/>
          <w:b w:val="false"/>
          <w:i w:val="false"/>
          <w:color w:val="000000"/>
          <w:sz w:val="28"/>
        </w:rPr>
        <w:t xml:space="preserve">
      58. Бірыңғай дистрибьютор Өнім берушіге ұсынған тұрақсыздық айыбын Өнім беруші Қосымша келісім бойынша берілген тауар үшін ақы төлеу бойынша Өнім берушінің Бірыңғай дистрибьюторға қоятын талаптарын есепке алу жолымен төлеуі мүмкін. </w:t>
      </w:r>
    </w:p>
    <w:bookmarkEnd w:id="2732"/>
    <w:bookmarkStart w:name="z2985" w:id="2733"/>
    <w:p>
      <w:pPr>
        <w:spacing w:after="0"/>
        <w:ind w:left="0"/>
        <w:jc w:val="both"/>
      </w:pPr>
      <w:r>
        <w:rPr>
          <w:rFonts w:ascii="Times New Roman"/>
          <w:b w:val="false"/>
          <w:i w:val="false"/>
          <w:color w:val="000000"/>
          <w:sz w:val="28"/>
        </w:rPr>
        <w:t>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Қосымша келісімді біржақты тәртіппен бұзуға құқылы, егер:</w:t>
      </w:r>
    </w:p>
    <w:bookmarkEnd w:id="2733"/>
    <w:bookmarkStart w:name="z2986" w:id="2734"/>
    <w:p>
      <w:pPr>
        <w:spacing w:after="0"/>
        <w:ind w:left="0"/>
        <w:jc w:val="both"/>
      </w:pPr>
      <w:r>
        <w:rPr>
          <w:rFonts w:ascii="Times New Roman"/>
          <w:b w:val="false"/>
          <w:i w:val="false"/>
          <w:color w:val="000000"/>
          <w:sz w:val="28"/>
        </w:rPr>
        <w:t>
      1) Өнім берушінің Қосымша келісім бойынша тауарды немесе тауардың қандай да бір партиясын беру мерзімін үздіксіз бұзуы күнтізбелік 45 (қырық бес) күн ұзақтығына жетсе;</w:t>
      </w:r>
    </w:p>
    <w:bookmarkEnd w:id="2734"/>
    <w:bookmarkStart w:name="z2987" w:id="2735"/>
    <w:p>
      <w:pPr>
        <w:spacing w:after="0"/>
        <w:ind w:left="0"/>
        <w:jc w:val="both"/>
      </w:pPr>
      <w:r>
        <w:rPr>
          <w:rFonts w:ascii="Times New Roman"/>
          <w:b w:val="false"/>
          <w:i w:val="false"/>
          <w:color w:val="000000"/>
          <w:sz w:val="28"/>
        </w:rPr>
        <w:t>
      2) Өнім беруші Қосымша келісімде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bookmarkEnd w:id="2735"/>
    <w:bookmarkStart w:name="z2988" w:id="2736"/>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bookmarkEnd w:id="2736"/>
    <w:bookmarkStart w:name="z2989" w:id="2737"/>
    <w:p>
      <w:pPr>
        <w:spacing w:after="0"/>
        <w:ind w:left="0"/>
        <w:jc w:val="both"/>
      </w:pPr>
      <w:r>
        <w:rPr>
          <w:rFonts w:ascii="Times New Roman"/>
          <w:b w:val="false"/>
          <w:i w:val="false"/>
          <w:color w:val="000000"/>
          <w:sz w:val="28"/>
        </w:rPr>
        <w:t>
      4) Қосымша келісім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bookmarkEnd w:id="2737"/>
    <w:bookmarkStart w:name="z2990" w:id="2738"/>
    <w:p>
      <w:pPr>
        <w:spacing w:after="0"/>
        <w:ind w:left="0"/>
        <w:jc w:val="both"/>
      </w:pPr>
      <w:r>
        <w:rPr>
          <w:rFonts w:ascii="Times New Roman"/>
          <w:b w:val="false"/>
          <w:i w:val="false"/>
          <w:color w:val="000000"/>
          <w:sz w:val="28"/>
        </w:rPr>
        <w:t xml:space="preserve">
      5) өсімпұлды және (немесе) айыппұлды төлеуді кешіктіру күнтізбелік </w:t>
      </w:r>
    </w:p>
    <w:bookmarkEnd w:id="2738"/>
    <w:bookmarkStart w:name="z2991" w:id="2739"/>
    <w:p>
      <w:pPr>
        <w:spacing w:after="0"/>
        <w:ind w:left="0"/>
        <w:jc w:val="both"/>
      </w:pPr>
      <w:r>
        <w:rPr>
          <w:rFonts w:ascii="Times New Roman"/>
          <w:b w:val="false"/>
          <w:i w:val="false"/>
          <w:color w:val="000000"/>
          <w:sz w:val="28"/>
        </w:rPr>
        <w:t>
      15 (он бес) күннен асса;</w:t>
      </w:r>
    </w:p>
    <w:bookmarkEnd w:id="2739"/>
    <w:bookmarkStart w:name="z2992" w:id="2740"/>
    <w:p>
      <w:pPr>
        <w:spacing w:after="0"/>
        <w:ind w:left="0"/>
        <w:jc w:val="both"/>
      </w:pPr>
      <w:r>
        <w:rPr>
          <w:rFonts w:ascii="Times New Roman"/>
          <w:b w:val="false"/>
          <w:i w:val="false"/>
          <w:color w:val="000000"/>
          <w:sz w:val="28"/>
        </w:rPr>
        <w:t>
      6) Өнім беруші Қағидалардың 261-тармағының талаптарын бұза отырып, Қосымша келісімнің орындалуын қамтамасыз етуді ұсынса.</w:t>
      </w:r>
    </w:p>
    <w:bookmarkEnd w:id="2740"/>
    <w:bookmarkStart w:name="z2993" w:id="2741"/>
    <w:p>
      <w:pPr>
        <w:spacing w:after="0"/>
        <w:ind w:left="0"/>
        <w:jc w:val="both"/>
      </w:pPr>
      <w:r>
        <w:rPr>
          <w:rFonts w:ascii="Times New Roman"/>
          <w:b w:val="false"/>
          <w:i w:val="false"/>
          <w:color w:val="000000"/>
          <w:sz w:val="28"/>
        </w:rPr>
        <w:t>
      60. Өнім беруші Бірыңғай дистрибьютордың Қосымша келісімді біржақты тәртіппен бұзуы туралы тиісті жазбаша хабарламасын алған күннен бастап Өнім берушінің орындамаған бөлігінде Қосымша келісім бұзылды деп есептеледі, онда Бірыңғай дистрибьютор Қосымша келісімнің бұзылу себебін, оған қатысты Қосымша келісім бұзылатын тауардың атауын, күші жойылатын шарттық міндеттемелердің көлемін көрсетеді. Мұндай жазбаша хабарлама Қосымша келісімнің ажырамас бөлігі болып табылады. Бұл ретте Қосымша келісімнің орындалмаған бөлігінде Тараптар міндеттемелерінің тоқтатылуына қарамастан, Бірыңғай дистрибьютордың Қосымша келісім бойынша Өнім беруші бұрын берген тауарға ақы төлеу жөніндегі міндеттемелерді орындауы Қосымша келісімнің 10-тармағында көзделген мерзімдерде жүргізіледі.</w:t>
      </w:r>
    </w:p>
    <w:bookmarkEnd w:id="2741"/>
    <w:bookmarkStart w:name="z2994" w:id="2742"/>
    <w:p>
      <w:pPr>
        <w:spacing w:after="0"/>
        <w:ind w:left="0"/>
        <w:jc w:val="both"/>
      </w:pPr>
      <w:r>
        <w:rPr>
          <w:rFonts w:ascii="Times New Roman"/>
          <w:b w:val="false"/>
          <w:i w:val="false"/>
          <w:color w:val="000000"/>
          <w:sz w:val="28"/>
        </w:rPr>
        <w:t>
      61. Берілген тауар үшін төлемді негізсіз кешіктірген кезде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2742"/>
    <w:bookmarkStart w:name="z2995" w:id="2743"/>
    <w:p>
      <w:pPr>
        <w:spacing w:after="0"/>
        <w:ind w:left="0"/>
        <w:jc w:val="both"/>
      </w:pPr>
      <w:r>
        <w:rPr>
          <w:rFonts w:ascii="Times New Roman"/>
          <w:b w:val="false"/>
          <w:i w:val="false"/>
          <w:color w:val="000000"/>
          <w:sz w:val="28"/>
        </w:rPr>
        <w:t xml:space="preserve">
      62. Өнім беруші сақтау орындарынан тауардың барлық ақаулы партиясын ауыстыру және (немесе) толық алып қою (қайтару) жөніндегі міндеттемелерді бұзған кезде, Өнім беруші Бірыңғай дистрибьюторға Қосымша келісім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Қосымша келісімнің 46-тармағында көрсетілген Өнім берушінің міндеттемелерін бұзғаны үшін де қолданылады. </w:t>
      </w:r>
    </w:p>
    <w:bookmarkEnd w:id="2743"/>
    <w:bookmarkStart w:name="z2996" w:id="2744"/>
    <w:p>
      <w:pPr>
        <w:spacing w:after="0"/>
        <w:ind w:left="0"/>
        <w:jc w:val="both"/>
      </w:pPr>
      <w:r>
        <w:rPr>
          <w:rFonts w:ascii="Times New Roman"/>
          <w:b w:val="false"/>
          <w:i w:val="false"/>
          <w:color w:val="000000"/>
          <w:sz w:val="28"/>
        </w:rPr>
        <w:t>
      Тұрақсыздық айыбын төлеу Тараптарды Қосымша келісім бойынша өз міндеттемелерін орындаудан босатпайды.</w:t>
      </w:r>
    </w:p>
    <w:bookmarkEnd w:id="2744"/>
    <w:bookmarkStart w:name="z2997" w:id="2745"/>
    <w:p>
      <w:pPr>
        <w:spacing w:after="0"/>
        <w:ind w:left="0"/>
        <w:jc w:val="both"/>
      </w:pPr>
      <w:r>
        <w:rPr>
          <w:rFonts w:ascii="Times New Roman"/>
          <w:b w:val="false"/>
          <w:i w:val="false"/>
          <w:color w:val="000000"/>
          <w:sz w:val="28"/>
        </w:rPr>
        <w:t>
      63. Осы Қосымша келісім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Қосымша келісімге 5-қосымшаға сәйкес сыбайлас жемқорлыққа қарсы талаптарды сақтайды деп сендіреді.</w:t>
      </w:r>
    </w:p>
    <w:bookmarkEnd w:id="2745"/>
    <w:bookmarkStart w:name="z2998" w:id="2746"/>
    <w:p>
      <w:pPr>
        <w:spacing w:after="0"/>
        <w:ind w:left="0"/>
        <w:jc w:val="left"/>
      </w:pPr>
      <w:r>
        <w:rPr>
          <w:rFonts w:ascii="Times New Roman"/>
          <w:b/>
          <w:i w:val="false"/>
          <w:color w:val="000000"/>
        </w:rPr>
        <w:t xml:space="preserve"> 9-тарау. Тараптарды Қосымша келісім бойынша жауапкершіліктен босату негіздері</w:t>
      </w:r>
    </w:p>
    <w:bookmarkEnd w:id="2746"/>
    <w:bookmarkStart w:name="z2999" w:id="2747"/>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Қосымша келісім бойынша өз міндеттемелерін орындауын мүмкін етпеген жағдайда жауапкершіліктен босатылады.</w:t>
      </w:r>
    </w:p>
    <w:bookmarkEnd w:id="2747"/>
    <w:bookmarkStart w:name="z3000" w:id="2748"/>
    <w:p>
      <w:pPr>
        <w:spacing w:after="0"/>
        <w:ind w:left="0"/>
        <w:jc w:val="both"/>
      </w:pPr>
      <w:r>
        <w:rPr>
          <w:rFonts w:ascii="Times New Roman"/>
          <w:b w:val="false"/>
          <w:i w:val="false"/>
          <w:color w:val="000000"/>
          <w:sz w:val="28"/>
        </w:rPr>
        <w:t xml:space="preserve">
      65. Тараптардың Қосымша келісім бойынша міндеттемелерді орындау мерзімі еңсерілмейтін күш жағдайлары, сондай-ақ осы жағдайлардан туындаған салдарлар әрекет еткен уақытқа мөлшерлес, бірақ күнтізбелік </w:t>
      </w:r>
    </w:p>
    <w:bookmarkEnd w:id="2748"/>
    <w:bookmarkStart w:name="z3001" w:id="2749"/>
    <w:p>
      <w:pPr>
        <w:spacing w:after="0"/>
        <w:ind w:left="0"/>
        <w:jc w:val="both"/>
      </w:pPr>
      <w:r>
        <w:rPr>
          <w:rFonts w:ascii="Times New Roman"/>
          <w:b w:val="false"/>
          <w:i w:val="false"/>
          <w:color w:val="000000"/>
          <w:sz w:val="28"/>
        </w:rPr>
        <w:t xml:space="preserve">
      60 (алпыс) күннен аспайтын уақытқа ұзартылады. </w:t>
      </w:r>
    </w:p>
    <w:bookmarkEnd w:id="2749"/>
    <w:bookmarkStart w:name="z3002" w:id="2750"/>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2750"/>
    <w:bookmarkStart w:name="z3003" w:id="2751"/>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2751"/>
    <w:bookmarkStart w:name="z3004" w:id="2752"/>
    <w:p>
      <w:pPr>
        <w:spacing w:after="0"/>
        <w:ind w:left="0"/>
        <w:jc w:val="both"/>
      </w:pPr>
      <w:r>
        <w:rPr>
          <w:rFonts w:ascii="Times New Roman"/>
          <w:b w:val="false"/>
          <w:i w:val="false"/>
          <w:color w:val="000000"/>
          <w:sz w:val="28"/>
        </w:rPr>
        <w:t>
      68. Егер Тараптардың міндеттемелерді толық немесе ішінара орындауы күнтізбелік 60 (алпыс) күннен астам мерзімде мүмкін болмаса, онда Тараптардың кез келгені Шартты бұзуға және өзара есеп айырысуды жүргізуге құқылы.</w:t>
      </w:r>
    </w:p>
    <w:bookmarkEnd w:id="2752"/>
    <w:bookmarkStart w:name="z3005" w:id="2753"/>
    <w:p>
      <w:pPr>
        <w:spacing w:after="0"/>
        <w:ind w:left="0"/>
        <w:jc w:val="left"/>
      </w:pPr>
      <w:r>
        <w:rPr>
          <w:rFonts w:ascii="Times New Roman"/>
          <w:b/>
          <w:i w:val="false"/>
          <w:color w:val="000000"/>
        </w:rPr>
        <w:t xml:space="preserve"> 10-тарау. Дауларды шешу тәртібі</w:t>
      </w:r>
    </w:p>
    <w:bookmarkEnd w:id="2753"/>
    <w:bookmarkStart w:name="z3006" w:id="2754"/>
    <w:p>
      <w:pPr>
        <w:spacing w:after="0"/>
        <w:ind w:left="0"/>
        <w:jc w:val="both"/>
      </w:pPr>
      <w:r>
        <w:rPr>
          <w:rFonts w:ascii="Times New Roman"/>
          <w:b w:val="false"/>
          <w:i w:val="false"/>
          <w:color w:val="000000"/>
          <w:sz w:val="28"/>
        </w:rPr>
        <w:t xml:space="preserve">
      69. Қосымша келісім бойынша Тараптар арасында туындайтын барлық даулар сол немесе өзге Тарап өтініш жасаған кезден бастап күнтізбелік </w:t>
      </w:r>
    </w:p>
    <w:bookmarkEnd w:id="2754"/>
    <w:bookmarkStart w:name="z3007" w:id="2755"/>
    <w:p>
      <w:pPr>
        <w:spacing w:after="0"/>
        <w:ind w:left="0"/>
        <w:jc w:val="both"/>
      </w:pPr>
      <w:r>
        <w:rPr>
          <w:rFonts w:ascii="Times New Roman"/>
          <w:b w:val="false"/>
          <w:i w:val="false"/>
          <w:color w:val="000000"/>
          <w:sz w:val="28"/>
        </w:rPr>
        <w:t>
      14 (он төрт) күн ішінде келіссөздер жолымен (ауызша және (немесе) жазбаша нысанда) шешіледі.</w:t>
      </w:r>
    </w:p>
    <w:bookmarkEnd w:id="2755"/>
    <w:bookmarkStart w:name="z3008" w:id="2756"/>
    <w:p>
      <w:pPr>
        <w:spacing w:after="0"/>
        <w:ind w:left="0"/>
        <w:jc w:val="both"/>
      </w:pPr>
      <w:r>
        <w:rPr>
          <w:rFonts w:ascii="Times New Roman"/>
          <w:b w:val="false"/>
          <w:i w:val="false"/>
          <w:color w:val="000000"/>
          <w:sz w:val="28"/>
        </w:rPr>
        <w:t>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bookmarkEnd w:id="2756"/>
    <w:bookmarkStart w:name="z3009" w:id="2757"/>
    <w:p>
      <w:pPr>
        <w:spacing w:after="0"/>
        <w:ind w:left="0"/>
        <w:jc w:val="both"/>
      </w:pPr>
      <w:r>
        <w:rPr>
          <w:rFonts w:ascii="Times New Roman"/>
          <w:b w:val="false"/>
          <w:i w:val="false"/>
          <w:color w:val="000000"/>
          <w:sz w:val="28"/>
        </w:rPr>
        <w:t>
      70. Осы Қосымша келісіммен реттелмеген құқықтық қатынастар Қазақстан Республикасының азаматтық заңнамасымен реттеледі.</w:t>
      </w:r>
    </w:p>
    <w:bookmarkEnd w:id="2757"/>
    <w:bookmarkStart w:name="z3010" w:id="2758"/>
    <w:p>
      <w:pPr>
        <w:spacing w:after="0"/>
        <w:ind w:left="0"/>
        <w:jc w:val="left"/>
      </w:pPr>
      <w:r>
        <w:rPr>
          <w:rFonts w:ascii="Times New Roman"/>
          <w:b/>
          <w:i w:val="false"/>
          <w:color w:val="000000"/>
        </w:rPr>
        <w:t xml:space="preserve"> 11-тарау. Хат-хабар</w:t>
      </w:r>
    </w:p>
    <w:bookmarkEnd w:id="2758"/>
    <w:bookmarkStart w:name="z3011" w:id="2759"/>
    <w:p>
      <w:pPr>
        <w:spacing w:after="0"/>
        <w:ind w:left="0"/>
        <w:jc w:val="both"/>
      </w:pPr>
      <w:r>
        <w:rPr>
          <w:rFonts w:ascii="Times New Roman"/>
          <w:b w:val="false"/>
          <w:i w:val="false"/>
          <w:color w:val="000000"/>
          <w:sz w:val="28"/>
        </w:rPr>
        <w:t>
      71. Қосымша келісім бойынша барлық коммуникативтік құжаттарда Қосымша келісімнің күні мен нөмірі көрсетілген Тараптардың деректемелері болуға тиіс.</w:t>
      </w:r>
    </w:p>
    <w:bookmarkEnd w:id="2759"/>
    <w:bookmarkStart w:name="z3012" w:id="2760"/>
    <w:p>
      <w:pPr>
        <w:spacing w:after="0"/>
        <w:ind w:left="0"/>
        <w:jc w:val="both"/>
      </w:pPr>
      <w:r>
        <w:rPr>
          <w:rFonts w:ascii="Times New Roman"/>
          <w:b w:val="false"/>
          <w:i w:val="false"/>
          <w:color w:val="000000"/>
          <w:sz w:val="28"/>
        </w:rPr>
        <w:t>
      Осы Қосымша келісімде көзделген құжаттарда жолдар арасындағы ендірмелерге, өшірулерге немесе қосып жазуларға жол берілмейді.</w:t>
      </w:r>
    </w:p>
    <w:bookmarkEnd w:id="2760"/>
    <w:bookmarkStart w:name="z3013" w:id="2761"/>
    <w:p>
      <w:pPr>
        <w:spacing w:after="0"/>
        <w:ind w:left="0"/>
        <w:jc w:val="both"/>
      </w:pPr>
      <w:r>
        <w:rPr>
          <w:rFonts w:ascii="Times New Roman"/>
          <w:b w:val="false"/>
          <w:i w:val="false"/>
          <w:color w:val="000000"/>
          <w:sz w:val="28"/>
        </w:rPr>
        <w:t xml:space="preserve">
      72. Қосымша келісім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bookmarkEnd w:id="2761"/>
    <w:bookmarkStart w:name="z3014" w:id="2762"/>
    <w:p>
      <w:pPr>
        <w:spacing w:after="0"/>
        <w:ind w:left="0"/>
        <w:jc w:val="both"/>
      </w:pPr>
      <w:r>
        <w:rPr>
          <w:rFonts w:ascii="Times New Roman"/>
          <w:b w:val="false"/>
          <w:i w:val="false"/>
          <w:color w:val="000000"/>
          <w:sz w:val="28"/>
        </w:rPr>
        <w:t xml:space="preserve">
      Жазбаша түрде жасалған хат-хабар Қосымша келісімде немесе Тараптардың хаттарында көрсетілген Тараптардың электрондық мекенжайларына сканерленген түрде де берілуі мүмкін. Мұндай жағдайда </w:t>
      </w:r>
    </w:p>
    <w:bookmarkEnd w:id="2762"/>
    <w:bookmarkStart w:name="z3015" w:id="2763"/>
    <w:p>
      <w:pPr>
        <w:spacing w:after="0"/>
        <w:ind w:left="0"/>
        <w:jc w:val="both"/>
      </w:pPr>
      <w:r>
        <w:rPr>
          <w:rFonts w:ascii="Times New Roman"/>
          <w:b w:val="false"/>
          <w:i w:val="false"/>
          <w:color w:val="000000"/>
          <w:sz w:val="28"/>
        </w:rPr>
        <w:t>
      хат-хабар Тарапқа тиісті түрде жеткізілген болып есептеледі.</w:t>
      </w:r>
    </w:p>
    <w:bookmarkEnd w:id="2763"/>
    <w:bookmarkStart w:name="z3016" w:id="2764"/>
    <w:p>
      <w:pPr>
        <w:spacing w:after="0"/>
        <w:ind w:left="0"/>
        <w:jc w:val="both"/>
      </w:pPr>
      <w:r>
        <w:rPr>
          <w:rFonts w:ascii="Times New Roman"/>
          <w:b w:val="false"/>
          <w:i w:val="false"/>
          <w:color w:val="000000"/>
          <w:sz w:val="28"/>
        </w:rPr>
        <w:t>
      73. Қосымша келісім бойынша хат-хабар Тараптарға Қосымша келісімде көрсетілген деректемелер бойынша жіберілуге тиіс.</w:t>
      </w:r>
    </w:p>
    <w:bookmarkEnd w:id="2764"/>
    <w:bookmarkStart w:name="z3017" w:id="2765"/>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Қосымша келісімде көрсетілген Тараптың электрондық мекенжайына оны жіберген күні жеткізілген болып есептеледі.</w:t>
      </w:r>
    </w:p>
    <w:bookmarkEnd w:id="2765"/>
    <w:bookmarkStart w:name="z3018" w:id="2766"/>
    <w:p>
      <w:pPr>
        <w:spacing w:after="0"/>
        <w:ind w:left="0"/>
        <w:jc w:val="left"/>
      </w:pPr>
      <w:r>
        <w:rPr>
          <w:rFonts w:ascii="Times New Roman"/>
          <w:b/>
          <w:i w:val="false"/>
          <w:color w:val="000000"/>
        </w:rPr>
        <w:t xml:space="preserve"> 12-тарау. Қорытынды ережелер</w:t>
      </w:r>
    </w:p>
    <w:bookmarkEnd w:id="2766"/>
    <w:bookmarkStart w:name="z3019" w:id="2767"/>
    <w:p>
      <w:pPr>
        <w:spacing w:after="0"/>
        <w:ind w:left="0"/>
        <w:jc w:val="both"/>
      </w:pPr>
      <w:r>
        <w:rPr>
          <w:rFonts w:ascii="Times New Roman"/>
          <w:b w:val="false"/>
          <w:i w:val="false"/>
          <w:color w:val="000000"/>
          <w:sz w:val="28"/>
        </w:rPr>
        <w:t>
      75. Егер Өнім беруші банкрот немесе төлеуге қабілетсіз болса, Бірыңғай дистрибьютор Қосымша келісімді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Қосымша келісімді бұзу күніне оны бұзуға байланысты нақты шығыстар үшін ғана ақы талап етуге құқылы.</w:t>
      </w:r>
    </w:p>
    <w:bookmarkEnd w:id="2767"/>
    <w:bookmarkStart w:name="z3020" w:id="2768"/>
    <w:p>
      <w:pPr>
        <w:spacing w:after="0"/>
        <w:ind w:left="0"/>
        <w:jc w:val="both"/>
      </w:pPr>
      <w:r>
        <w:rPr>
          <w:rFonts w:ascii="Times New Roman"/>
          <w:b w:val="false"/>
          <w:i w:val="false"/>
          <w:color w:val="000000"/>
          <w:sz w:val="28"/>
        </w:rPr>
        <w:t xml:space="preserve">
      76. Қосымша келісімде барлық өзгерістер мен толықтырулар, егер олар Қосымша келісім жасасу нысанында жасалса, күшіне ие болады. </w:t>
      </w:r>
    </w:p>
    <w:bookmarkEnd w:id="2768"/>
    <w:bookmarkStart w:name="z3021" w:id="2769"/>
    <w:p>
      <w:pPr>
        <w:spacing w:after="0"/>
        <w:ind w:left="0"/>
        <w:jc w:val="both"/>
      </w:pPr>
      <w:r>
        <w:rPr>
          <w:rFonts w:ascii="Times New Roman"/>
          <w:b w:val="false"/>
          <w:i w:val="false"/>
          <w:color w:val="000000"/>
          <w:sz w:val="28"/>
        </w:rPr>
        <w:t>
      77. Тараптар өз құқықтарын, оның ішінде бір-бірінен талап ету құқықтарын және Қосымша келісімде көрсетілген міндеттемелерді үшінші тұлғаларға беруге немесе қайта табыстауға құқығы жоқ.</w:t>
      </w:r>
    </w:p>
    <w:bookmarkEnd w:id="2769"/>
    <w:bookmarkStart w:name="z3022" w:id="2770"/>
    <w:p>
      <w:pPr>
        <w:spacing w:after="0"/>
        <w:ind w:left="0"/>
        <w:jc w:val="both"/>
      </w:pPr>
      <w:r>
        <w:rPr>
          <w:rFonts w:ascii="Times New Roman"/>
          <w:b w:val="false"/>
          <w:i w:val="false"/>
          <w:color w:val="000000"/>
          <w:sz w:val="28"/>
        </w:rPr>
        <w:t xml:space="preserve">
      78. Қандай да бір Тараптың заңды мекенжайы және басқа да деректемелері өзгерген кезде, ол осындай өзгерістер болған кезден бастап </w:t>
      </w:r>
    </w:p>
    <w:bookmarkEnd w:id="2770"/>
    <w:bookmarkStart w:name="z3023" w:id="2771"/>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771"/>
    <w:bookmarkStart w:name="z3024" w:id="2772"/>
    <w:p>
      <w:pPr>
        <w:spacing w:after="0"/>
        <w:ind w:left="0"/>
        <w:jc w:val="both"/>
      </w:pPr>
      <w:r>
        <w:rPr>
          <w:rFonts w:ascii="Times New Roman"/>
          <w:b w:val="false"/>
          <w:i w:val="false"/>
          <w:color w:val="000000"/>
          <w:sz w:val="28"/>
        </w:rPr>
        <w:t xml:space="preserve">
      79. Қосымша келісім жазбаша нысанда қазақ және орыс тілдерінде бірдей заңды күші бар 2 (екі) данада, Тараптардың әрқайсысы үшін бір-бір данадан жасалды. </w:t>
      </w:r>
    </w:p>
    <w:bookmarkEnd w:id="2772"/>
    <w:bookmarkStart w:name="z3025" w:id="2773"/>
    <w:p>
      <w:pPr>
        <w:spacing w:after="0"/>
        <w:ind w:left="0"/>
        <w:jc w:val="both"/>
      </w:pPr>
      <w:r>
        <w:rPr>
          <w:rFonts w:ascii="Times New Roman"/>
          <w:b w:val="false"/>
          <w:i w:val="false"/>
          <w:color w:val="000000"/>
          <w:sz w:val="28"/>
        </w:rPr>
        <w:t>
      80. Қазақстан Республикасының заңнамасы Шарттың талаптарына қатысты бөлігінде өзгерген кезде Тараптар тиісті қосымша келісім жасасу жолымен Қосымша келісімге тиісті өзгерістер мен толықтырулар енгізуге міндеттенеді.</w:t>
      </w:r>
    </w:p>
    <w:bookmarkEnd w:id="2773"/>
    <w:bookmarkStart w:name="z3026" w:id="2774"/>
    <w:p>
      <w:pPr>
        <w:spacing w:after="0"/>
        <w:ind w:left="0"/>
        <w:jc w:val="both"/>
      </w:pPr>
      <w:r>
        <w:rPr>
          <w:rFonts w:ascii="Times New Roman"/>
          <w:b w:val="false"/>
          <w:i w:val="false"/>
          <w:color w:val="000000"/>
          <w:sz w:val="28"/>
        </w:rPr>
        <w:t xml:space="preserve">
      81. Қосымша келісім қол қойылған күнінен бастап күшіне енеді және </w:t>
      </w:r>
    </w:p>
    <w:bookmarkEnd w:id="2774"/>
    <w:bookmarkStart w:name="z3027" w:id="2775"/>
    <w:p>
      <w:pPr>
        <w:spacing w:after="0"/>
        <w:ind w:left="0"/>
        <w:jc w:val="both"/>
      </w:pPr>
      <w:r>
        <w:rPr>
          <w:rFonts w:ascii="Times New Roman"/>
          <w:b w:val="false"/>
          <w:i w:val="false"/>
          <w:color w:val="000000"/>
          <w:sz w:val="28"/>
        </w:rPr>
        <w:t xml:space="preserve">
      20__ жылғы 31 желтоқсанды қоса алғанға дейін, ал Тараптардың тауарға ақы төлеу, қандай да бір айыппұл санкцияларын төлеу, Қосымша келісімде көзделген жағдайларда тауарға сәйкестік сертификатын ұсыну, тауарды ауыстыру/қайтару және міндеттемелерді орындауды қамтамасыз етуді ұстап қалу жөніндегі міндеттемелерді орындау бөлігінде Тараптар оларды толық орындағанға дейін қолданылады. </w:t>
      </w:r>
    </w:p>
    <w:bookmarkEnd w:id="2775"/>
    <w:bookmarkStart w:name="z3028" w:id="2776"/>
    <w:p>
      <w:pPr>
        <w:spacing w:after="0"/>
        <w:ind w:left="0"/>
        <w:jc w:val="both"/>
      </w:pPr>
      <w:r>
        <w:rPr>
          <w:rFonts w:ascii="Times New Roman"/>
          <w:b w:val="false"/>
          <w:i w:val="false"/>
          <w:color w:val="000000"/>
          <w:sz w:val="28"/>
        </w:rPr>
        <w:t xml:space="preserve">
      82.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 </w:t>
      </w:r>
    </w:p>
    <w:bookmarkEnd w:id="2776"/>
    <w:bookmarkStart w:name="z3029" w:id="2777"/>
    <w:p>
      <w:pPr>
        <w:spacing w:after="0"/>
        <w:ind w:left="0"/>
        <w:jc w:val="left"/>
      </w:pPr>
      <w:r>
        <w:rPr>
          <w:rFonts w:ascii="Times New Roman"/>
          <w:b/>
          <w:i w:val="false"/>
          <w:color w:val="000000"/>
        </w:rPr>
        <w:t xml:space="preserve"> 13-тарау. Тараптардың заңды мекенжайлары, банктік және өзге де деректемелері</w:t>
      </w:r>
    </w:p>
    <w:bookmarkEnd w:id="27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30" w:id="2778"/>
          <w:p>
            <w:pPr>
              <w:spacing w:after="20"/>
              <w:ind w:left="20"/>
              <w:jc w:val="both"/>
            </w:pPr>
            <w:r>
              <w:rPr>
                <w:rFonts w:ascii="Times New Roman"/>
                <w:b w:val="false"/>
                <w:i w:val="false"/>
                <w:color w:val="000000"/>
                <w:sz w:val="20"/>
              </w:rPr>
              <w:t xml:space="preserve">
Бірыңғай дистрибьютор: </w:t>
            </w:r>
          </w:p>
          <w:bookmarkEnd w:id="27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037" w:id="2779"/>
          <w:p>
            <w:pPr>
              <w:spacing w:after="20"/>
              <w:ind w:left="20"/>
              <w:jc w:val="both"/>
            </w:pPr>
            <w:r>
              <w:rPr>
                <w:rFonts w:ascii="Times New Roman"/>
                <w:b w:val="false"/>
                <w:i w:val="false"/>
                <w:color w:val="000000"/>
                <w:sz w:val="20"/>
              </w:rPr>
              <w:t xml:space="preserve">
Өнім беруші: </w:t>
            </w:r>
          </w:p>
          <w:bookmarkEnd w:id="27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1-қосымша</w:t>
            </w:r>
          </w:p>
        </w:tc>
      </w:tr>
    </w:tbl>
    <w:bookmarkStart w:name="z3045" w:id="2780"/>
    <w:p>
      <w:pPr>
        <w:spacing w:after="0"/>
        <w:ind w:left="0"/>
        <w:jc w:val="both"/>
      </w:pPr>
      <w:r>
        <w:rPr>
          <w:rFonts w:ascii="Times New Roman"/>
          <w:b w:val="false"/>
          <w:i w:val="false"/>
          <w:color w:val="000000"/>
          <w:sz w:val="28"/>
        </w:rPr>
        <w:t>
      Нысан</w:t>
      </w:r>
    </w:p>
    <w:bookmarkEnd w:id="2780"/>
    <w:bookmarkStart w:name="z3046" w:id="2781"/>
    <w:p>
      <w:pPr>
        <w:spacing w:after="0"/>
        <w:ind w:left="0"/>
        <w:jc w:val="left"/>
      </w:pPr>
      <w:r>
        <w:rPr>
          <w:rFonts w:ascii="Times New Roman"/>
          <w:b/>
          <w:i w:val="false"/>
          <w:color w:val="000000"/>
        </w:rPr>
        <w:t xml:space="preserve"> Берілетін тауардың тізбесі</w:t>
      </w:r>
    </w:p>
    <w:bookmarkEnd w:id="2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7" w:id="2782"/>
    <w:p>
      <w:pPr>
        <w:spacing w:after="0"/>
        <w:ind w:left="0"/>
        <w:jc w:val="both"/>
      </w:pPr>
      <w:r>
        <w:rPr>
          <w:rFonts w:ascii="Times New Roman"/>
          <w:b w:val="false"/>
          <w:i w:val="false"/>
          <w:color w:val="000000"/>
          <w:sz w:val="28"/>
        </w:rPr>
        <w:t>
      ЖИЫНЫ: Сома _______ теңгені құрайды, оның ішінде қосылған құн салығы (ҚҚС) сомасы 0,00 (нөл теңге) құрайды.</w:t>
      </w:r>
    </w:p>
    <w:bookmarkEnd w:id="2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2-қосымша</w:t>
            </w:r>
          </w:p>
        </w:tc>
      </w:tr>
    </w:tbl>
    <w:bookmarkStart w:name="z3049" w:id="2783"/>
    <w:p>
      <w:pPr>
        <w:spacing w:after="0"/>
        <w:ind w:left="0"/>
        <w:jc w:val="both"/>
      </w:pPr>
      <w:r>
        <w:rPr>
          <w:rFonts w:ascii="Times New Roman"/>
          <w:b w:val="false"/>
          <w:i w:val="false"/>
          <w:color w:val="000000"/>
          <w:sz w:val="28"/>
        </w:rPr>
        <w:t>
      Нысан</w:t>
      </w:r>
    </w:p>
    <w:bookmarkEnd w:id="2783"/>
    <w:bookmarkStart w:name="z3050" w:id="2784"/>
    <w:p>
      <w:pPr>
        <w:spacing w:after="0"/>
        <w:ind w:left="0"/>
        <w:jc w:val="left"/>
      </w:pPr>
      <w:r>
        <w:rPr>
          <w:rFonts w:ascii="Times New Roman"/>
          <w:b/>
          <w:i w:val="false"/>
          <w:color w:val="000000"/>
        </w:rPr>
        <w:t xml:space="preserve"> Иммунологиялық дәрілік препараттар (иммунобиологиялық дәрілік препараттар) партиясын қабылдау актісі</w:t>
      </w:r>
    </w:p>
    <w:bookmarkEnd w:id="2784"/>
    <w:bookmarkStart w:name="z3051" w:id="2785"/>
    <w:p>
      <w:pPr>
        <w:spacing w:after="0"/>
        <w:ind w:left="0"/>
        <w:jc w:val="both"/>
      </w:pPr>
      <w:r>
        <w:rPr>
          <w:rFonts w:ascii="Times New Roman"/>
          <w:b w:val="false"/>
          <w:i w:val="false"/>
          <w:color w:val="000000"/>
          <w:sz w:val="28"/>
        </w:rPr>
        <w:t xml:space="preserve">
      Жөнелту адресаты: _______________________________________________ </w:t>
      </w:r>
    </w:p>
    <w:bookmarkEnd w:id="2785"/>
    <w:bookmarkStart w:name="z3052" w:id="2786"/>
    <w:p>
      <w:pPr>
        <w:spacing w:after="0"/>
        <w:ind w:left="0"/>
        <w:jc w:val="both"/>
      </w:pPr>
      <w:r>
        <w:rPr>
          <w:rFonts w:ascii="Times New Roman"/>
          <w:b w:val="false"/>
          <w:i w:val="false"/>
          <w:color w:val="000000"/>
          <w:sz w:val="28"/>
        </w:rPr>
        <w:t xml:space="preserve">
      Тасымалдау барысында жоспарланған аялдамалар: ____________________ </w:t>
      </w:r>
    </w:p>
    <w:bookmarkEnd w:id="2786"/>
    <w:bookmarkStart w:name="z3053" w:id="2787"/>
    <w:p>
      <w:pPr>
        <w:spacing w:after="0"/>
        <w:ind w:left="0"/>
        <w:jc w:val="both"/>
      </w:pPr>
      <w:r>
        <w:rPr>
          <w:rFonts w:ascii="Times New Roman"/>
          <w:b w:val="false"/>
          <w:i w:val="false"/>
          <w:color w:val="000000"/>
          <w:sz w:val="28"/>
        </w:rPr>
        <w:t xml:space="preserve">
      Жөнелту күні (әуе/теміржол жүкқұжаттарының деректеріне сәйкес): </w:t>
      </w:r>
    </w:p>
    <w:bookmarkEnd w:id="2787"/>
    <w:bookmarkStart w:name="z3054" w:id="2788"/>
    <w:p>
      <w:pPr>
        <w:spacing w:after="0"/>
        <w:ind w:left="0"/>
        <w:jc w:val="both"/>
      </w:pPr>
      <w:r>
        <w:rPr>
          <w:rFonts w:ascii="Times New Roman"/>
          <w:b w:val="false"/>
          <w:i w:val="false"/>
          <w:color w:val="000000"/>
          <w:sz w:val="28"/>
        </w:rPr>
        <w:t xml:space="preserve">
      _________________________________________________________________ </w:t>
      </w:r>
    </w:p>
    <w:bookmarkEnd w:id="2788"/>
    <w:bookmarkStart w:name="z3055" w:id="2789"/>
    <w:p>
      <w:pPr>
        <w:spacing w:after="0"/>
        <w:ind w:left="0"/>
        <w:jc w:val="both"/>
      </w:pPr>
      <w:r>
        <w:rPr>
          <w:rFonts w:ascii="Times New Roman"/>
          <w:b w:val="false"/>
          <w:i w:val="false"/>
          <w:color w:val="000000"/>
          <w:sz w:val="28"/>
        </w:rPr>
        <w:t xml:space="preserve">
      Жүктің (тауардың) межелі пунктке келген күні мен уақыты: _____________ </w:t>
      </w:r>
    </w:p>
    <w:bookmarkEnd w:id="2789"/>
    <w:bookmarkStart w:name="z3056" w:id="2790"/>
    <w:p>
      <w:pPr>
        <w:spacing w:after="0"/>
        <w:ind w:left="0"/>
        <w:jc w:val="both"/>
      </w:pPr>
      <w:r>
        <w:rPr>
          <w:rFonts w:ascii="Times New Roman"/>
          <w:b w:val="false"/>
          <w:i w:val="false"/>
          <w:color w:val="000000"/>
          <w:sz w:val="28"/>
        </w:rPr>
        <w:t xml:space="preserve">
      Препараттың атауы: _______________________________________________ </w:t>
      </w:r>
    </w:p>
    <w:bookmarkEnd w:id="2790"/>
    <w:bookmarkStart w:name="z3057" w:id="2791"/>
    <w:p>
      <w:pPr>
        <w:spacing w:after="0"/>
        <w:ind w:left="0"/>
        <w:jc w:val="both"/>
      </w:pPr>
      <w:r>
        <w:rPr>
          <w:rFonts w:ascii="Times New Roman"/>
          <w:b w:val="false"/>
          <w:i w:val="false"/>
          <w:color w:val="000000"/>
          <w:sz w:val="28"/>
        </w:rPr>
        <w:t xml:space="preserve">
      Ұйым, өндіруші: __________________________________________________ </w:t>
      </w:r>
    </w:p>
    <w:bookmarkEnd w:id="2791"/>
    <w:bookmarkStart w:name="z3058" w:id="2792"/>
    <w:p>
      <w:pPr>
        <w:spacing w:after="0"/>
        <w:ind w:left="0"/>
        <w:jc w:val="both"/>
      </w:pPr>
      <w:r>
        <w:rPr>
          <w:rFonts w:ascii="Times New Roman"/>
          <w:b w:val="false"/>
          <w:i w:val="false"/>
          <w:color w:val="000000"/>
          <w:sz w:val="28"/>
        </w:rPr>
        <w:t>
      Қаптамалардың немесе құтылардың (ампулалардың) саны: ______________</w:t>
      </w:r>
    </w:p>
    <w:bookmarkEnd w:id="2792"/>
    <w:bookmarkStart w:name="z3059" w:id="2793"/>
    <w:p>
      <w:pPr>
        <w:spacing w:after="0"/>
        <w:ind w:left="0"/>
        <w:jc w:val="both"/>
      </w:pPr>
      <w:r>
        <w:rPr>
          <w:rFonts w:ascii="Times New Roman"/>
          <w:b w:val="false"/>
          <w:i w:val="false"/>
          <w:color w:val="000000"/>
          <w:sz w:val="28"/>
        </w:rPr>
        <w:t xml:space="preserve">
       Дозалар (литр, таблетка) саны: ______________________________________ </w:t>
      </w:r>
    </w:p>
    <w:bookmarkEnd w:id="2793"/>
    <w:bookmarkStart w:name="z3060" w:id="2794"/>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794"/>
    <w:bookmarkStart w:name="z3061" w:id="2795"/>
    <w:p>
      <w:pPr>
        <w:spacing w:after="0"/>
        <w:ind w:left="0"/>
        <w:jc w:val="both"/>
      </w:pPr>
      <w:r>
        <w:rPr>
          <w:rFonts w:ascii="Times New Roman"/>
          <w:b w:val="false"/>
          <w:i w:val="false"/>
          <w:color w:val="000000"/>
          <w:sz w:val="28"/>
        </w:rPr>
        <w:t xml:space="preserve">
      Иммунобиологиялық дәрілік препараттардың (иммунобиологиялық дәрілік </w:t>
      </w:r>
    </w:p>
    <w:bookmarkEnd w:id="2795"/>
    <w:bookmarkStart w:name="z3062" w:id="2796"/>
    <w:p>
      <w:pPr>
        <w:spacing w:after="0"/>
        <w:ind w:left="0"/>
        <w:jc w:val="both"/>
      </w:pPr>
      <w:r>
        <w:rPr>
          <w:rFonts w:ascii="Times New Roman"/>
          <w:b w:val="false"/>
          <w:i w:val="false"/>
          <w:color w:val="000000"/>
          <w:sz w:val="28"/>
        </w:rPr>
        <w:t xml:space="preserve">
      препараттардың жарамдылық мерзімі: ________________________________ </w:t>
      </w:r>
    </w:p>
    <w:bookmarkEnd w:id="2796"/>
    <w:bookmarkStart w:name="z3063" w:id="2797"/>
    <w:p>
      <w:pPr>
        <w:spacing w:after="0"/>
        <w:ind w:left="0"/>
        <w:jc w:val="both"/>
      </w:pPr>
      <w:r>
        <w:rPr>
          <w:rFonts w:ascii="Times New Roman"/>
          <w:b w:val="false"/>
          <w:i w:val="false"/>
          <w:color w:val="000000"/>
          <w:sz w:val="28"/>
        </w:rPr>
        <w:t xml:space="preserve">
      Еріткіш құтылардың (ампулалардың) саны: ____________________________ </w:t>
      </w:r>
    </w:p>
    <w:bookmarkEnd w:id="2797"/>
    <w:bookmarkStart w:name="z3064" w:id="2798"/>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798"/>
    <w:bookmarkStart w:name="z3065" w:id="2799"/>
    <w:p>
      <w:pPr>
        <w:spacing w:after="0"/>
        <w:ind w:left="0"/>
        <w:jc w:val="both"/>
      </w:pPr>
      <w:r>
        <w:rPr>
          <w:rFonts w:ascii="Times New Roman"/>
          <w:b w:val="false"/>
          <w:i w:val="false"/>
          <w:color w:val="000000"/>
          <w:sz w:val="28"/>
        </w:rPr>
        <w:t xml:space="preserve">
      Еріткіштің жарамдылық мерзімі: _____________________________________ </w:t>
      </w:r>
    </w:p>
    <w:bookmarkEnd w:id="2799"/>
    <w:bookmarkStart w:name="z3066" w:id="2800"/>
    <w:p>
      <w:pPr>
        <w:spacing w:after="0"/>
        <w:ind w:left="0"/>
        <w:jc w:val="both"/>
      </w:pPr>
      <w:r>
        <w:rPr>
          <w:rFonts w:ascii="Times New Roman"/>
          <w:b w:val="false"/>
          <w:i w:val="false"/>
          <w:color w:val="000000"/>
          <w:sz w:val="28"/>
        </w:rPr>
        <w:t xml:space="preserve">
      Термоиндикаторлардың көрсеткіштері (әрқайсысының саны, көрсеткіші, олардың </w:t>
      </w:r>
    </w:p>
    <w:bookmarkEnd w:id="2800"/>
    <w:bookmarkStart w:name="z3067" w:id="2801"/>
    <w:p>
      <w:pPr>
        <w:spacing w:after="0"/>
        <w:ind w:left="0"/>
        <w:jc w:val="both"/>
      </w:pPr>
      <w:r>
        <w:rPr>
          <w:rFonts w:ascii="Times New Roman"/>
          <w:b w:val="false"/>
          <w:i w:val="false"/>
          <w:color w:val="000000"/>
          <w:sz w:val="28"/>
        </w:rPr>
        <w:t xml:space="preserve">
      орналастыру орындарын көрсете отырып): _____________________ </w:t>
      </w:r>
    </w:p>
    <w:bookmarkEnd w:id="2801"/>
    <w:bookmarkStart w:name="z3068" w:id="2802"/>
    <w:p>
      <w:pPr>
        <w:spacing w:after="0"/>
        <w:ind w:left="0"/>
        <w:jc w:val="both"/>
      </w:pPr>
      <w:r>
        <w:rPr>
          <w:rFonts w:ascii="Times New Roman"/>
          <w:b w:val="false"/>
          <w:i w:val="false"/>
          <w:color w:val="000000"/>
          <w:sz w:val="28"/>
        </w:rPr>
        <w:t xml:space="preserve">
      Жүктің (тауардың) жай-күйі : _______________________________________ </w:t>
      </w:r>
    </w:p>
    <w:bookmarkEnd w:id="2802"/>
    <w:bookmarkStart w:name="z3069" w:id="2803"/>
    <w:p>
      <w:pPr>
        <w:spacing w:after="0"/>
        <w:ind w:left="0"/>
        <w:jc w:val="both"/>
      </w:pPr>
      <w:r>
        <w:rPr>
          <w:rFonts w:ascii="Times New Roman"/>
          <w:b w:val="false"/>
          <w:i w:val="false"/>
          <w:color w:val="000000"/>
          <w:sz w:val="28"/>
        </w:rPr>
        <w:t xml:space="preserve">
      Контейнерлердің жалпы саны: _______________________________________ </w:t>
      </w:r>
    </w:p>
    <w:bookmarkEnd w:id="2803"/>
    <w:bookmarkStart w:name="z3070" w:id="2804"/>
    <w:p>
      <w:pPr>
        <w:spacing w:after="0"/>
        <w:ind w:left="0"/>
        <w:jc w:val="both"/>
      </w:pPr>
      <w:r>
        <w:rPr>
          <w:rFonts w:ascii="Times New Roman"/>
          <w:b w:val="false"/>
          <w:i w:val="false"/>
          <w:color w:val="000000"/>
          <w:sz w:val="28"/>
        </w:rPr>
        <w:t xml:space="preserve">
      Таңбалаудың болуы: _______________________________________________ </w:t>
      </w:r>
    </w:p>
    <w:bookmarkEnd w:id="2804"/>
    <w:bookmarkStart w:name="z3071" w:id="2805"/>
    <w:p>
      <w:pPr>
        <w:spacing w:after="0"/>
        <w:ind w:left="0"/>
        <w:jc w:val="both"/>
      </w:pPr>
      <w:r>
        <w:rPr>
          <w:rFonts w:ascii="Times New Roman"/>
          <w:b w:val="false"/>
          <w:i w:val="false"/>
          <w:color w:val="000000"/>
          <w:sz w:val="28"/>
        </w:rPr>
        <w:t xml:space="preserve">
      Жеткізу кезіндегі қаптамалардың жай-күйі (бүтіндіктің бұзылуы, зақымданудың, </w:t>
      </w:r>
    </w:p>
    <w:bookmarkEnd w:id="2805"/>
    <w:bookmarkStart w:name="z3072" w:id="2806"/>
    <w:p>
      <w:pPr>
        <w:spacing w:after="0"/>
        <w:ind w:left="0"/>
        <w:jc w:val="both"/>
      </w:pPr>
      <w:r>
        <w:rPr>
          <w:rFonts w:ascii="Times New Roman"/>
          <w:b w:val="false"/>
          <w:i w:val="false"/>
          <w:color w:val="000000"/>
          <w:sz w:val="28"/>
        </w:rPr>
        <w:t xml:space="preserve">
      деформацияның, ылғал іздерінің болуы, жазбалардың өшірілуі): </w:t>
      </w:r>
    </w:p>
    <w:bookmarkEnd w:id="2806"/>
    <w:bookmarkStart w:name="z3073" w:id="2807"/>
    <w:p>
      <w:pPr>
        <w:spacing w:after="0"/>
        <w:ind w:left="0"/>
        <w:jc w:val="both"/>
      </w:pPr>
      <w:r>
        <w:rPr>
          <w:rFonts w:ascii="Times New Roman"/>
          <w:b w:val="false"/>
          <w:i w:val="false"/>
          <w:color w:val="000000"/>
          <w:sz w:val="28"/>
        </w:rPr>
        <w:t xml:space="preserve">
      ________________________________________________________ </w:t>
      </w:r>
    </w:p>
    <w:bookmarkEnd w:id="2807"/>
    <w:bookmarkStart w:name="z3074" w:id="2808"/>
    <w:p>
      <w:pPr>
        <w:spacing w:after="0"/>
        <w:ind w:left="0"/>
        <w:jc w:val="both"/>
      </w:pPr>
      <w:r>
        <w:rPr>
          <w:rFonts w:ascii="Times New Roman"/>
          <w:b w:val="false"/>
          <w:i w:val="false"/>
          <w:color w:val="000000"/>
          <w:sz w:val="28"/>
        </w:rPr>
        <w:t xml:space="preserve">
      Тапсырды: ________________________________________________________ </w:t>
      </w:r>
    </w:p>
    <w:bookmarkEnd w:id="2808"/>
    <w:bookmarkStart w:name="z3075" w:id="2809"/>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2809"/>
    <w:bookmarkStart w:name="z3076" w:id="2810"/>
    <w:p>
      <w:pPr>
        <w:spacing w:after="0"/>
        <w:ind w:left="0"/>
        <w:jc w:val="both"/>
      </w:pPr>
      <w:r>
        <w:rPr>
          <w:rFonts w:ascii="Times New Roman"/>
          <w:b w:val="false"/>
          <w:i w:val="false"/>
          <w:color w:val="000000"/>
          <w:sz w:val="28"/>
        </w:rPr>
        <w:t xml:space="preserve">
      Қабылдады: _______________________________________________________ </w:t>
      </w:r>
    </w:p>
    <w:bookmarkEnd w:id="2810"/>
    <w:bookmarkStart w:name="z3077" w:id="2811"/>
    <w:p>
      <w:pPr>
        <w:spacing w:after="0"/>
        <w:ind w:left="0"/>
        <w:jc w:val="both"/>
      </w:pPr>
      <w:r>
        <w:rPr>
          <w:rFonts w:ascii="Times New Roman"/>
          <w:b w:val="false"/>
          <w:i w:val="false"/>
          <w:color w:val="000000"/>
          <w:sz w:val="28"/>
        </w:rPr>
        <w:t>
      Мөр (бар болған жағдайда) (Бірыңғай дистрибьютордың уәкілетті өкілінің қолы және күні)</w:t>
      </w:r>
    </w:p>
    <w:bookmarkEnd w:id="2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3-қосымша</w:t>
            </w:r>
          </w:p>
        </w:tc>
      </w:tr>
    </w:tbl>
    <w:bookmarkStart w:name="z3079" w:id="2812"/>
    <w:p>
      <w:pPr>
        <w:spacing w:after="0"/>
        <w:ind w:left="0"/>
        <w:jc w:val="both"/>
      </w:pPr>
      <w:r>
        <w:rPr>
          <w:rFonts w:ascii="Times New Roman"/>
          <w:b w:val="false"/>
          <w:i w:val="false"/>
          <w:color w:val="000000"/>
          <w:sz w:val="28"/>
        </w:rPr>
        <w:t>
      Нысан</w:t>
      </w:r>
    </w:p>
    <w:bookmarkEnd w:id="2812"/>
    <w:bookmarkStart w:name="z3080" w:id="2813"/>
    <w:p>
      <w:pPr>
        <w:spacing w:after="0"/>
        <w:ind w:left="0"/>
        <w:jc w:val="left"/>
      </w:pPr>
      <w:r>
        <w:rPr>
          <w:rFonts w:ascii="Times New Roman"/>
          <w:b/>
          <w:i w:val="false"/>
          <w:color w:val="000000"/>
        </w:rPr>
        <w:t xml:space="preserve"> Қабылдау-беру актісі</w:t>
      </w:r>
    </w:p>
    <w:bookmarkEnd w:id="28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81" w:id="2814"/>
          <w:p>
            <w:pPr>
              <w:spacing w:after="20"/>
              <w:ind w:left="20"/>
              <w:jc w:val="both"/>
            </w:pPr>
            <w:r>
              <w:rPr>
                <w:rFonts w:ascii="Times New Roman"/>
                <w:b w:val="false"/>
                <w:i w:val="false"/>
                <w:color w:val="000000"/>
                <w:sz w:val="20"/>
              </w:rPr>
              <w:t>
___________________</w:t>
            </w:r>
          </w:p>
          <w:bookmarkEnd w:id="2814"/>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bookmarkStart w:name="z3082" w:id="2815"/>
          <w:p>
            <w:pPr>
              <w:spacing w:after="20"/>
              <w:ind w:left="20"/>
              <w:jc w:val="both"/>
            </w:pPr>
            <w:r>
              <w:rPr>
                <w:rFonts w:ascii="Times New Roman"/>
                <w:b w:val="false"/>
                <w:i w:val="false"/>
                <w:color w:val="000000"/>
                <w:sz w:val="20"/>
              </w:rPr>
              <w:t>
"___" _______ 20__ жыл</w:t>
            </w:r>
          </w:p>
          <w:bookmarkEnd w:id="2815"/>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4" w:id="2816"/>
    <w:p>
      <w:pPr>
        <w:spacing w:after="0"/>
        <w:ind w:left="0"/>
        <w:jc w:val="both"/>
      </w:pPr>
      <w:r>
        <w:rPr>
          <w:rFonts w:ascii="Times New Roman"/>
          <w:b w:val="false"/>
          <w:i w:val="false"/>
          <w:color w:val="000000"/>
          <w:sz w:val="28"/>
        </w:rPr>
        <w:t>
      Жиыны: (__________ теңге ___________ тиын)</w:t>
      </w:r>
    </w:p>
    <w:bookmarkEnd w:id="2816"/>
    <w:bookmarkStart w:name="z3085" w:id="2817"/>
    <w:p>
      <w:pPr>
        <w:spacing w:after="0"/>
        <w:ind w:left="0"/>
        <w:jc w:val="both"/>
      </w:pPr>
      <w:r>
        <w:rPr>
          <w:rFonts w:ascii="Times New Roman"/>
          <w:b w:val="false"/>
          <w:i w:val="false"/>
          <w:color w:val="000000"/>
          <w:sz w:val="28"/>
        </w:rPr>
        <w:t>
      Буып-түю және таңбалау бойынша талаптарды сақтау шарттары</w:t>
      </w:r>
    </w:p>
    <w:bookmarkEnd w:id="2817"/>
    <w:bookmarkStart w:name="z3086" w:id="2818"/>
    <w:p>
      <w:pPr>
        <w:spacing w:after="0"/>
        <w:ind w:left="0"/>
        <w:jc w:val="both"/>
      </w:pPr>
      <w:r>
        <w:rPr>
          <w:rFonts w:ascii="Times New Roman"/>
          <w:b w:val="false"/>
          <w:i w:val="false"/>
          <w:color w:val="000000"/>
          <w:sz w:val="28"/>
        </w:rPr>
        <w:t>
      _________________________________________________________________</w:t>
      </w:r>
    </w:p>
    <w:bookmarkEnd w:id="2818"/>
    <w:bookmarkStart w:name="z3087" w:id="2819"/>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қоса беріледі және тексерілді </w:t>
      </w:r>
    </w:p>
    <w:bookmarkEnd w:id="2819"/>
    <w:bookmarkStart w:name="z3088" w:id="2820"/>
    <w:p>
      <w:pPr>
        <w:spacing w:after="0"/>
        <w:ind w:left="0"/>
        <w:jc w:val="both"/>
      </w:pPr>
      <w:r>
        <w:rPr>
          <w:rFonts w:ascii="Times New Roman"/>
          <w:b w:val="false"/>
          <w:i w:val="false"/>
          <w:color w:val="000000"/>
          <w:sz w:val="28"/>
        </w:rPr>
        <w:t>
      __________________________________________________________________</w:t>
      </w:r>
    </w:p>
    <w:bookmarkEnd w:id="2820"/>
    <w:bookmarkStart w:name="z3089" w:id="2821"/>
    <w:p>
      <w:pPr>
        <w:spacing w:after="0"/>
        <w:ind w:left="0"/>
        <w:jc w:val="both"/>
      </w:pPr>
      <w:r>
        <w:rPr>
          <w:rFonts w:ascii="Times New Roman"/>
          <w:b w:val="false"/>
          <w:i w:val="false"/>
          <w:color w:val="000000"/>
          <w:sz w:val="28"/>
        </w:rPr>
        <w:t xml:space="preserve">
      Температура датчиктерінің/индикаторларының көрсеткіштері (бар болған жағдайда) </w:t>
      </w:r>
    </w:p>
    <w:bookmarkEnd w:id="2821"/>
    <w:bookmarkStart w:name="z3090" w:id="2822"/>
    <w:p>
      <w:pPr>
        <w:spacing w:after="0"/>
        <w:ind w:left="0"/>
        <w:jc w:val="both"/>
      </w:pPr>
      <w:r>
        <w:rPr>
          <w:rFonts w:ascii="Times New Roman"/>
          <w:b w:val="false"/>
          <w:i w:val="false"/>
          <w:color w:val="000000"/>
          <w:sz w:val="28"/>
        </w:rPr>
        <w:t xml:space="preserve">
      _________________________________________________________ </w:t>
      </w:r>
    </w:p>
    <w:bookmarkEnd w:id="2822"/>
    <w:bookmarkStart w:name="z3091" w:id="2823"/>
    <w:p>
      <w:pPr>
        <w:spacing w:after="0"/>
        <w:ind w:left="0"/>
        <w:jc w:val="both"/>
      </w:pPr>
      <w:r>
        <w:rPr>
          <w:rFonts w:ascii="Times New Roman"/>
          <w:b w:val="false"/>
          <w:i w:val="false"/>
          <w:color w:val="000000"/>
          <w:sz w:val="28"/>
        </w:rPr>
        <w:t>
      Температуралық режимді сақтау ______________________________________</w:t>
      </w:r>
    </w:p>
    <w:bookmarkEnd w:id="2823"/>
    <w:bookmarkStart w:name="z3092" w:id="2824"/>
    <w:p>
      <w:pPr>
        <w:spacing w:after="0"/>
        <w:ind w:left="0"/>
        <w:jc w:val="both"/>
      </w:pPr>
      <w:r>
        <w:rPr>
          <w:rFonts w:ascii="Times New Roman"/>
          <w:b w:val="false"/>
          <w:i w:val="false"/>
          <w:color w:val="000000"/>
          <w:sz w:val="28"/>
        </w:rPr>
        <w:t>
      Тауарға жүкқұжаттарға және шот-фактураларға Тараптардың уәкілетті өкілдері қол қойды.</w:t>
      </w:r>
    </w:p>
    <w:bookmarkEnd w:id="2824"/>
    <w:bookmarkStart w:name="z3093" w:id="2825"/>
    <w:p>
      <w:pPr>
        <w:spacing w:after="0"/>
        <w:ind w:left="0"/>
        <w:jc w:val="both"/>
      </w:pPr>
      <w:r>
        <w:rPr>
          <w:rFonts w:ascii="Times New Roman"/>
          <w:b w:val="false"/>
          <w:i w:val="false"/>
          <w:color w:val="000000"/>
          <w:sz w:val="28"/>
        </w:rPr>
        <w:t>
      Алшақтық актісінің болуы __________________________________________</w:t>
      </w:r>
    </w:p>
    <w:bookmarkEnd w:id="2825"/>
    <w:bookmarkStart w:name="z3094" w:id="2826"/>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bookmarkEnd w:id="2826"/>
    <w:bookmarkStart w:name="z3095" w:id="2827"/>
    <w:p>
      <w:pPr>
        <w:spacing w:after="0"/>
        <w:ind w:left="0"/>
        <w:jc w:val="both"/>
      </w:pPr>
      <w:r>
        <w:rPr>
          <w:rFonts w:ascii="Times New Roman"/>
          <w:b w:val="false"/>
          <w:i w:val="false"/>
          <w:color w:val="000000"/>
          <w:sz w:val="28"/>
        </w:rPr>
        <w:t>
      Тапсырды: _________________________________________________________</w:t>
      </w:r>
    </w:p>
    <w:bookmarkEnd w:id="2827"/>
    <w:bookmarkStart w:name="z3096" w:id="2828"/>
    <w:p>
      <w:pPr>
        <w:spacing w:after="0"/>
        <w:ind w:left="0"/>
        <w:jc w:val="both"/>
      </w:pPr>
      <w:r>
        <w:rPr>
          <w:rFonts w:ascii="Times New Roman"/>
          <w:b w:val="false"/>
          <w:i w:val="false"/>
          <w:color w:val="000000"/>
          <w:sz w:val="28"/>
        </w:rPr>
        <w:t>
      Мөр (бар болған жағдайда)</w:t>
      </w:r>
    </w:p>
    <w:bookmarkEnd w:id="2828"/>
    <w:bookmarkStart w:name="z3097" w:id="2829"/>
    <w:p>
      <w:pPr>
        <w:spacing w:after="0"/>
        <w:ind w:left="0"/>
        <w:jc w:val="both"/>
      </w:pPr>
      <w:r>
        <w:rPr>
          <w:rFonts w:ascii="Times New Roman"/>
          <w:b w:val="false"/>
          <w:i w:val="false"/>
          <w:color w:val="000000"/>
          <w:sz w:val="28"/>
        </w:rPr>
        <w:t>
      (Өнім берушінің уәкілетті өкілінің қолы)</w:t>
      </w:r>
    </w:p>
    <w:bookmarkEnd w:id="2829"/>
    <w:bookmarkStart w:name="z3098" w:id="2830"/>
    <w:p>
      <w:pPr>
        <w:spacing w:after="0"/>
        <w:ind w:left="0"/>
        <w:jc w:val="both"/>
      </w:pPr>
      <w:r>
        <w:rPr>
          <w:rFonts w:ascii="Times New Roman"/>
          <w:b w:val="false"/>
          <w:i w:val="false"/>
          <w:color w:val="000000"/>
          <w:sz w:val="28"/>
        </w:rPr>
        <w:t>
      Қабылдады: _____________________________________________________</w:t>
      </w:r>
    </w:p>
    <w:bookmarkEnd w:id="2830"/>
    <w:bookmarkStart w:name="z3099" w:id="2831"/>
    <w:p>
      <w:pPr>
        <w:spacing w:after="0"/>
        <w:ind w:left="0"/>
        <w:jc w:val="both"/>
      </w:pPr>
      <w:r>
        <w:rPr>
          <w:rFonts w:ascii="Times New Roman"/>
          <w:b w:val="false"/>
          <w:i w:val="false"/>
          <w:color w:val="000000"/>
          <w:sz w:val="28"/>
        </w:rPr>
        <w:t>
      Мөр (бар болған жағдайда)</w:t>
      </w:r>
    </w:p>
    <w:bookmarkEnd w:id="2831"/>
    <w:bookmarkStart w:name="z3100" w:id="2832"/>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bookmarkEnd w:id="2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4-қосымша</w:t>
            </w:r>
          </w:p>
        </w:tc>
      </w:tr>
    </w:tbl>
    <w:bookmarkStart w:name="z3102" w:id="2833"/>
    <w:p>
      <w:pPr>
        <w:spacing w:after="0"/>
        <w:ind w:left="0"/>
        <w:jc w:val="both"/>
      </w:pPr>
      <w:r>
        <w:rPr>
          <w:rFonts w:ascii="Times New Roman"/>
          <w:b w:val="false"/>
          <w:i w:val="false"/>
          <w:color w:val="000000"/>
          <w:sz w:val="28"/>
        </w:rPr>
        <w:t>
      Нысан</w:t>
      </w:r>
    </w:p>
    <w:bookmarkEnd w:id="2833"/>
    <w:bookmarkStart w:name="z3103" w:id="2834"/>
    <w:p>
      <w:pPr>
        <w:spacing w:after="0"/>
        <w:ind w:left="0"/>
        <w:jc w:val="left"/>
      </w:pPr>
      <w:r>
        <w:rPr>
          <w:rFonts w:ascii="Times New Roman"/>
          <w:b/>
          <w:i w:val="false"/>
          <w:color w:val="000000"/>
        </w:rPr>
        <w:t xml:space="preserve"> Берілетін тауардың өлшемдері (физикалық сипаттамасы) және салмағы туралы ақпарат</w:t>
      </w:r>
    </w:p>
    <w:bookmarkEnd w:id="2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4" w:id="2835"/>
    <w:p>
      <w:pPr>
        <w:spacing w:after="0"/>
        <w:ind w:left="0"/>
        <w:jc w:val="both"/>
      </w:pPr>
      <w:r>
        <w:rPr>
          <w:rFonts w:ascii="Times New Roman"/>
          <w:b w:val="false"/>
          <w:i w:val="false"/>
          <w:color w:val="000000"/>
          <w:sz w:val="28"/>
        </w:rPr>
        <w:t>
      Кестенің жалғасы</w:t>
      </w:r>
    </w:p>
    <w:bookmarkEnd w:id="2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 миллиметрде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5-қосымша</w:t>
            </w:r>
          </w:p>
        </w:tc>
      </w:tr>
    </w:tbl>
    <w:bookmarkStart w:name="z3106" w:id="2836"/>
    <w:p>
      <w:pPr>
        <w:spacing w:after="0"/>
        <w:ind w:left="0"/>
        <w:jc w:val="both"/>
      </w:pPr>
      <w:r>
        <w:rPr>
          <w:rFonts w:ascii="Times New Roman"/>
          <w:b w:val="false"/>
          <w:i w:val="false"/>
          <w:color w:val="000000"/>
          <w:sz w:val="28"/>
        </w:rPr>
        <w:t>
      Нысан</w:t>
      </w:r>
    </w:p>
    <w:bookmarkEnd w:id="2836"/>
    <w:bookmarkStart w:name="z3107" w:id="2837"/>
    <w:p>
      <w:pPr>
        <w:spacing w:after="0"/>
        <w:ind w:left="0"/>
        <w:jc w:val="left"/>
      </w:pPr>
      <w:r>
        <w:rPr>
          <w:rFonts w:ascii="Times New Roman"/>
          <w:b/>
          <w:i w:val="false"/>
          <w:color w:val="000000"/>
        </w:rPr>
        <w:t xml:space="preserve"> Сыбайлас жемқорлыққа қарсы талаптар</w:t>
      </w:r>
    </w:p>
    <w:bookmarkEnd w:id="2837"/>
    <w:bookmarkStart w:name="z3108" w:id="2838"/>
    <w:p>
      <w:pPr>
        <w:spacing w:after="0"/>
        <w:ind w:left="0"/>
        <w:jc w:val="both"/>
      </w:pPr>
      <w:r>
        <w:rPr>
          <w:rFonts w:ascii="Times New Roman"/>
          <w:b w:val="false"/>
          <w:i w:val="false"/>
          <w:color w:val="000000"/>
          <w:sz w:val="28"/>
        </w:rPr>
        <w:t>
      1.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838"/>
    <w:bookmarkStart w:name="z3109" w:id="2839"/>
    <w:p>
      <w:pPr>
        <w:spacing w:after="0"/>
        <w:ind w:left="0"/>
        <w:jc w:val="both"/>
      </w:pPr>
      <w:r>
        <w:rPr>
          <w:rFonts w:ascii="Times New Roman"/>
          <w:b w:val="false"/>
          <w:i w:val="false"/>
          <w:color w:val="000000"/>
          <w:sz w:val="28"/>
        </w:rPr>
        <w:t xml:space="preserve">
      2.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Қосымша келісімнің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bookmarkEnd w:id="2839"/>
    <w:bookmarkStart w:name="z3110" w:id="2840"/>
    <w:p>
      <w:pPr>
        <w:spacing w:after="0"/>
        <w:ind w:left="0"/>
        <w:jc w:val="both"/>
      </w:pPr>
      <w:r>
        <w:rPr>
          <w:rFonts w:ascii="Times New Roman"/>
          <w:b w:val="false"/>
          <w:i w:val="false"/>
          <w:color w:val="000000"/>
          <w:sz w:val="28"/>
        </w:rPr>
        <w:t>
      3. Осы Қосымша келісім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840"/>
    <w:bookmarkStart w:name="z3111" w:id="2841"/>
    <w:p>
      <w:pPr>
        <w:spacing w:after="0"/>
        <w:ind w:left="0"/>
        <w:jc w:val="both"/>
      </w:pPr>
      <w:r>
        <w:rPr>
          <w:rFonts w:ascii="Times New Roman"/>
          <w:b w:val="false"/>
          <w:i w:val="false"/>
          <w:color w:val="000000"/>
          <w:sz w:val="28"/>
        </w:rPr>
        <w:t>
      4. Тараптардың әрқайсысы екінші Тараптан осы Қосымша келісімнің орындалу барысын талдау мақсатында осы Қосымша келісімнің орындалуы жөніндегі мәліметтерді қамтитын құжаттарды сұратады.</w:t>
      </w:r>
    </w:p>
    <w:bookmarkEnd w:id="2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3113" w:id="2842"/>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842"/>
    <w:bookmarkStart w:name="z3114" w:id="2843"/>
    <w:p>
      <w:pPr>
        <w:spacing w:after="0"/>
        <w:ind w:left="0"/>
        <w:jc w:val="both"/>
      </w:pPr>
      <w:r>
        <w:rPr>
          <w:rFonts w:ascii="Times New Roman"/>
          <w:b w:val="false"/>
          <w:i w:val="false"/>
          <w:color w:val="000000"/>
          <w:sz w:val="28"/>
        </w:rPr>
        <w:t xml:space="preserve">
      7. Осы Қосымша келісімнің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 </w:t>
      </w:r>
    </w:p>
    <w:bookmarkEnd w:id="2843"/>
    <w:bookmarkStart w:name="z3115" w:id="2844"/>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6-қосымша</w:t>
            </w:r>
          </w:p>
        </w:tc>
      </w:tr>
    </w:tbl>
    <w:bookmarkStart w:name="z3117" w:id="2845"/>
    <w:p>
      <w:pPr>
        <w:spacing w:after="0"/>
        <w:ind w:left="0"/>
        <w:jc w:val="both"/>
      </w:pPr>
      <w:r>
        <w:rPr>
          <w:rFonts w:ascii="Times New Roman"/>
          <w:b w:val="false"/>
          <w:i w:val="false"/>
          <w:color w:val="000000"/>
          <w:sz w:val="28"/>
        </w:rPr>
        <w:t>
      Нысан </w:t>
      </w:r>
    </w:p>
    <w:bookmarkEnd w:id="2845"/>
    <w:bookmarkStart w:name="z3118" w:id="2846"/>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2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847"/>
          <w:p>
            <w:pPr>
              <w:spacing w:after="20"/>
              <w:ind w:left="20"/>
              <w:jc w:val="both"/>
            </w:pPr>
            <w:r>
              <w:rPr>
                <w:rFonts w:ascii="Times New Roman"/>
                <w:b w:val="false"/>
                <w:i w:val="false"/>
                <w:color w:val="000000"/>
                <w:sz w:val="20"/>
              </w:rPr>
              <w:t>
Уәкілетті</w:t>
            </w:r>
          </w:p>
          <w:bookmarkEnd w:id="2847"/>
          <w:p>
            <w:pPr>
              <w:spacing w:after="20"/>
              <w:ind w:left="20"/>
              <w:jc w:val="both"/>
            </w:pPr>
            <w:r>
              <w:rPr>
                <w:rFonts w:ascii="Times New Roman"/>
                <w:b w:val="false"/>
                <w:i w:val="false"/>
                <w:color w:val="000000"/>
                <w:sz w:val="20"/>
              </w:rPr>
              <w:t>
өкілдердің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7-қосымша</w:t>
            </w:r>
          </w:p>
        </w:tc>
      </w:tr>
    </w:tbl>
    <w:bookmarkStart w:name="z3121" w:id="2848"/>
    <w:p>
      <w:pPr>
        <w:spacing w:after="0"/>
        <w:ind w:left="0"/>
        <w:jc w:val="both"/>
      </w:pPr>
      <w:r>
        <w:rPr>
          <w:rFonts w:ascii="Times New Roman"/>
          <w:b w:val="false"/>
          <w:i w:val="false"/>
          <w:color w:val="000000"/>
          <w:sz w:val="28"/>
        </w:rPr>
        <w:t>
      Нысан </w:t>
      </w:r>
    </w:p>
    <w:bookmarkEnd w:id="2848"/>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3122" w:id="2849"/>
          <w:p>
            <w:pPr>
              <w:spacing w:after="20"/>
              <w:ind w:left="20"/>
              <w:jc w:val="both"/>
            </w:pPr>
            <w:r>
              <w:rPr>
                <w:rFonts w:ascii="Times New Roman"/>
                <w:b w:val="false"/>
                <w:i w:val="false"/>
                <w:color w:val="000000"/>
                <w:sz w:val="20"/>
              </w:rPr>
              <w:t>
1-ші дана - жүк жіберушіге</w:t>
            </w:r>
          </w:p>
          <w:bookmarkEnd w:id="2849"/>
          <w:p>
            <w:pPr>
              <w:spacing w:after="20"/>
              <w:ind w:left="20"/>
              <w:jc w:val="both"/>
            </w:pPr>
            <w:r>
              <w:rPr>
                <w:rFonts w:ascii="Times New Roman"/>
                <w:b w:val="false"/>
                <w:i w:val="false"/>
                <w:color w:val="000000"/>
                <w:sz w:val="20"/>
              </w:rPr>
              <w:t>
</w:t>
            </w:r>
            <w:r>
              <w:rPr>
                <w:rFonts w:ascii="Times New Roman"/>
                <w:b w:val="false"/>
                <w:i w:val="false"/>
                <w:color w:val="000000"/>
                <w:sz w:val="20"/>
              </w:rPr>
              <w:t>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bookmarkStart w:name="z3124" w:id="2850"/>
          <w:p>
            <w:pPr>
              <w:spacing w:after="20"/>
              <w:ind w:left="20"/>
              <w:jc w:val="both"/>
            </w:pPr>
            <w:r>
              <w:rPr>
                <w:rFonts w:ascii="Times New Roman"/>
                <w:b w:val="false"/>
                <w:i w:val="false"/>
                <w:color w:val="000000"/>
                <w:sz w:val="20"/>
              </w:rPr>
              <w:t>
№ТАУАРЛЫҚ-КӨЛІКТІК ЖҮКҚҰЖАТ_______</w:t>
            </w:r>
          </w:p>
          <w:bookmarkEnd w:id="2850"/>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3125" w:id="2851"/>
    <w:p>
      <w:pPr>
        <w:spacing w:after="0"/>
        <w:ind w:left="0"/>
        <w:jc w:val="both"/>
      </w:pPr>
      <w:r>
        <w:rPr>
          <w:rFonts w:ascii="Times New Roman"/>
          <w:b w:val="false"/>
          <w:i w:val="false"/>
          <w:color w:val="000000"/>
          <w:sz w:val="28"/>
        </w:rPr>
        <w:t xml:space="preserve">
      Автомобиль _______________________ жол жүру парағына №_____ серия _______ код маркасы, мемлекеттік нөмірлік белгісі </w:t>
      </w:r>
    </w:p>
    <w:bookmarkEnd w:id="2851"/>
    <w:bookmarkStart w:name="z3126" w:id="2852"/>
    <w:p>
      <w:pPr>
        <w:spacing w:after="0"/>
        <w:ind w:left="0"/>
        <w:jc w:val="both"/>
      </w:pPr>
      <w:r>
        <w:rPr>
          <w:rFonts w:ascii="Times New Roman"/>
          <w:b w:val="false"/>
          <w:i w:val="false"/>
          <w:color w:val="000000"/>
          <w:sz w:val="28"/>
        </w:rPr>
        <w:t xml:space="preserve">
      Тасымалдаушы__________ Жүргізуші ______Тасымалдау түрі ________________ код </w:t>
      </w:r>
    </w:p>
    <w:bookmarkEnd w:id="2852"/>
    <w:bookmarkStart w:name="z3127" w:id="2853"/>
    <w:p>
      <w:pPr>
        <w:spacing w:after="0"/>
        <w:ind w:left="0"/>
        <w:jc w:val="both"/>
      </w:pPr>
      <w:r>
        <w:rPr>
          <w:rFonts w:ascii="Times New Roman"/>
          <w:b w:val="false"/>
          <w:i w:val="false"/>
          <w:color w:val="000000"/>
          <w:sz w:val="28"/>
        </w:rPr>
        <w:t xml:space="preserve">
      атауы тегі, аты, әкесінің аты (бар болған жағдайда) </w:t>
      </w:r>
    </w:p>
    <w:bookmarkEnd w:id="2853"/>
    <w:bookmarkStart w:name="z3128" w:id="2854"/>
    <w:p>
      <w:pPr>
        <w:spacing w:after="0"/>
        <w:ind w:left="0"/>
        <w:jc w:val="both"/>
      </w:pPr>
      <w:r>
        <w:rPr>
          <w:rFonts w:ascii="Times New Roman"/>
          <w:b w:val="false"/>
          <w:i w:val="false"/>
          <w:color w:val="000000"/>
          <w:sz w:val="28"/>
        </w:rPr>
        <w:t xml:space="preserve">
      Тапсырыс беруші (төлеуші) __________________________________________ </w:t>
      </w:r>
    </w:p>
    <w:bookmarkEnd w:id="2854"/>
    <w:bookmarkStart w:name="z3129" w:id="2855"/>
    <w:p>
      <w:pPr>
        <w:spacing w:after="0"/>
        <w:ind w:left="0"/>
        <w:jc w:val="both"/>
      </w:pPr>
      <w:r>
        <w:rPr>
          <w:rFonts w:ascii="Times New Roman"/>
          <w:b w:val="false"/>
          <w:i w:val="false"/>
          <w:color w:val="000000"/>
          <w:sz w:val="28"/>
        </w:rPr>
        <w:t xml:space="preserve">
      __________________________________код </w:t>
      </w:r>
    </w:p>
    <w:bookmarkEnd w:id="2855"/>
    <w:bookmarkStart w:name="z3130" w:id="2856"/>
    <w:p>
      <w:pPr>
        <w:spacing w:after="0"/>
        <w:ind w:left="0"/>
        <w:jc w:val="both"/>
      </w:pPr>
      <w:r>
        <w:rPr>
          <w:rFonts w:ascii="Times New Roman"/>
          <w:b w:val="false"/>
          <w:i w:val="false"/>
          <w:color w:val="000000"/>
          <w:sz w:val="28"/>
        </w:rPr>
        <w:t xml:space="preserve">
      атауы </w:t>
      </w:r>
    </w:p>
    <w:bookmarkEnd w:id="2856"/>
    <w:bookmarkStart w:name="z3131" w:id="2857"/>
    <w:p>
      <w:pPr>
        <w:spacing w:after="0"/>
        <w:ind w:left="0"/>
        <w:jc w:val="both"/>
      </w:pPr>
      <w:r>
        <w:rPr>
          <w:rFonts w:ascii="Times New Roman"/>
          <w:b w:val="false"/>
          <w:i w:val="false"/>
          <w:color w:val="000000"/>
          <w:sz w:val="28"/>
        </w:rPr>
        <w:t xml:space="preserve">
      Жүк жіберуші _____________________________________________________ </w:t>
      </w:r>
    </w:p>
    <w:bookmarkEnd w:id="2857"/>
    <w:bookmarkStart w:name="z3132" w:id="2858"/>
    <w:p>
      <w:pPr>
        <w:spacing w:after="0"/>
        <w:ind w:left="0"/>
        <w:jc w:val="both"/>
      </w:pPr>
      <w:r>
        <w:rPr>
          <w:rFonts w:ascii="Times New Roman"/>
          <w:b w:val="false"/>
          <w:i w:val="false"/>
          <w:color w:val="000000"/>
          <w:sz w:val="28"/>
        </w:rPr>
        <w:t xml:space="preserve">
      _____________________________код </w:t>
      </w:r>
    </w:p>
    <w:bookmarkEnd w:id="2858"/>
    <w:bookmarkStart w:name="z3133" w:id="2859"/>
    <w:p>
      <w:pPr>
        <w:spacing w:after="0"/>
        <w:ind w:left="0"/>
        <w:jc w:val="both"/>
      </w:pPr>
      <w:r>
        <w:rPr>
          <w:rFonts w:ascii="Times New Roman"/>
          <w:b w:val="false"/>
          <w:i w:val="false"/>
          <w:color w:val="000000"/>
          <w:sz w:val="28"/>
        </w:rPr>
        <w:t xml:space="preserve">
      атауы </w:t>
      </w:r>
    </w:p>
    <w:bookmarkEnd w:id="2859"/>
    <w:bookmarkStart w:name="z3134" w:id="2860"/>
    <w:p>
      <w:pPr>
        <w:spacing w:after="0"/>
        <w:ind w:left="0"/>
        <w:jc w:val="both"/>
      </w:pPr>
      <w:r>
        <w:rPr>
          <w:rFonts w:ascii="Times New Roman"/>
          <w:b w:val="false"/>
          <w:i w:val="false"/>
          <w:color w:val="000000"/>
          <w:sz w:val="28"/>
        </w:rPr>
        <w:t xml:space="preserve">
      Жүк алушы _______________________________________________________ </w:t>
      </w:r>
    </w:p>
    <w:bookmarkEnd w:id="2860"/>
    <w:bookmarkStart w:name="z3135" w:id="2861"/>
    <w:p>
      <w:pPr>
        <w:spacing w:after="0"/>
        <w:ind w:left="0"/>
        <w:jc w:val="both"/>
      </w:pPr>
      <w:r>
        <w:rPr>
          <w:rFonts w:ascii="Times New Roman"/>
          <w:b w:val="false"/>
          <w:i w:val="false"/>
          <w:color w:val="000000"/>
          <w:sz w:val="28"/>
        </w:rPr>
        <w:t xml:space="preserve">
      _____________________________код </w:t>
      </w:r>
    </w:p>
    <w:bookmarkEnd w:id="2861"/>
    <w:bookmarkStart w:name="z3136" w:id="2862"/>
    <w:p>
      <w:pPr>
        <w:spacing w:after="0"/>
        <w:ind w:left="0"/>
        <w:jc w:val="both"/>
      </w:pPr>
      <w:r>
        <w:rPr>
          <w:rFonts w:ascii="Times New Roman"/>
          <w:b w:val="false"/>
          <w:i w:val="false"/>
          <w:color w:val="000000"/>
          <w:sz w:val="28"/>
        </w:rPr>
        <w:t xml:space="preserve">
      атауы </w:t>
      </w:r>
    </w:p>
    <w:bookmarkEnd w:id="2862"/>
    <w:bookmarkStart w:name="z3137" w:id="2863"/>
    <w:p>
      <w:pPr>
        <w:spacing w:after="0"/>
        <w:ind w:left="0"/>
        <w:jc w:val="both"/>
      </w:pPr>
      <w:r>
        <w:rPr>
          <w:rFonts w:ascii="Times New Roman"/>
          <w:b w:val="false"/>
          <w:i w:val="false"/>
          <w:color w:val="000000"/>
          <w:sz w:val="28"/>
        </w:rPr>
        <w:t xml:space="preserve">
      Тиеу пункті ____________________ Түсіру пункті ______________________ Бағдар № </w:t>
      </w:r>
    </w:p>
    <w:bookmarkEnd w:id="2863"/>
    <w:bookmarkStart w:name="z3138" w:id="2864"/>
    <w:p>
      <w:pPr>
        <w:spacing w:after="0"/>
        <w:ind w:left="0"/>
        <w:jc w:val="both"/>
      </w:pPr>
      <w:r>
        <w:rPr>
          <w:rFonts w:ascii="Times New Roman"/>
          <w:b w:val="false"/>
          <w:i w:val="false"/>
          <w:color w:val="000000"/>
          <w:sz w:val="28"/>
        </w:rPr>
        <w:t xml:space="preserve">
      Басқа мекенжайға жіберу __________________ 1. Тіркеме _________________ Гар. № </w:t>
      </w:r>
    </w:p>
    <w:bookmarkEnd w:id="2864"/>
    <w:bookmarkStart w:name="z3139" w:id="2865"/>
    <w:p>
      <w:pPr>
        <w:spacing w:after="0"/>
        <w:ind w:left="0"/>
        <w:jc w:val="both"/>
      </w:pPr>
      <w:r>
        <w:rPr>
          <w:rFonts w:ascii="Times New Roman"/>
          <w:b w:val="false"/>
          <w:i w:val="false"/>
          <w:color w:val="000000"/>
          <w:sz w:val="28"/>
        </w:rPr>
        <w:t xml:space="preserve">
      Тіркемеге берілген кепілдік нөмірі № </w:t>
      </w:r>
    </w:p>
    <w:bookmarkEnd w:id="2865"/>
    <w:bookmarkStart w:name="z3140" w:id="2866"/>
    <w:p>
      <w:pPr>
        <w:spacing w:after="0"/>
        <w:ind w:left="0"/>
        <w:jc w:val="both"/>
      </w:pPr>
      <w:r>
        <w:rPr>
          <w:rFonts w:ascii="Times New Roman"/>
          <w:b w:val="false"/>
          <w:i w:val="false"/>
          <w:color w:val="000000"/>
          <w:sz w:val="28"/>
        </w:rPr>
        <w:t xml:space="preserve">
      жаңа алушының атауы мен мекенжайы маркасы, мемлекеттік нөмірлік белгісі </w:t>
      </w:r>
    </w:p>
    <w:bookmarkEnd w:id="2866"/>
    <w:bookmarkStart w:name="z3141" w:id="2867"/>
    <w:p>
      <w:pPr>
        <w:spacing w:after="0"/>
        <w:ind w:left="0"/>
        <w:jc w:val="both"/>
      </w:pPr>
      <w:r>
        <w:rPr>
          <w:rFonts w:ascii="Times New Roman"/>
          <w:b w:val="false"/>
          <w:i w:val="false"/>
          <w:color w:val="000000"/>
          <w:sz w:val="28"/>
        </w:rPr>
        <w:t xml:space="preserve">
      ________________________________________ 2. Тіркеме _________________ Гар. № </w:t>
      </w:r>
    </w:p>
    <w:bookmarkEnd w:id="2867"/>
    <w:bookmarkStart w:name="z3142" w:id="2868"/>
    <w:p>
      <w:pPr>
        <w:spacing w:after="0"/>
        <w:ind w:left="0"/>
        <w:jc w:val="both"/>
      </w:pPr>
      <w:r>
        <w:rPr>
          <w:rFonts w:ascii="Times New Roman"/>
          <w:b w:val="false"/>
          <w:i w:val="false"/>
          <w:color w:val="000000"/>
          <w:sz w:val="28"/>
        </w:rPr>
        <w:t xml:space="preserve">
      Тіркемеге берілген кепілдік нөмірі № </w:t>
      </w:r>
    </w:p>
    <w:bookmarkEnd w:id="2868"/>
    <w:bookmarkStart w:name="z3143" w:id="2869"/>
    <w:p>
      <w:pPr>
        <w:spacing w:after="0"/>
        <w:ind w:left="0"/>
        <w:jc w:val="both"/>
      </w:pPr>
      <w:r>
        <w:rPr>
          <w:rFonts w:ascii="Times New Roman"/>
          <w:b w:val="false"/>
          <w:i w:val="false"/>
          <w:color w:val="000000"/>
          <w:sz w:val="28"/>
        </w:rPr>
        <w:t>
      жауапты адамның қолы, маркасы, мемлекеттік нөмірлік белгісі</w:t>
      </w:r>
    </w:p>
    <w:bookmarkEnd w:id="2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870"/>
          <w:p>
            <w:pPr>
              <w:spacing w:after="20"/>
              <w:ind w:left="20"/>
              <w:jc w:val="both"/>
            </w:pPr>
            <w:r>
              <w:rPr>
                <w:rFonts w:ascii="Times New Roman"/>
                <w:b w:val="false"/>
                <w:i w:val="false"/>
                <w:color w:val="000000"/>
                <w:sz w:val="20"/>
              </w:rPr>
              <w:t>
прейск.</w:t>
            </w:r>
          </w:p>
          <w:bookmarkEnd w:id="2870"/>
          <w:p>
            <w:pPr>
              <w:spacing w:after="20"/>
              <w:ind w:left="20"/>
              <w:jc w:val="both"/>
            </w:pPr>
            <w:r>
              <w:rPr>
                <w:rFonts w:ascii="Times New Roman"/>
                <w:b w:val="false"/>
                <w:i w:val="false"/>
                <w:color w:val="000000"/>
                <w:sz w:val="20"/>
              </w:rPr>
              <w:t>
№ Позиция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871"/>
          <w:p>
            <w:pPr>
              <w:spacing w:after="20"/>
              <w:ind w:left="20"/>
              <w:jc w:val="both"/>
            </w:pPr>
            <w:r>
              <w:rPr>
                <w:rFonts w:ascii="Times New Roman"/>
                <w:b w:val="false"/>
                <w:i w:val="false"/>
                <w:color w:val="000000"/>
                <w:sz w:val="20"/>
              </w:rPr>
              <w:t>
С-ом</w:t>
            </w:r>
          </w:p>
          <w:bookmarkEnd w:id="2871"/>
          <w:p>
            <w:pPr>
              <w:spacing w:after="20"/>
              <w:ind w:left="20"/>
              <w:jc w:val="both"/>
            </w:pPr>
            <w:r>
              <w:rPr>
                <w:rFonts w:ascii="Times New Roman"/>
                <w:b w:val="false"/>
                <w:i w:val="false"/>
                <w:color w:val="000000"/>
                <w:sz w:val="20"/>
              </w:rPr>
              <w:t>
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872"/>
          <w:p>
            <w:pPr>
              <w:spacing w:after="20"/>
              <w:ind w:left="20"/>
              <w:jc w:val="both"/>
            </w:pPr>
            <w:r>
              <w:rPr>
                <w:rFonts w:ascii="Times New Roman"/>
                <w:b w:val="false"/>
                <w:i w:val="false"/>
                <w:color w:val="000000"/>
                <w:sz w:val="20"/>
              </w:rPr>
              <w:t>
жүк- тің кө- ле- мі</w:t>
            </w:r>
          </w:p>
          <w:bookmarkEnd w:id="2872"/>
          <w:p>
            <w:pPr>
              <w:spacing w:after="20"/>
              <w:ind w:left="20"/>
              <w:jc w:val="both"/>
            </w:pPr>
            <w:r>
              <w:rPr>
                <w:rFonts w:ascii="Times New Roman"/>
                <w:b w:val="false"/>
                <w:i w:val="false"/>
                <w:color w:val="000000"/>
                <w:sz w:val="20"/>
              </w:rPr>
              <w:t>
(м3)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873"/>
          <w:p>
            <w:pPr>
              <w:spacing w:after="20"/>
              <w:ind w:left="20"/>
              <w:jc w:val="both"/>
            </w:pPr>
            <w:r>
              <w:rPr>
                <w:rFonts w:ascii="Times New Roman"/>
                <w:b w:val="false"/>
                <w:i w:val="false"/>
                <w:color w:val="000000"/>
                <w:sz w:val="20"/>
              </w:rPr>
              <w:t>
с</w:t>
            </w:r>
          </w:p>
          <w:bookmarkEnd w:id="2873"/>
          <w:p>
            <w:pPr>
              <w:spacing w:after="20"/>
              <w:ind w:left="20"/>
              <w:jc w:val="both"/>
            </w:pPr>
            <w:r>
              <w:rPr>
                <w:rFonts w:ascii="Times New Roman"/>
                <w:b w:val="false"/>
                <w:i w:val="false"/>
                <w:color w:val="000000"/>
                <w:sz w:val="20"/>
              </w:rPr>
              <w:t>
</w:t>
            </w:r>
            <w:r>
              <w:rPr>
                <w:rFonts w:ascii="Times New Roman"/>
                <w:b w:val="false"/>
                <w:i w:val="false"/>
                <w:color w:val="000000"/>
                <w:sz w:val="20"/>
              </w:rPr>
              <w:t>а л</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ғ</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ны қт ау</w:t>
            </w:r>
          </w:p>
          <w:p>
            <w:pPr>
              <w:spacing w:after="20"/>
              <w:ind w:left="20"/>
              <w:jc w:val="both"/>
            </w:pPr>
            <w:r>
              <w:rPr>
                <w:rFonts w:ascii="Times New Roman"/>
                <w:b w:val="false"/>
                <w:i w:val="false"/>
                <w:color w:val="000000"/>
                <w:sz w:val="20"/>
              </w:rPr>
              <w:t>
т ә с і л 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874"/>
          <w:p>
            <w:pPr>
              <w:spacing w:after="20"/>
              <w:ind w:left="20"/>
              <w:jc w:val="both"/>
            </w:pPr>
            <w:r>
              <w:rPr>
                <w:rFonts w:ascii="Times New Roman"/>
                <w:b w:val="false"/>
                <w:i w:val="false"/>
                <w:color w:val="000000"/>
                <w:sz w:val="20"/>
              </w:rPr>
              <w:t>
жү кт і ң</w:t>
            </w:r>
          </w:p>
          <w:bookmarkEnd w:id="2874"/>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875"/>
          <w:p>
            <w:pPr>
              <w:spacing w:after="20"/>
              <w:ind w:left="20"/>
              <w:jc w:val="both"/>
            </w:pPr>
            <w:r>
              <w:rPr>
                <w:rFonts w:ascii="Times New Roman"/>
                <w:b w:val="false"/>
                <w:i w:val="false"/>
                <w:color w:val="000000"/>
                <w:sz w:val="20"/>
              </w:rPr>
              <w:t>
ж ү</w:t>
            </w:r>
          </w:p>
          <w:bookmarkEnd w:id="2875"/>
          <w:p>
            <w:pPr>
              <w:spacing w:after="20"/>
              <w:ind w:left="20"/>
              <w:jc w:val="both"/>
            </w:pPr>
            <w:r>
              <w:rPr>
                <w:rFonts w:ascii="Times New Roman"/>
                <w:b w:val="false"/>
                <w:i w:val="false"/>
                <w:color w:val="000000"/>
                <w:sz w:val="20"/>
              </w:rPr>
              <w:t>
</w:t>
            </w:r>
            <w:r>
              <w:rPr>
                <w:rFonts w:ascii="Times New Roman"/>
                <w:b w:val="false"/>
                <w:i w:val="false"/>
                <w:color w:val="000000"/>
                <w:sz w:val="20"/>
              </w:rPr>
              <w:t>к т ің</w:t>
            </w:r>
          </w:p>
          <w:p>
            <w:pPr>
              <w:spacing w:after="20"/>
              <w:ind w:left="20"/>
              <w:jc w:val="both"/>
            </w:pPr>
            <w:r>
              <w:rPr>
                <w:rFonts w:ascii="Times New Roman"/>
                <w:b w:val="false"/>
                <w:i w:val="false"/>
                <w:color w:val="000000"/>
                <w:sz w:val="20"/>
              </w:rPr>
              <w:t>
 кл а 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876"/>
          <w:p>
            <w:pPr>
              <w:spacing w:after="20"/>
              <w:ind w:left="20"/>
              <w:jc w:val="both"/>
            </w:pPr>
            <w:r>
              <w:rPr>
                <w:rFonts w:ascii="Times New Roman"/>
                <w:b w:val="false"/>
                <w:i w:val="false"/>
                <w:color w:val="000000"/>
                <w:sz w:val="20"/>
              </w:rPr>
              <w:t>
с</w:t>
            </w:r>
          </w:p>
          <w:bookmarkEnd w:id="287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бр</w:t>
            </w:r>
          </w:p>
          <w:p>
            <w:pPr>
              <w:spacing w:after="20"/>
              <w:ind w:left="20"/>
              <w:jc w:val="both"/>
            </w:pPr>
            <w:r>
              <w:rPr>
                <w:rFonts w:ascii="Times New Roman"/>
                <w:b w:val="false"/>
                <w:i w:val="false"/>
                <w:color w:val="000000"/>
                <w:sz w:val="20"/>
              </w:rPr>
              <w:t>
</w:t>
            </w:r>
            <w:r>
              <w:rPr>
                <w:rFonts w:ascii="Times New Roman"/>
                <w:b w:val="false"/>
                <w:i w:val="false"/>
                <w:color w:val="000000"/>
                <w:sz w:val="20"/>
              </w:rPr>
              <w:t>у т</w:t>
            </w:r>
          </w:p>
          <w:p>
            <w:pPr>
              <w:spacing w:after="20"/>
              <w:ind w:left="20"/>
              <w:jc w:val="both"/>
            </w:pPr>
            <w:r>
              <w:rPr>
                <w:rFonts w:ascii="Times New Roman"/>
                <w:b w:val="false"/>
                <w:i w:val="false"/>
                <w:color w:val="000000"/>
                <w:sz w:val="20"/>
              </w:rPr>
              <w:t>
т , 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877"/>
          <w:p>
            <w:pPr>
              <w:spacing w:after="20"/>
              <w:ind w:left="20"/>
              <w:jc w:val="both"/>
            </w:pPr>
            <w:r>
              <w:rPr>
                <w:rFonts w:ascii="Times New Roman"/>
                <w:b w:val="false"/>
                <w:i w:val="false"/>
                <w:color w:val="000000"/>
                <w:sz w:val="20"/>
              </w:rPr>
              <w:t>
н</w:t>
            </w:r>
          </w:p>
          <w:bookmarkEnd w:id="2877"/>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878"/>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bookmarkEnd w:id="2878"/>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879"/>
          <w:p>
            <w:pPr>
              <w:spacing w:after="20"/>
              <w:ind w:left="20"/>
              <w:jc w:val="both"/>
            </w:pPr>
            <w:r>
              <w:rPr>
                <w:rFonts w:ascii="Times New Roman"/>
                <w:b w:val="false"/>
                <w:i w:val="false"/>
                <w:color w:val="000000"/>
                <w:sz w:val="20"/>
              </w:rPr>
              <w:t>
Түзет. көрсетілген жүк.</w:t>
            </w:r>
          </w:p>
          <w:bookmarkEnd w:id="2879"/>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_____________________ 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тапсырды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мөртабан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 -экспедитор қабылдады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880"/>
          <w:p>
            <w:pPr>
              <w:spacing w:after="20"/>
              <w:ind w:left="20"/>
              <w:jc w:val="both"/>
            </w:pPr>
            <w:r>
              <w:rPr>
                <w:rFonts w:ascii="Times New Roman"/>
                <w:b w:val="false"/>
                <w:i w:val="false"/>
                <w:color w:val="000000"/>
                <w:sz w:val="20"/>
              </w:rPr>
              <w:t>
Түзет. көрсетілген жүк.</w:t>
            </w:r>
          </w:p>
          <w:bookmarkEnd w:id="2880"/>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 ____________ орны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жүргізуші-экспедитор тапсырды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жүргізушінің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қабылдады 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881"/>
          <w:p>
            <w:pPr>
              <w:spacing w:after="20"/>
              <w:ind w:left="20"/>
              <w:jc w:val="both"/>
            </w:pPr>
            <w:r>
              <w:rPr>
                <w:rFonts w:ascii="Times New Roman"/>
                <w:b w:val="false"/>
                <w:i w:val="false"/>
                <w:color w:val="000000"/>
                <w:sz w:val="20"/>
              </w:rPr>
              <w:t>
_________________ берілген</w:t>
            </w:r>
          </w:p>
          <w:bookmarkEnd w:id="2881"/>
          <w:p>
            <w:pPr>
              <w:spacing w:after="20"/>
              <w:ind w:left="20"/>
              <w:jc w:val="both"/>
            </w:pPr>
            <w:r>
              <w:rPr>
                <w:rFonts w:ascii="Times New Roman"/>
                <w:b w:val="false"/>
                <w:i w:val="false"/>
                <w:color w:val="000000"/>
                <w:sz w:val="20"/>
              </w:rPr>
              <w:t>
</w:t>
            </w:r>
            <w:r>
              <w:rPr>
                <w:rFonts w:ascii="Times New Roman"/>
                <w:b w:val="false"/>
                <w:i w:val="false"/>
                <w:color w:val="000000"/>
                <w:sz w:val="20"/>
              </w:rPr>
              <w:t>20___ ж. "__" ______ № _________сенімхат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алды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 _______________</w:t>
            </w:r>
          </w:p>
          <w:p>
            <w:pPr>
              <w:spacing w:after="20"/>
              <w:ind w:left="20"/>
              <w:jc w:val="both"/>
            </w:pPr>
            <w:r>
              <w:rPr>
                <w:rFonts w:ascii="Times New Roman"/>
                <w:b w:val="false"/>
                <w:i w:val="false"/>
                <w:color w:val="000000"/>
                <w:sz w:val="20"/>
              </w:rPr>
              <w:t>
жүк алушының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882"/>
          <w:p>
            <w:pPr>
              <w:spacing w:after="20"/>
              <w:ind w:left="20"/>
              <w:jc w:val="both"/>
            </w:pPr>
            <w:r>
              <w:rPr>
                <w:rFonts w:ascii="Times New Roman"/>
                <w:b w:val="false"/>
                <w:i w:val="false"/>
                <w:color w:val="000000"/>
                <w:sz w:val="20"/>
              </w:rPr>
              <w:t>
Көлік қызметтері</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883"/>
          <w:p>
            <w:pPr>
              <w:spacing w:after="20"/>
              <w:ind w:left="20"/>
              <w:jc w:val="both"/>
            </w:pPr>
            <w:r>
              <w:rPr>
                <w:rFonts w:ascii="Times New Roman"/>
                <w:b w:val="false"/>
                <w:i w:val="false"/>
                <w:color w:val="000000"/>
                <w:sz w:val="20"/>
              </w:rPr>
              <w:t>
Жасалған актілер</w:t>
            </w:r>
          </w:p>
          <w:bookmarkEnd w:id="2883"/>
          <w:p>
            <w:pPr>
              <w:spacing w:after="20"/>
              <w:ind w:left="20"/>
              <w:jc w:val="both"/>
            </w:pPr>
            <w:r>
              <w:rPr>
                <w:rFonts w:ascii="Times New Roman"/>
                <w:b w:val="false"/>
                <w:i w:val="false"/>
                <w:color w:val="000000"/>
                <w:sz w:val="20"/>
              </w:rPr>
              <w:t>
</w:t>
            </w:r>
            <w:r>
              <w:rPr>
                <w:rFonts w:ascii="Times New Roman"/>
                <w:b w:val="false"/>
                <w:i w:val="false"/>
                <w:color w:val="000000"/>
                <w:sz w:val="20"/>
              </w:rPr>
              <w:t>туралы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884"/>
          <w:p>
            <w:pPr>
              <w:spacing w:after="20"/>
              <w:ind w:left="20"/>
              <w:jc w:val="both"/>
            </w:pPr>
            <w:r>
              <w:rPr>
                <w:rFonts w:ascii="Times New Roman"/>
                <w:b w:val="false"/>
                <w:i w:val="false"/>
                <w:color w:val="000000"/>
                <w:sz w:val="20"/>
              </w:rPr>
              <w:t>
Жүкті бағалау</w:t>
            </w:r>
          </w:p>
          <w:bookmarkEnd w:id="2884"/>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бағалаушының</w:t>
            </w:r>
          </w:p>
          <w:p>
            <w:pPr>
              <w:spacing w:after="20"/>
              <w:ind w:left="20"/>
              <w:jc w:val="both"/>
            </w:pPr>
            <w:r>
              <w:rPr>
                <w:rFonts w:ascii="Times New Roman"/>
                <w:b w:val="false"/>
                <w:i w:val="false"/>
                <w:color w:val="000000"/>
                <w:sz w:val="20"/>
              </w:rPr>
              <w:t>
қолы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23" w:id="2885"/>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bookmarkEnd w:id="2885"/>
    <w:bookmarkStart w:name="z3224" w:id="2886"/>
    <w:p>
      <w:pPr>
        <w:spacing w:after="0"/>
        <w:ind w:left="0"/>
        <w:jc w:val="both"/>
      </w:pPr>
      <w:r>
        <w:rPr>
          <w:rFonts w:ascii="Times New Roman"/>
          <w:b w:val="false"/>
          <w:i w:val="false"/>
          <w:color w:val="000000"/>
          <w:sz w:val="28"/>
        </w:rPr>
        <w:t xml:space="preserve">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bookmarkEnd w:id="2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3226" w:id="2887"/>
    <w:p>
      <w:pPr>
        <w:spacing w:after="0"/>
        <w:ind w:left="0"/>
        <w:jc w:val="both"/>
      </w:pPr>
      <w:r>
        <w:rPr>
          <w:rFonts w:ascii="Times New Roman"/>
          <w:b w:val="false"/>
          <w:i w:val="false"/>
          <w:color w:val="000000"/>
          <w:sz w:val="28"/>
        </w:rPr>
        <w:t>
      Нысан</w:t>
      </w:r>
    </w:p>
    <w:bookmarkEnd w:id="2887"/>
    <w:bookmarkStart w:name="z3227" w:id="2888"/>
    <w:p>
      <w:pPr>
        <w:spacing w:after="0"/>
        <w:ind w:left="0"/>
        <w:jc w:val="left"/>
      </w:pPr>
      <w:r>
        <w:rPr>
          <w:rFonts w:ascii="Times New Roman"/>
          <w:b/>
          <w:i w:val="false"/>
          <w:color w:val="000000"/>
        </w:rPr>
        <w:t xml:space="preserve"> Өндірілетін медициналық техниканың тізбесі</w:t>
      </w:r>
    </w:p>
    <w:bookmarkEnd w:id="2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889"/>
          <w:p>
            <w:pPr>
              <w:spacing w:after="20"/>
              <w:ind w:left="20"/>
              <w:jc w:val="both"/>
            </w:pPr>
            <w:r>
              <w:rPr>
                <w:rFonts w:ascii="Times New Roman"/>
                <w:b w:val="false"/>
                <w:i w:val="false"/>
                <w:color w:val="000000"/>
                <w:sz w:val="20"/>
              </w:rPr>
              <w:t>
Жиынтықтауыш</w:t>
            </w:r>
          </w:p>
          <w:bookmarkEnd w:id="2889"/>
          <w:p>
            <w:pPr>
              <w:spacing w:after="20"/>
              <w:ind w:left="20"/>
              <w:jc w:val="both"/>
            </w:pPr>
            <w:r>
              <w:rPr>
                <w:rFonts w:ascii="Times New Roman"/>
                <w:b w:val="false"/>
                <w:i w:val="false"/>
                <w:color w:val="000000"/>
                <w:sz w:val="20"/>
              </w:rPr>
              <w:t>
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890"/>
          <w:p>
            <w:pPr>
              <w:spacing w:after="20"/>
              <w:ind w:left="20"/>
              <w:jc w:val="both"/>
            </w:pPr>
            <w:r>
              <w:rPr>
                <w:rFonts w:ascii="Times New Roman"/>
                <w:b w:val="false"/>
                <w:i w:val="false"/>
                <w:color w:val="000000"/>
                <w:sz w:val="20"/>
              </w:rPr>
              <w:t>
Құны,</w:t>
            </w:r>
          </w:p>
          <w:bookmarkEnd w:id="2890"/>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891"/>
          <w:p>
            <w:pPr>
              <w:spacing w:after="20"/>
              <w:ind w:left="20"/>
              <w:jc w:val="both"/>
            </w:pPr>
            <w:r>
              <w:rPr>
                <w:rFonts w:ascii="Times New Roman"/>
                <w:b w:val="false"/>
                <w:i w:val="false"/>
                <w:color w:val="000000"/>
                <w:sz w:val="20"/>
              </w:rPr>
              <w:t>
Өнім беруші:</w:t>
            </w:r>
          </w:p>
          <w:bookmarkEnd w:id="28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233" w:id="2892"/>
    <w:p>
      <w:pPr>
        <w:spacing w:after="0"/>
        <w:ind w:left="0"/>
        <w:jc w:val="both"/>
      </w:pPr>
      <w:r>
        <w:rPr>
          <w:rFonts w:ascii="Times New Roman"/>
          <w:b w:val="false"/>
          <w:i w:val="false"/>
          <w:color w:val="000000"/>
          <w:sz w:val="28"/>
        </w:rPr>
        <w:t>
      Нысан</w:t>
      </w:r>
    </w:p>
    <w:bookmarkEnd w:id="2892"/>
    <w:bookmarkStart w:name="z3234" w:id="2893"/>
    <w:p>
      <w:pPr>
        <w:spacing w:after="0"/>
        <w:ind w:left="0"/>
        <w:jc w:val="left"/>
      </w:pPr>
      <w:r>
        <w:rPr>
          <w:rFonts w:ascii="Times New Roman"/>
          <w:b/>
          <w:i w:val="false"/>
          <w:color w:val="000000"/>
        </w:rPr>
        <w:t xml:space="preserve"> Техникалық ерекшелік</w:t>
      </w:r>
    </w:p>
    <w:bookmarkEnd w:id="2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894"/>
          <w:p>
            <w:pPr>
              <w:spacing w:after="20"/>
              <w:ind w:left="20"/>
              <w:jc w:val="both"/>
            </w:pPr>
            <w:r>
              <w:rPr>
                <w:rFonts w:ascii="Times New Roman"/>
                <w:b w:val="false"/>
                <w:i w:val="false"/>
                <w:color w:val="000000"/>
                <w:sz w:val="20"/>
              </w:rPr>
              <w:t>
Өнім беруші:</w:t>
            </w:r>
          </w:p>
          <w:bookmarkEnd w:id="28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238" w:id="2895"/>
    <w:p>
      <w:pPr>
        <w:spacing w:after="0"/>
        <w:ind w:left="0"/>
        <w:jc w:val="both"/>
      </w:pPr>
      <w:r>
        <w:rPr>
          <w:rFonts w:ascii="Times New Roman"/>
          <w:b w:val="false"/>
          <w:i w:val="false"/>
          <w:color w:val="000000"/>
          <w:sz w:val="28"/>
        </w:rPr>
        <w:t>
      Нысан</w:t>
      </w:r>
    </w:p>
    <w:bookmarkEnd w:id="2895"/>
    <w:bookmarkStart w:name="z3239" w:id="2896"/>
    <w:p>
      <w:pPr>
        <w:spacing w:after="0"/>
        <w:ind w:left="0"/>
        <w:jc w:val="left"/>
      </w:pPr>
      <w:r>
        <w:rPr>
          <w:rFonts w:ascii="Times New Roman"/>
          <w:b/>
          <w:i w:val="false"/>
          <w:color w:val="000000"/>
        </w:rPr>
        <w:t xml:space="preserve"> Медициналық техниканы берудің үлгі ұзақ мерзімді шарты </w:t>
      </w:r>
    </w:p>
    <w:bookmarkEnd w:id="2896"/>
    <w:bookmarkStart w:name="z3240" w:id="2897"/>
    <w:p>
      <w:pPr>
        <w:spacing w:after="0"/>
        <w:ind w:left="0"/>
        <w:jc w:val="left"/>
      </w:pPr>
      <w:r>
        <w:rPr>
          <w:rFonts w:ascii="Times New Roman"/>
          <w:b/>
          <w:i w:val="false"/>
          <w:color w:val="000000"/>
        </w:rPr>
        <w:t xml:space="preserve"> (бірыңғай дистрибьютор мен өнім беруші арасында) </w:t>
      </w:r>
    </w:p>
    <w:bookmarkEnd w:id="2897"/>
    <w:bookmarkStart w:name="z3241" w:id="2898"/>
    <w:p>
      <w:pPr>
        <w:spacing w:after="0"/>
        <w:ind w:left="0"/>
        <w:jc w:val="left"/>
      </w:pPr>
      <w:r>
        <w:rPr>
          <w:rFonts w:ascii="Times New Roman"/>
          <w:b/>
          <w:i w:val="false"/>
          <w:color w:val="000000"/>
        </w:rPr>
        <w:t xml:space="preserve"> ______________ №________</w:t>
      </w:r>
    </w:p>
    <w:bookmarkEnd w:id="28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2" w:id="2899"/>
          <w:p>
            <w:pPr>
              <w:spacing w:after="20"/>
              <w:ind w:left="20"/>
              <w:jc w:val="both"/>
            </w:pPr>
            <w:r>
              <w:rPr>
                <w:rFonts w:ascii="Times New Roman"/>
                <w:b w:val="false"/>
                <w:i w:val="false"/>
                <w:color w:val="000000"/>
                <w:sz w:val="20"/>
              </w:rPr>
              <w:t>
__________________</w:t>
            </w:r>
          </w:p>
          <w:bookmarkEnd w:id="2899"/>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_____ж.</w:t>
            </w:r>
          </w:p>
        </w:tc>
      </w:tr>
    </w:tbl>
    <w:bookmarkStart w:name="z3243" w:id="2900"/>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қағидаларымен (бұдан әрі – Қағидалар) және "___" _______ ж. № ____медициналық техниканы берудің ұзақ мерзімді шарттарын жасасуға арналған қарау қорытындылары хаттамасының негізінде төмендегілер туралы осы Медициналық техниканы берудің ұзақ мерзімді шартын (бұдан </w:t>
      </w:r>
    </w:p>
    <w:bookmarkEnd w:id="2900"/>
    <w:bookmarkStart w:name="z3244" w:id="2901"/>
    <w:p>
      <w:pPr>
        <w:spacing w:after="0"/>
        <w:ind w:left="0"/>
        <w:jc w:val="both"/>
      </w:pPr>
      <w:r>
        <w:rPr>
          <w:rFonts w:ascii="Times New Roman"/>
          <w:b w:val="false"/>
          <w:i w:val="false"/>
          <w:color w:val="000000"/>
          <w:sz w:val="28"/>
        </w:rPr>
        <w:t>
      әрі – Шарт) жасасты:</w:t>
      </w:r>
    </w:p>
    <w:bookmarkEnd w:id="2901"/>
    <w:bookmarkStart w:name="z3245" w:id="2902"/>
    <w:p>
      <w:pPr>
        <w:spacing w:after="0"/>
        <w:ind w:left="0"/>
        <w:jc w:val="left"/>
      </w:pPr>
      <w:r>
        <w:rPr>
          <w:rFonts w:ascii="Times New Roman"/>
          <w:b/>
          <w:i w:val="false"/>
          <w:color w:val="000000"/>
        </w:rPr>
        <w:t xml:space="preserve"> 1-тарау. Шарттағы ұғымдар</w:t>
      </w:r>
    </w:p>
    <w:bookmarkEnd w:id="2902"/>
    <w:bookmarkStart w:name="z3246" w:id="2903"/>
    <w:p>
      <w:pPr>
        <w:spacing w:after="0"/>
        <w:ind w:left="0"/>
        <w:jc w:val="both"/>
      </w:pPr>
      <w:r>
        <w:rPr>
          <w:rFonts w:ascii="Times New Roman"/>
          <w:b w:val="false"/>
          <w:i w:val="false"/>
          <w:color w:val="000000"/>
          <w:sz w:val="28"/>
        </w:rPr>
        <w:t>
      1. Шартта төменде санамаланған ұғымдар мынадай мағынаға ие:</w:t>
      </w:r>
    </w:p>
    <w:bookmarkEnd w:id="2903"/>
    <w:bookmarkStart w:name="z3247" w:id="2904"/>
    <w:p>
      <w:pPr>
        <w:spacing w:after="0"/>
        <w:ind w:left="0"/>
        <w:jc w:val="both"/>
      </w:pPr>
      <w:r>
        <w:rPr>
          <w:rFonts w:ascii="Times New Roman"/>
          <w:b w:val="false"/>
          <w:i w:val="false"/>
          <w:color w:val="000000"/>
          <w:sz w:val="28"/>
        </w:rPr>
        <w:t xml:space="preserve">
      1) Медициналық техниканы сатып алудың үшжақты шарты (бұдан </w:t>
      </w:r>
    </w:p>
    <w:bookmarkEnd w:id="2904"/>
    <w:bookmarkStart w:name="z3248" w:id="2905"/>
    <w:p>
      <w:pPr>
        <w:spacing w:after="0"/>
        <w:ind w:left="0"/>
        <w:jc w:val="both"/>
      </w:pPr>
      <w:r>
        <w:rPr>
          <w:rFonts w:ascii="Times New Roman"/>
          <w:b w:val="false"/>
          <w:i w:val="false"/>
          <w:color w:val="000000"/>
          <w:sz w:val="28"/>
        </w:rPr>
        <w:t>
      әрі – Сатып алудың үшжақты шарты) – осы Шарт шеңберінде Бірыңғай дистрибьютор, Тапсырыс беруші мен Өнім беруші арасында жасалатын шарт;</w:t>
      </w:r>
    </w:p>
    <w:bookmarkEnd w:id="2905"/>
    <w:bookmarkStart w:name="z3249" w:id="2906"/>
    <w:p>
      <w:pPr>
        <w:spacing w:after="0"/>
        <w:ind w:left="0"/>
        <w:jc w:val="both"/>
      </w:pPr>
      <w:r>
        <w:rPr>
          <w:rFonts w:ascii="Times New Roman"/>
          <w:b w:val="false"/>
          <w:i w:val="false"/>
          <w:color w:val="000000"/>
          <w:sz w:val="28"/>
        </w:rPr>
        <w:t>
      2) Тапсырыс берушілер – медициналық қызметтер көрсететін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bookmarkEnd w:id="2906"/>
    <w:bookmarkStart w:name="z3250" w:id="2907"/>
    <w:p>
      <w:pPr>
        <w:spacing w:after="0"/>
        <w:ind w:left="0"/>
        <w:jc w:val="both"/>
      </w:pPr>
      <w:r>
        <w:rPr>
          <w:rFonts w:ascii="Times New Roman"/>
          <w:b w:val="false"/>
          <w:i w:val="false"/>
          <w:color w:val="000000"/>
          <w:sz w:val="28"/>
        </w:rPr>
        <w:t xml:space="preserve">
      3) қаржы жылы – күнтізбелік жылдың 1 қаңтарынан басталатын және </w:t>
      </w:r>
    </w:p>
    <w:bookmarkEnd w:id="2907"/>
    <w:bookmarkStart w:name="z3251" w:id="2908"/>
    <w:p>
      <w:pPr>
        <w:spacing w:after="0"/>
        <w:ind w:left="0"/>
        <w:jc w:val="both"/>
      </w:pPr>
      <w:r>
        <w:rPr>
          <w:rFonts w:ascii="Times New Roman"/>
          <w:b w:val="false"/>
          <w:i w:val="false"/>
          <w:color w:val="000000"/>
          <w:sz w:val="28"/>
        </w:rPr>
        <w:t>
      31 желтоқсанында аяқталатын Шарт орындалатын уақыт кезеңі;</w:t>
      </w:r>
    </w:p>
    <w:bookmarkEnd w:id="2908"/>
    <w:bookmarkStart w:name="z3252" w:id="2909"/>
    <w:p>
      <w:pPr>
        <w:spacing w:after="0"/>
        <w:ind w:left="0"/>
        <w:jc w:val="both"/>
      </w:pPr>
      <w:r>
        <w:rPr>
          <w:rFonts w:ascii="Times New Roman"/>
          <w:b w:val="false"/>
          <w:i w:val="false"/>
          <w:color w:val="000000"/>
          <w:sz w:val="28"/>
        </w:rPr>
        <w:t>
      4) тауар – сатып алудың үшжақты шарттарының талаптарына сәйкес Өнім беруші Тапсырыс берушілерге беретін, Шартта көзделген медициналық техника және ілеспе көрсетілетін қызметтер;</w:t>
      </w:r>
    </w:p>
    <w:bookmarkEnd w:id="2909"/>
    <w:bookmarkStart w:name="z3253" w:id="2910"/>
    <w:p>
      <w:pPr>
        <w:spacing w:after="0"/>
        <w:ind w:left="0"/>
        <w:jc w:val="both"/>
      </w:pPr>
      <w:r>
        <w:rPr>
          <w:rFonts w:ascii="Times New Roman"/>
          <w:b w:val="false"/>
          <w:i w:val="false"/>
          <w:color w:val="000000"/>
          <w:sz w:val="28"/>
        </w:rPr>
        <w:t>
      5) ілеспе көрсетілетін қызметтер – сатып алудың үшжақты шарты бойынша тауарды беру процесінде Тапсырыс берушілерге көрсететін қызметтер, оның ішінде тасымалдау, монтаждау, іске қосу-баптау жұмыстары, Тапсырыс берушінің медициналық персоналын тауарды пайдалану бойынша оқыту, Техникалық жәрдем көрсету;</w:t>
      </w:r>
    </w:p>
    <w:bookmarkEnd w:id="2910"/>
    <w:bookmarkStart w:name="z3254" w:id="2911"/>
    <w:p>
      <w:pPr>
        <w:spacing w:after="0"/>
        <w:ind w:left="0"/>
        <w:jc w:val="both"/>
      </w:pPr>
      <w:r>
        <w:rPr>
          <w:rFonts w:ascii="Times New Roman"/>
          <w:b w:val="false"/>
          <w:i w:val="false"/>
          <w:color w:val="000000"/>
          <w:sz w:val="28"/>
        </w:rPr>
        <w:t>
      6) жеткізу пункті – Сатып алудың үшжақты шарттары бойынша Өнім берушінің Тапсырыс берушілерге тауарды беру орны;</w:t>
      </w:r>
    </w:p>
    <w:bookmarkEnd w:id="2911"/>
    <w:bookmarkStart w:name="z3255" w:id="2912"/>
    <w:p>
      <w:pPr>
        <w:spacing w:after="0"/>
        <w:ind w:left="0"/>
        <w:jc w:val="both"/>
      </w:pPr>
      <w:r>
        <w:rPr>
          <w:rFonts w:ascii="Times New Roman"/>
          <w:b w:val="false"/>
          <w:i w:val="false"/>
          <w:color w:val="000000"/>
          <w:sz w:val="28"/>
        </w:rPr>
        <w:t>
      7) беру сәті – тауарды қабылдау-беру актісіне сәйкес Өнім берушінің Тапсырыс берушілерге тауарды беру уақыты;</w:t>
      </w:r>
    </w:p>
    <w:bookmarkEnd w:id="2912"/>
    <w:bookmarkStart w:name="z3256" w:id="2913"/>
    <w:p>
      <w:pPr>
        <w:spacing w:after="0"/>
        <w:ind w:left="0"/>
        <w:jc w:val="both"/>
      </w:pPr>
      <w:r>
        <w:rPr>
          <w:rFonts w:ascii="Times New Roman"/>
          <w:b w:val="false"/>
          <w:i w:val="false"/>
          <w:color w:val="000000"/>
          <w:sz w:val="28"/>
        </w:rPr>
        <w:t>
      8) кепілдікті сервистік қызмет көрсету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жөніндегі өндіруші зауыт белгілеген шығыс материалдары мен тозатын тораптарды қалпына келтіруді қоспағанда, осы Шартта, Сатып алудың үшжақты шарттарында айқындалған мерзімге тегін тиісінше пайдаланылған және сақталған қызметтер кешені.</w:t>
      </w:r>
    </w:p>
    <w:bookmarkEnd w:id="2913"/>
    <w:bookmarkStart w:name="z3257" w:id="2914"/>
    <w:p>
      <w:pPr>
        <w:spacing w:after="0"/>
        <w:ind w:left="0"/>
        <w:jc w:val="left"/>
      </w:pPr>
      <w:r>
        <w:rPr>
          <w:rFonts w:ascii="Times New Roman"/>
          <w:b/>
          <w:i w:val="false"/>
          <w:color w:val="000000"/>
        </w:rPr>
        <w:t xml:space="preserve"> 2-тарау. Шарттың мәні</w:t>
      </w:r>
    </w:p>
    <w:bookmarkEnd w:id="2914"/>
    <w:bookmarkStart w:name="z3258" w:id="2915"/>
    <w:p>
      <w:pPr>
        <w:spacing w:after="0"/>
        <w:ind w:left="0"/>
        <w:jc w:val="both"/>
      </w:pPr>
      <w:r>
        <w:rPr>
          <w:rFonts w:ascii="Times New Roman"/>
          <w:b w:val="false"/>
          <w:i w:val="false"/>
          <w:color w:val="000000"/>
          <w:sz w:val="28"/>
        </w:rPr>
        <w:t xml:space="preserve">
      2. Өнім беруші ____ (______) жыл ішінде Тапсырыс берушілерге жиынтықтағы тауарды Сатып алудың үшжақты шарттарына сәйкес Шартқа </w:t>
      </w:r>
    </w:p>
    <w:bookmarkEnd w:id="2915"/>
    <w:bookmarkStart w:name="z3259" w:id="2916"/>
    <w:p>
      <w:pPr>
        <w:spacing w:after="0"/>
        <w:ind w:left="0"/>
        <w:jc w:val="both"/>
      </w:pPr>
      <w:r>
        <w:rPr>
          <w:rFonts w:ascii="Times New Roman"/>
          <w:b w:val="false"/>
          <w:i w:val="false"/>
          <w:color w:val="000000"/>
          <w:sz w:val="28"/>
        </w:rPr>
        <w:t xml:space="preserve">
      1-қосымшаға және Шартқа 2-қосымшада көзделген техникалық ерекшелікке сәйкес жеткізу пункттеріне жеткізуге, ал Бірыңғай дистрибьютор қаржы жылында Тапсырыс берушілерде осындай тауарға қажеттілік болған кезде осындай қажеттілік туралы Өнім берушіге жеткізуге және Бірыңғай дистрибьютор, Өнім беруші мен Тапсырыс берушілер арасында Сатып алудың үшжақты шарттарын жасасуды қамтамасыз етуге міндеттенеді. </w:t>
      </w:r>
    </w:p>
    <w:bookmarkEnd w:id="2916"/>
    <w:bookmarkStart w:name="z3260" w:id="2917"/>
    <w:p>
      <w:pPr>
        <w:spacing w:after="0"/>
        <w:ind w:left="0"/>
        <w:jc w:val="left"/>
      </w:pPr>
      <w:r>
        <w:rPr>
          <w:rFonts w:ascii="Times New Roman"/>
          <w:b/>
          <w:i w:val="false"/>
          <w:color w:val="000000"/>
        </w:rPr>
        <w:t xml:space="preserve"> 3-тарау. Баға белгілеу</w:t>
      </w:r>
    </w:p>
    <w:bookmarkEnd w:id="2917"/>
    <w:bookmarkStart w:name="z3261" w:id="2918"/>
    <w:p>
      <w:pPr>
        <w:spacing w:after="0"/>
        <w:ind w:left="0"/>
        <w:jc w:val="both"/>
      </w:pPr>
      <w:r>
        <w:rPr>
          <w:rFonts w:ascii="Times New Roman"/>
          <w:b w:val="false"/>
          <w:i w:val="false"/>
          <w:color w:val="000000"/>
          <w:sz w:val="28"/>
        </w:rPr>
        <w:t>
      3. Тауардың бағасы Шартқа 1-қосымшада көзделген және Қағидаларда көзделген жағдайларды қоспағанда, Шарттың қолданылу мерзімі ішінде өзгеріссіз қалады.</w:t>
      </w:r>
    </w:p>
    <w:bookmarkEnd w:id="2918"/>
    <w:bookmarkStart w:name="z3262" w:id="2919"/>
    <w:p>
      <w:pPr>
        <w:spacing w:after="0"/>
        <w:ind w:left="0"/>
        <w:jc w:val="both"/>
      </w:pPr>
      <w:r>
        <w:rPr>
          <w:rFonts w:ascii="Times New Roman"/>
          <w:b w:val="false"/>
          <w:i w:val="false"/>
          <w:color w:val="000000"/>
          <w:sz w:val="28"/>
        </w:rPr>
        <w:t>
      4. Шартқа 1-қосымшадағы тауардың бағасы Бірыңғай дистрибьютор ұйымдастырған және Қағидаларға сәйкес Шарт жасасу алдында конкурс өткізу кезінде Өнім беруші ұсынған ___ (пайыз) мөлшерінде баға жеңілдігін ескереді.</w:t>
      </w:r>
    </w:p>
    <w:bookmarkEnd w:id="2919"/>
    <w:bookmarkStart w:name="z3263" w:id="2920"/>
    <w:p>
      <w:pPr>
        <w:spacing w:after="0"/>
        <w:ind w:left="0"/>
        <w:jc w:val="both"/>
      </w:pPr>
      <w:r>
        <w:rPr>
          <w:rFonts w:ascii="Times New Roman"/>
          <w:b w:val="false"/>
          <w:i w:val="false"/>
          <w:color w:val="000000"/>
          <w:sz w:val="28"/>
        </w:rPr>
        <w:t>
      5. Шартты орындауға байланысты салық салуды Тараптар Қазақстан Республикасының заңнамасына сәйкес жүргізеді.</w:t>
      </w:r>
    </w:p>
    <w:bookmarkEnd w:id="2920"/>
    <w:bookmarkStart w:name="z3264" w:id="2921"/>
    <w:p>
      <w:pPr>
        <w:spacing w:after="0"/>
        <w:ind w:left="0"/>
        <w:jc w:val="both"/>
      </w:pPr>
      <w:r>
        <w:rPr>
          <w:rFonts w:ascii="Times New Roman"/>
          <w:b w:val="false"/>
          <w:i w:val="false"/>
          <w:color w:val="000000"/>
          <w:sz w:val="28"/>
        </w:rPr>
        <w:t>
      6. Өнім берушінің тауарды жеткізу пункттеріне және басқа да ілеспе қызметтерге дейін тасымалдау құны Сатып алудың үшжақты шартының бағасына кіреді.</w:t>
      </w:r>
    </w:p>
    <w:bookmarkEnd w:id="2921"/>
    <w:bookmarkStart w:name="z3265" w:id="2922"/>
    <w:p>
      <w:pPr>
        <w:spacing w:after="0"/>
        <w:ind w:left="0"/>
        <w:jc w:val="both"/>
      </w:pPr>
      <w:r>
        <w:rPr>
          <w:rFonts w:ascii="Times New Roman"/>
          <w:b w:val="false"/>
          <w:i w:val="false"/>
          <w:color w:val="000000"/>
          <w:sz w:val="28"/>
        </w:rPr>
        <w:t>
      7. Сатып алудың үшжақты шартын жасасу кезінде оның бағасы Шартта көзделген тауар бағасынан және тауар санынан жиынтықта қалыптастырылады.</w:t>
      </w:r>
    </w:p>
    <w:bookmarkEnd w:id="2922"/>
    <w:bookmarkStart w:name="z3266" w:id="2923"/>
    <w:p>
      <w:pPr>
        <w:spacing w:after="0"/>
        <w:ind w:left="0"/>
        <w:jc w:val="both"/>
      </w:pPr>
      <w:r>
        <w:rPr>
          <w:rFonts w:ascii="Times New Roman"/>
          <w:b w:val="false"/>
          <w:i w:val="false"/>
          <w:color w:val="000000"/>
          <w:sz w:val="28"/>
        </w:rPr>
        <w:t>
      8. Тауар бағасын өзгертуге Қағидаларда көзделген жағдайларда және тәртіппен Тараптардың Шартқа және (немесе) Сатып алудың үшжақты шартына қосымша келісім жасасуы арқылы жол беріледі.</w:t>
      </w:r>
    </w:p>
    <w:bookmarkEnd w:id="2923"/>
    <w:bookmarkStart w:name="z3267" w:id="2924"/>
    <w:p>
      <w:pPr>
        <w:spacing w:after="0"/>
        <w:ind w:left="0"/>
        <w:jc w:val="both"/>
      </w:pPr>
      <w:r>
        <w:rPr>
          <w:rFonts w:ascii="Times New Roman"/>
          <w:b w:val="false"/>
          <w:i w:val="false"/>
          <w:color w:val="000000"/>
          <w:sz w:val="28"/>
        </w:rPr>
        <w:t>
      9. Егер денсаулық сақтау саласындағы уәкілетті орган Қағидаларға сәйкес тауарға шекті бағаны Өнім беруші жасасқан Сатып алудың үшжақты шарты бойынша осындай тауарды беру мерзімі аяқталғанға дейін өзгерткен жағдайда, Сатып алудың үшжақты шартында тауар бағасын өзгертуге Тапсырыс берушінің келісімімен ғана жол беріледі.</w:t>
      </w:r>
    </w:p>
    <w:bookmarkEnd w:id="2924"/>
    <w:bookmarkStart w:name="z3268" w:id="2925"/>
    <w:p>
      <w:pPr>
        <w:spacing w:after="0"/>
        <w:ind w:left="0"/>
        <w:jc w:val="both"/>
      </w:pPr>
      <w:r>
        <w:rPr>
          <w:rFonts w:ascii="Times New Roman"/>
          <w:b w:val="false"/>
          <w:i w:val="false"/>
          <w:color w:val="000000"/>
          <w:sz w:val="28"/>
        </w:rPr>
        <w:t>
      10. Өнім беруші Бірыңғай дистрибьюторды және (немесе) Тапсырыс берушіні жазбаша хабардар ете отырып, Шарттың қолданылу мерзімі ішінде тауарға бағаны азайтуға құқылы. Мұндай жағдайда Тараптар Шартқа және (немесе) Сатып алудың үшжақты шартына тиісті қосымша келісім жасасады.</w:t>
      </w:r>
    </w:p>
    <w:bookmarkEnd w:id="2925"/>
    <w:bookmarkStart w:name="z3269" w:id="2926"/>
    <w:p>
      <w:pPr>
        <w:spacing w:after="0"/>
        <w:ind w:left="0"/>
        <w:jc w:val="left"/>
      </w:pPr>
      <w:r>
        <w:rPr>
          <w:rFonts w:ascii="Times New Roman"/>
          <w:b/>
          <w:i w:val="false"/>
          <w:color w:val="000000"/>
        </w:rPr>
        <w:t xml:space="preserve"> 4-тарау. Тараптардың құқықтары мен міндеттері</w:t>
      </w:r>
    </w:p>
    <w:bookmarkEnd w:id="2926"/>
    <w:bookmarkStart w:name="z3270" w:id="2927"/>
    <w:p>
      <w:pPr>
        <w:spacing w:after="0"/>
        <w:ind w:left="0"/>
        <w:jc w:val="both"/>
      </w:pPr>
      <w:r>
        <w:rPr>
          <w:rFonts w:ascii="Times New Roman"/>
          <w:b w:val="false"/>
          <w:i w:val="false"/>
          <w:color w:val="000000"/>
          <w:sz w:val="28"/>
        </w:rPr>
        <w:t>
      11. Бірыңғай дистрибьютор:</w:t>
      </w:r>
    </w:p>
    <w:bookmarkEnd w:id="2927"/>
    <w:bookmarkStart w:name="z3271" w:id="2928"/>
    <w:p>
      <w:pPr>
        <w:spacing w:after="0"/>
        <w:ind w:left="0"/>
        <w:jc w:val="both"/>
      </w:pPr>
      <w:r>
        <w:rPr>
          <w:rFonts w:ascii="Times New Roman"/>
          <w:b w:val="false"/>
          <w:i w:val="false"/>
          <w:color w:val="000000"/>
          <w:sz w:val="28"/>
        </w:rPr>
        <w:t xml:space="preserve">
      1) жыл сайын Шарттың қолданылу мерзімі ішінде Шартта көзделген тауарға Тапсырыс берушілердің өтінімдерін алған кезден бастап күнтізбелік </w:t>
      </w:r>
    </w:p>
    <w:bookmarkEnd w:id="2928"/>
    <w:bookmarkStart w:name="z3272" w:id="2929"/>
    <w:p>
      <w:pPr>
        <w:spacing w:after="0"/>
        <w:ind w:left="0"/>
        <w:jc w:val="both"/>
      </w:pPr>
      <w:r>
        <w:rPr>
          <w:rFonts w:ascii="Times New Roman"/>
          <w:b w:val="false"/>
          <w:i w:val="false"/>
          <w:color w:val="000000"/>
          <w:sz w:val="28"/>
        </w:rPr>
        <w:t>
      20 (жиырма) күннен кешіктірмей, Тапсырыс берушілер қажеттілік мәлімдеген тауар көлемдерімен Сатып алудың үшжақты шарттарына қол қоюға және оларды Өнім берушіге қол қоюға жіберуге;</w:t>
      </w:r>
    </w:p>
    <w:bookmarkEnd w:id="2929"/>
    <w:bookmarkStart w:name="z3273" w:id="2930"/>
    <w:p>
      <w:pPr>
        <w:spacing w:after="0"/>
        <w:ind w:left="0"/>
        <w:jc w:val="both"/>
      </w:pPr>
      <w:r>
        <w:rPr>
          <w:rFonts w:ascii="Times New Roman"/>
          <w:b w:val="false"/>
          <w:i w:val="false"/>
          <w:color w:val="000000"/>
          <w:sz w:val="28"/>
        </w:rPr>
        <w:t>
      2) Өнім беруші Үшжақты шарттарға қол қойғаннан және қайтарғаннан кейін 1 (бір) жұмыс күні ішінде оларды Тапсырыс берушілерге қол қоюға жіберуге міндетті.</w:t>
      </w:r>
    </w:p>
    <w:bookmarkEnd w:id="2930"/>
    <w:bookmarkStart w:name="z3274" w:id="2931"/>
    <w:p>
      <w:pPr>
        <w:spacing w:after="0"/>
        <w:ind w:left="0"/>
        <w:jc w:val="both"/>
      </w:pPr>
      <w:r>
        <w:rPr>
          <w:rFonts w:ascii="Times New Roman"/>
          <w:b w:val="false"/>
          <w:i w:val="false"/>
          <w:color w:val="000000"/>
          <w:sz w:val="28"/>
        </w:rPr>
        <w:t>
      12. Бірыңғай дистрибьютор:</w:t>
      </w:r>
    </w:p>
    <w:bookmarkEnd w:id="2931"/>
    <w:bookmarkStart w:name="z3275" w:id="2932"/>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bookmarkEnd w:id="2932"/>
    <w:bookmarkStart w:name="z3276" w:id="2933"/>
    <w:p>
      <w:pPr>
        <w:spacing w:after="0"/>
        <w:ind w:left="0"/>
        <w:jc w:val="both"/>
      </w:pPr>
      <w:r>
        <w:rPr>
          <w:rFonts w:ascii="Times New Roman"/>
          <w:b w:val="false"/>
          <w:i w:val="false"/>
          <w:color w:val="000000"/>
          <w:sz w:val="28"/>
        </w:rPr>
        <w:t>
      2) Қағидаларда немесе Шартта көзделген жағдайларда Өнім берушімен шартты біржақты тәртіппен бұзуға құқылы.</w:t>
      </w:r>
    </w:p>
    <w:bookmarkEnd w:id="2933"/>
    <w:bookmarkStart w:name="z3277" w:id="2934"/>
    <w:p>
      <w:pPr>
        <w:spacing w:after="0"/>
        <w:ind w:left="0"/>
        <w:jc w:val="both"/>
      </w:pPr>
      <w:r>
        <w:rPr>
          <w:rFonts w:ascii="Times New Roman"/>
          <w:b w:val="false"/>
          <w:i w:val="false"/>
          <w:color w:val="000000"/>
          <w:sz w:val="28"/>
        </w:rPr>
        <w:t>
      13. Өнім беруші:</w:t>
      </w:r>
    </w:p>
    <w:bookmarkEnd w:id="2934"/>
    <w:bookmarkStart w:name="z3278" w:id="2935"/>
    <w:p>
      <w:pPr>
        <w:spacing w:after="0"/>
        <w:ind w:left="0"/>
        <w:jc w:val="both"/>
      </w:pPr>
      <w:r>
        <w:rPr>
          <w:rFonts w:ascii="Times New Roman"/>
          <w:b w:val="false"/>
          <w:i w:val="false"/>
          <w:color w:val="000000"/>
          <w:sz w:val="28"/>
        </w:rPr>
        <w:t>
      1) Бірыңғай дистрибьютор ұсынған Шартта көзделген тауарды беруге Сатып алудың үшжақты шарттарына оларды Бірыңғай дистрибьютордан алған күннен бастап 5 (бес) жұмыс күнінен кешіктірілмейтін мерзімде қол қоюға;</w:t>
      </w:r>
    </w:p>
    <w:bookmarkEnd w:id="2935"/>
    <w:bookmarkStart w:name="z3279" w:id="2936"/>
    <w:p>
      <w:pPr>
        <w:spacing w:after="0"/>
        <w:ind w:left="0"/>
        <w:jc w:val="both"/>
      </w:pPr>
      <w:r>
        <w:rPr>
          <w:rFonts w:ascii="Times New Roman"/>
          <w:b w:val="false"/>
          <w:i w:val="false"/>
          <w:color w:val="000000"/>
          <w:sz w:val="28"/>
        </w:rPr>
        <w:t>
      2) Тапсырыс берушіден банктік кепілдік немесе кепілдікті ақшалай жарна түрінде Сатып алудың үшжақты шарты бағасынан 1 (бір) пайыз мөлшерінде Тапсырыс берушінің банктік шотына Сатып алудың үшжақты шарты бойынша Өнім берушінің міндеттемелерін орындауды қамтамасыз етуді 10 (он) жұмыс күні ішінде Тапсырыс берушінің пайдасына енгізуге;</w:t>
      </w:r>
    </w:p>
    <w:bookmarkEnd w:id="2936"/>
    <w:bookmarkStart w:name="z3280" w:id="2937"/>
    <w:p>
      <w:pPr>
        <w:spacing w:after="0"/>
        <w:ind w:left="0"/>
        <w:jc w:val="both"/>
      </w:pPr>
      <w:r>
        <w:rPr>
          <w:rFonts w:ascii="Times New Roman"/>
          <w:b w:val="false"/>
          <w:i w:val="false"/>
          <w:color w:val="000000"/>
          <w:sz w:val="28"/>
        </w:rPr>
        <w:t>
      3) Тапсырыс берушілерге Сатып алудың үшжақты шарттарына сәйкес ____ (____) жыл ішінде Шартта көзделген тауарға қойылатын талаптарға сәйкес келетін тауарды беруге;</w:t>
      </w:r>
    </w:p>
    <w:bookmarkEnd w:id="2937"/>
    <w:bookmarkStart w:name="z3281" w:id="2938"/>
    <w:p>
      <w:pPr>
        <w:spacing w:after="0"/>
        <w:ind w:left="0"/>
        <w:jc w:val="both"/>
      </w:pPr>
      <w:r>
        <w:rPr>
          <w:rFonts w:ascii="Times New Roman"/>
          <w:b w:val="false"/>
          <w:i w:val="false"/>
          <w:color w:val="000000"/>
          <w:sz w:val="28"/>
        </w:rPr>
        <w:t>
      4) Тапсырыс берушіні 5 (бес) жұмыс күні бұрын Сатып алудың үшжақты шартында көрсетілген Тапсырыс берушінің электрондық поштасына хабарлама жіберу арқылы тауардың берілетіні туралы хабардар етуге;</w:t>
      </w:r>
    </w:p>
    <w:bookmarkEnd w:id="2938"/>
    <w:bookmarkStart w:name="z3282" w:id="2939"/>
    <w:p>
      <w:pPr>
        <w:spacing w:after="0"/>
        <w:ind w:left="0"/>
        <w:jc w:val="both"/>
      </w:pPr>
      <w:r>
        <w:rPr>
          <w:rFonts w:ascii="Times New Roman"/>
          <w:b w:val="false"/>
          <w:i w:val="false"/>
          <w:color w:val="000000"/>
          <w:sz w:val="28"/>
        </w:rPr>
        <w:t>
      5) Сатып алудың үшжақты шарттарында көзделген тәртіппен және мерзімдерде тауарды беру орындарында тауарды пайдалану бойынша Тапсырыс берушілердің медициналық персоналын тауарды монтаждауды, іске қосу-баптау жұмыстарын және оқытуды жүзеге асыруға;</w:t>
      </w:r>
    </w:p>
    <w:bookmarkEnd w:id="2939"/>
    <w:bookmarkStart w:name="z3283" w:id="2940"/>
    <w:p>
      <w:pPr>
        <w:spacing w:after="0"/>
        <w:ind w:left="0"/>
        <w:jc w:val="both"/>
      </w:pPr>
      <w:r>
        <w:rPr>
          <w:rFonts w:ascii="Times New Roman"/>
          <w:b w:val="false"/>
          <w:i w:val="false"/>
          <w:color w:val="000000"/>
          <w:sz w:val="28"/>
        </w:rPr>
        <w:t>
      6) Шартта және Сатып алудың үшжақты шарттарында көзделген тәртіппен және мерзімдерге сәйкес тауарға кепілдікті сервистік қызмет көрсетуді жүзеге асыруға;</w:t>
      </w:r>
    </w:p>
    <w:bookmarkEnd w:id="2940"/>
    <w:bookmarkStart w:name="z3284" w:id="2941"/>
    <w:p>
      <w:pPr>
        <w:spacing w:after="0"/>
        <w:ind w:left="0"/>
        <w:jc w:val="both"/>
      </w:pPr>
      <w:r>
        <w:rPr>
          <w:rFonts w:ascii="Times New Roman"/>
          <w:b w:val="false"/>
          <w:i w:val="false"/>
          <w:color w:val="000000"/>
          <w:sz w:val="28"/>
        </w:rPr>
        <w:t>
      7)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кезде Шарт бойынша берудің болжамды мерзімі басталған күнге дейін 3 (үш) жұмыс күні бұрын ұсынуға;</w:t>
      </w:r>
    </w:p>
    <w:bookmarkEnd w:id="2941"/>
    <w:bookmarkStart w:name="z3285" w:id="2942"/>
    <w:p>
      <w:pPr>
        <w:spacing w:after="0"/>
        <w:ind w:left="0"/>
        <w:jc w:val="both"/>
      </w:pPr>
      <w:r>
        <w:rPr>
          <w:rFonts w:ascii="Times New Roman"/>
          <w:b w:val="false"/>
          <w:i w:val="false"/>
          <w:color w:val="000000"/>
          <w:sz w:val="28"/>
        </w:rPr>
        <w:t>
      8) тауарды беру жөніндегі міндеттемелерді орындау мүмкін болмаған немесе тауарды беру мерзімдері бұзылған жағдайларда Шарттағы және (немесе) Сатып алудың үшжақты шартындағы бұзушылықтарды жою үшін қолданылатын шаралар туралы ақпаратты ұсына отырып, Бірыңғай дистрибьюторды және Тапсырыс берушілерді жазбаша түрде дереу хабардар етуге;</w:t>
      </w:r>
    </w:p>
    <w:bookmarkEnd w:id="2942"/>
    <w:bookmarkStart w:name="z3286" w:id="2943"/>
    <w:p>
      <w:pPr>
        <w:spacing w:after="0"/>
        <w:ind w:left="0"/>
        <w:jc w:val="both"/>
      </w:pPr>
      <w:r>
        <w:rPr>
          <w:rFonts w:ascii="Times New Roman"/>
          <w:b w:val="false"/>
          <w:i w:val="false"/>
          <w:color w:val="000000"/>
          <w:sz w:val="28"/>
        </w:rPr>
        <w:t>
      9) Сатып алудың үшжақты шартында көзделген жағдайларда Тапсырыс берушінің пайдасына айыппұлдар мен тұрақсыздық айыбын төлеуге;</w:t>
      </w:r>
    </w:p>
    <w:bookmarkEnd w:id="2943"/>
    <w:bookmarkStart w:name="z3287" w:id="2944"/>
    <w:p>
      <w:pPr>
        <w:spacing w:after="0"/>
        <w:ind w:left="0"/>
        <w:jc w:val="both"/>
      </w:pPr>
      <w:r>
        <w:rPr>
          <w:rFonts w:ascii="Times New Roman"/>
          <w:b w:val="false"/>
          <w:i w:val="false"/>
          <w:color w:val="000000"/>
          <w:sz w:val="28"/>
        </w:rPr>
        <w:t>
      10) Шартта көзделген мерзімдерде немесе Бірыңғай дистрибьютордың талап етуі бойынша оған Тапсырыс берушіге кепілдікті сервистік қызмет көрсетуді жүзеге асырғанын растайтын құжаттарды ұсынуға міндетті.</w:t>
      </w:r>
    </w:p>
    <w:bookmarkEnd w:id="2944"/>
    <w:bookmarkStart w:name="z3288" w:id="2945"/>
    <w:p>
      <w:pPr>
        <w:spacing w:after="0"/>
        <w:ind w:left="0"/>
        <w:jc w:val="both"/>
      </w:pPr>
      <w:r>
        <w:rPr>
          <w:rFonts w:ascii="Times New Roman"/>
          <w:b w:val="false"/>
          <w:i w:val="false"/>
          <w:color w:val="000000"/>
          <w:sz w:val="28"/>
        </w:rPr>
        <w:t>
      14. Өнім беруші:</w:t>
      </w:r>
    </w:p>
    <w:bookmarkEnd w:id="2945"/>
    <w:bookmarkStart w:name="z3289" w:id="2946"/>
    <w:p>
      <w:pPr>
        <w:spacing w:after="0"/>
        <w:ind w:left="0"/>
        <w:jc w:val="both"/>
      </w:pPr>
      <w:r>
        <w:rPr>
          <w:rFonts w:ascii="Times New Roman"/>
          <w:b w:val="false"/>
          <w:i w:val="false"/>
          <w:color w:val="000000"/>
          <w:sz w:val="28"/>
        </w:rPr>
        <w:t>
      1) Бірыңғай дистрибьюторға мәлімделген Тапсырыс берушілердің Шартта көзделген тауарға қажеттілігі кезінде Шарттың қолданылу мерзімі ішінде онымен Сатып алудың үшжақты шарттарын жасасуды талап етуге;</w:t>
      </w:r>
    </w:p>
    <w:bookmarkEnd w:id="2946"/>
    <w:bookmarkStart w:name="z3290" w:id="2947"/>
    <w:p>
      <w:pPr>
        <w:spacing w:after="0"/>
        <w:ind w:left="0"/>
        <w:jc w:val="both"/>
      </w:pPr>
      <w:r>
        <w:rPr>
          <w:rFonts w:ascii="Times New Roman"/>
          <w:b w:val="false"/>
          <w:i w:val="false"/>
          <w:color w:val="000000"/>
          <w:sz w:val="28"/>
        </w:rPr>
        <w:t>
      2) Сатып алудың үшжақты шартында көзделген мерзімдерде Тапсырыс берушіден алдын ала төлемді және Сатып алудың үшжақты шарты бойынша берілген тауар үшін төлемді алуға құқылы;</w:t>
      </w:r>
    </w:p>
    <w:bookmarkEnd w:id="2947"/>
    <w:bookmarkStart w:name="z3291" w:id="2948"/>
    <w:p>
      <w:pPr>
        <w:spacing w:after="0"/>
        <w:ind w:left="0"/>
        <w:jc w:val="both"/>
      </w:pPr>
      <w:r>
        <w:rPr>
          <w:rFonts w:ascii="Times New Roman"/>
          <w:b w:val="false"/>
          <w:i w:val="false"/>
          <w:color w:val="000000"/>
          <w:sz w:val="28"/>
        </w:rPr>
        <w:t>
      3) Сатып алудың үшжақты шарттарында көзделген жағдайларда Тапсырыс берушілерден оның пайдасына тұрақсыздық айыбын төлеуді талап етуге, мынадай жағдайларда:</w:t>
      </w:r>
    </w:p>
    <w:bookmarkEnd w:id="2948"/>
    <w:bookmarkStart w:name="z3292" w:id="2949"/>
    <w:p>
      <w:pPr>
        <w:spacing w:after="0"/>
        <w:ind w:left="0"/>
        <w:jc w:val="both"/>
      </w:pPr>
      <w:r>
        <w:rPr>
          <w:rFonts w:ascii="Times New Roman"/>
          <w:b w:val="false"/>
          <w:i w:val="false"/>
          <w:color w:val="000000"/>
          <w:sz w:val="28"/>
        </w:rPr>
        <w:t>
      4) Сатып алудың үшжақты шарты бойынша міндеттемелер толық орындалған кезде Тапсырыс берушіден Сатып алудың үшжақты шарты бойынша Өнім беруші ұсынған кепілдікті қамтамасыз етуді қайтаруға;</w:t>
      </w:r>
    </w:p>
    <w:bookmarkEnd w:id="2949"/>
    <w:bookmarkStart w:name="z3293" w:id="2950"/>
    <w:p>
      <w:pPr>
        <w:spacing w:after="0"/>
        <w:ind w:left="0"/>
        <w:jc w:val="both"/>
      </w:pPr>
      <w:r>
        <w:rPr>
          <w:rFonts w:ascii="Times New Roman"/>
          <w:b w:val="false"/>
          <w:i w:val="false"/>
          <w:color w:val="000000"/>
          <w:sz w:val="28"/>
        </w:rPr>
        <w:t xml:space="preserve">
      5) Тапсырыс берушімен Сатып алудың үшжақты шартына қол қойылғанға дейін Шарт бойынша тауарды беруден бас тартуға құқылы, бірақ қатарынан </w:t>
      </w:r>
    </w:p>
    <w:bookmarkEnd w:id="2950"/>
    <w:bookmarkStart w:name="z3294" w:id="2951"/>
    <w:p>
      <w:pPr>
        <w:spacing w:after="0"/>
        <w:ind w:left="0"/>
        <w:jc w:val="both"/>
      </w:pPr>
      <w:r>
        <w:rPr>
          <w:rFonts w:ascii="Times New Roman"/>
          <w:b w:val="false"/>
          <w:i w:val="false"/>
          <w:color w:val="000000"/>
          <w:sz w:val="28"/>
        </w:rPr>
        <w:t>
      2 (екі) жылдан артық болмауы тиіс.</w:t>
      </w:r>
    </w:p>
    <w:bookmarkEnd w:id="2951"/>
    <w:bookmarkStart w:name="z3295" w:id="2952"/>
    <w:p>
      <w:pPr>
        <w:spacing w:after="0"/>
        <w:ind w:left="0"/>
        <w:jc w:val="left"/>
      </w:pPr>
      <w:r>
        <w:rPr>
          <w:rFonts w:ascii="Times New Roman"/>
          <w:b/>
          <w:i w:val="false"/>
          <w:color w:val="000000"/>
        </w:rPr>
        <w:t xml:space="preserve"> 5-тарау. Тауарды беру</w:t>
      </w:r>
    </w:p>
    <w:bookmarkEnd w:id="2952"/>
    <w:bookmarkStart w:name="z3296" w:id="2953"/>
    <w:p>
      <w:pPr>
        <w:spacing w:after="0"/>
        <w:ind w:left="0"/>
        <w:jc w:val="both"/>
      </w:pPr>
      <w:r>
        <w:rPr>
          <w:rFonts w:ascii="Times New Roman"/>
          <w:b w:val="false"/>
          <w:i w:val="false"/>
          <w:color w:val="000000"/>
          <w:sz w:val="28"/>
        </w:rPr>
        <w:t>
      15. Өнім беруші тауарды жеткізу пункттеріне тасымалдау кезінде оның зақымдануының немесе бүлінуінің алдын алуға қабілетті қаптамадағы Сатып алудың үшжақты шарттарына сәйкес жеткізу пункттеріне Тапсырыс берушілерге тікелей беруді жүзеге асырады.</w:t>
      </w:r>
    </w:p>
    <w:bookmarkEnd w:id="2953"/>
    <w:bookmarkStart w:name="z3297" w:id="2954"/>
    <w:p>
      <w:pPr>
        <w:spacing w:after="0"/>
        <w:ind w:left="0"/>
        <w:jc w:val="both"/>
      </w:pPr>
      <w:r>
        <w:rPr>
          <w:rFonts w:ascii="Times New Roman"/>
          <w:b w:val="false"/>
          <w:i w:val="false"/>
          <w:color w:val="000000"/>
          <w:sz w:val="28"/>
        </w:rPr>
        <w:t>
      16. Тауарды саны мен сапасы бойынша қабылдауды Тапсырыс беруші мен Өнім беруші беру сәтінде олардың өкілдерінің тауарды қабылдау-беру актісіне қол қою жолымен жүргізеді.</w:t>
      </w:r>
    </w:p>
    <w:bookmarkEnd w:id="2954"/>
    <w:bookmarkStart w:name="z3298" w:id="2955"/>
    <w:p>
      <w:pPr>
        <w:spacing w:after="0"/>
        <w:ind w:left="0"/>
        <w:jc w:val="both"/>
      </w:pPr>
      <w:r>
        <w:rPr>
          <w:rFonts w:ascii="Times New Roman"/>
          <w:b w:val="false"/>
          <w:i w:val="false"/>
          <w:color w:val="000000"/>
          <w:sz w:val="28"/>
        </w:rPr>
        <w:t>
      17. Тауарды қабылдау-беру актісіне қол қойылған күн тауарды беру күні болып есептеледі.</w:t>
      </w:r>
    </w:p>
    <w:bookmarkEnd w:id="2955"/>
    <w:bookmarkStart w:name="z3299" w:id="2956"/>
    <w:p>
      <w:pPr>
        <w:spacing w:after="0"/>
        <w:ind w:left="0"/>
        <w:jc w:val="both"/>
      </w:pPr>
      <w:r>
        <w:rPr>
          <w:rFonts w:ascii="Times New Roman"/>
          <w:b w:val="false"/>
          <w:i w:val="false"/>
          <w:color w:val="000000"/>
          <w:sz w:val="28"/>
        </w:rPr>
        <w:t>
      18. Сатып алудың үшжақты шарты бойынша берілетін тауар Өнім беруші берген және Тапсырыс беруші қабылдаған болып есептеледі:</w:t>
      </w:r>
    </w:p>
    <w:bookmarkEnd w:id="2956"/>
    <w:bookmarkStart w:name="z3300" w:id="2957"/>
    <w:p>
      <w:pPr>
        <w:spacing w:after="0"/>
        <w:ind w:left="0"/>
        <w:jc w:val="both"/>
      </w:pPr>
      <w:r>
        <w:rPr>
          <w:rFonts w:ascii="Times New Roman"/>
          <w:b w:val="false"/>
          <w:i w:val="false"/>
          <w:color w:val="000000"/>
          <w:sz w:val="28"/>
        </w:rPr>
        <w:t>
      1) саны бойынша: тауарды қабылдау-беру актісінде көрсетілгенге сәйкес;</w:t>
      </w:r>
    </w:p>
    <w:bookmarkEnd w:id="2957"/>
    <w:bookmarkStart w:name="z3301" w:id="2958"/>
    <w:p>
      <w:pPr>
        <w:spacing w:after="0"/>
        <w:ind w:left="0"/>
        <w:jc w:val="both"/>
      </w:pPr>
      <w:r>
        <w:rPr>
          <w:rFonts w:ascii="Times New Roman"/>
          <w:b w:val="false"/>
          <w:i w:val="false"/>
          <w:color w:val="000000"/>
          <w:sz w:val="28"/>
        </w:rPr>
        <w:t>
      2) жиынтықтау бойынша: сатып алынатын медициналық техниканың жиынтықталуына сәйкес (Шартқа 1-қосымша);</w:t>
      </w:r>
    </w:p>
    <w:bookmarkEnd w:id="2958"/>
    <w:bookmarkStart w:name="z3302" w:id="2959"/>
    <w:p>
      <w:pPr>
        <w:spacing w:after="0"/>
        <w:ind w:left="0"/>
        <w:jc w:val="both"/>
      </w:pPr>
      <w:r>
        <w:rPr>
          <w:rFonts w:ascii="Times New Roman"/>
          <w:b w:val="false"/>
          <w:i w:val="false"/>
          <w:color w:val="000000"/>
          <w:sz w:val="28"/>
        </w:rPr>
        <w:t xml:space="preserve">
      3) сапа бойынша: техникалық ерекшелікте көрсетілген (Шартқа </w:t>
      </w:r>
    </w:p>
    <w:bookmarkEnd w:id="2959"/>
    <w:bookmarkStart w:name="z3303" w:id="2960"/>
    <w:p>
      <w:pPr>
        <w:spacing w:after="0"/>
        <w:ind w:left="0"/>
        <w:jc w:val="both"/>
      </w:pPr>
      <w:r>
        <w:rPr>
          <w:rFonts w:ascii="Times New Roman"/>
          <w:b w:val="false"/>
          <w:i w:val="false"/>
          <w:color w:val="000000"/>
          <w:sz w:val="28"/>
        </w:rPr>
        <w:t>
      2-қосымша) сапаға, тіркеу куәлігіне сәйкес нөмірі мен қолданылу мерзіміне сәйкес;</w:t>
      </w:r>
    </w:p>
    <w:bookmarkEnd w:id="2960"/>
    <w:bookmarkStart w:name="z3304" w:id="2961"/>
    <w:p>
      <w:pPr>
        <w:spacing w:after="0"/>
        <w:ind w:left="0"/>
        <w:jc w:val="both"/>
      </w:pPr>
      <w:r>
        <w:rPr>
          <w:rFonts w:ascii="Times New Roman"/>
          <w:b w:val="false"/>
          <w:i w:val="false"/>
          <w:color w:val="000000"/>
          <w:sz w:val="28"/>
        </w:rPr>
        <w:t xml:space="preserve">
      4) тауарды қабылдау-беру актісіне сәйкес монтаждау және іске қосу-баптау жұмыстарын жүргізгеннен кейін. </w:t>
      </w:r>
    </w:p>
    <w:bookmarkEnd w:id="2961"/>
    <w:bookmarkStart w:name="z3305" w:id="2962"/>
    <w:p>
      <w:pPr>
        <w:spacing w:after="0"/>
        <w:ind w:left="0"/>
        <w:jc w:val="left"/>
      </w:pPr>
      <w:r>
        <w:rPr>
          <w:rFonts w:ascii="Times New Roman"/>
          <w:b/>
          <w:i w:val="false"/>
          <w:color w:val="000000"/>
        </w:rPr>
        <w:t xml:space="preserve"> 6-тарау. Тауарға кепілдік және кепілдікті сервистік қызмет көрсету</w:t>
      </w:r>
    </w:p>
    <w:bookmarkEnd w:id="2962"/>
    <w:bookmarkStart w:name="z3306" w:id="2963"/>
    <w:p>
      <w:pPr>
        <w:spacing w:after="0"/>
        <w:ind w:left="0"/>
        <w:jc w:val="both"/>
      </w:pPr>
      <w:r>
        <w:rPr>
          <w:rFonts w:ascii="Times New Roman"/>
          <w:b w:val="false"/>
          <w:i w:val="false"/>
          <w:color w:val="000000"/>
          <w:sz w:val="28"/>
        </w:rPr>
        <w:t>
      19. Өнім беруші Шарт шеңберінде берілетін тауардың үшінші бір тұлғалардың құқығынан және тәуелдіктерінен еркін екеніне,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w:t>
      </w:r>
    </w:p>
    <w:bookmarkEnd w:id="2963"/>
    <w:bookmarkStart w:name="z3307" w:id="2964"/>
    <w:p>
      <w:pPr>
        <w:spacing w:after="0"/>
        <w:ind w:left="0"/>
        <w:jc w:val="both"/>
      </w:pPr>
      <w:r>
        <w:rPr>
          <w:rFonts w:ascii="Times New Roman"/>
          <w:b w:val="false"/>
          <w:i w:val="false"/>
          <w:color w:val="000000"/>
          <w:sz w:val="28"/>
        </w:rPr>
        <w:t>
      20. Өнім беруші өзіне беру сәтіне 24 (жиырма төрт) айдан кешіктірмей өндірілген тауарды беру бойынша міндеттемелер қабылдайды.</w:t>
      </w:r>
    </w:p>
    <w:bookmarkEnd w:id="2964"/>
    <w:bookmarkStart w:name="z3308" w:id="2965"/>
    <w:p>
      <w:pPr>
        <w:spacing w:after="0"/>
        <w:ind w:left="0"/>
        <w:jc w:val="both"/>
      </w:pPr>
      <w:r>
        <w:rPr>
          <w:rFonts w:ascii="Times New Roman"/>
          <w:b w:val="false"/>
          <w:i w:val="false"/>
          <w:color w:val="000000"/>
          <w:sz w:val="28"/>
        </w:rPr>
        <w:t>
      21.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2965"/>
    <w:bookmarkStart w:name="z3309" w:id="2966"/>
    <w:p>
      <w:pPr>
        <w:spacing w:after="0"/>
        <w:ind w:left="0"/>
        <w:jc w:val="both"/>
      </w:pPr>
      <w:r>
        <w:rPr>
          <w:rFonts w:ascii="Times New Roman"/>
          <w:b w:val="false"/>
          <w:i w:val="false"/>
          <w:color w:val="000000"/>
          <w:sz w:val="28"/>
        </w:rPr>
        <w:t xml:space="preserve">
      22. Кепілдіктің және кепілдікті сервистік қызмет көрсетудің </w:t>
      </w:r>
    </w:p>
    <w:bookmarkEnd w:id="2966"/>
    <w:bookmarkStart w:name="z3310" w:id="2967"/>
    <w:p>
      <w:pPr>
        <w:spacing w:after="0"/>
        <w:ind w:left="0"/>
        <w:jc w:val="both"/>
      </w:pPr>
      <w:r>
        <w:rPr>
          <w:rFonts w:ascii="Times New Roman"/>
          <w:b w:val="false"/>
          <w:i w:val="false"/>
          <w:color w:val="000000"/>
          <w:sz w:val="28"/>
        </w:rPr>
        <w:t xml:space="preserve">
      егжей-тегжейлі шарттары Сатып алудың үшжақты шарттарымен реттеледі. </w:t>
      </w:r>
    </w:p>
    <w:bookmarkEnd w:id="2967"/>
    <w:bookmarkStart w:name="z3311" w:id="2968"/>
    <w:p>
      <w:pPr>
        <w:spacing w:after="0"/>
        <w:ind w:left="0"/>
        <w:jc w:val="left"/>
      </w:pPr>
      <w:r>
        <w:rPr>
          <w:rFonts w:ascii="Times New Roman"/>
          <w:b/>
          <w:i w:val="false"/>
          <w:color w:val="000000"/>
        </w:rPr>
        <w:t xml:space="preserve"> 7-тарау. Жауапкершілік және Шартты бұзу негіздері</w:t>
      </w:r>
    </w:p>
    <w:bookmarkEnd w:id="2968"/>
    <w:bookmarkStart w:name="z3312" w:id="2969"/>
    <w:p>
      <w:pPr>
        <w:spacing w:after="0"/>
        <w:ind w:left="0"/>
        <w:jc w:val="both"/>
      </w:pPr>
      <w:r>
        <w:rPr>
          <w:rFonts w:ascii="Times New Roman"/>
          <w:b w:val="false"/>
          <w:i w:val="false"/>
          <w:color w:val="000000"/>
          <w:sz w:val="28"/>
        </w:rPr>
        <w:t>
      23.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2969"/>
    <w:bookmarkStart w:name="z3313" w:id="2970"/>
    <w:p>
      <w:pPr>
        <w:spacing w:after="0"/>
        <w:ind w:left="0"/>
        <w:jc w:val="both"/>
      </w:pPr>
      <w:r>
        <w:rPr>
          <w:rFonts w:ascii="Times New Roman"/>
          <w:b w:val="false"/>
          <w:i w:val="false"/>
          <w:color w:val="000000"/>
          <w:sz w:val="28"/>
        </w:rPr>
        <w:t>
      24. Мыналар:</w:t>
      </w:r>
    </w:p>
    <w:bookmarkEnd w:id="2970"/>
    <w:bookmarkStart w:name="z3314" w:id="2971"/>
    <w:p>
      <w:pPr>
        <w:spacing w:after="0"/>
        <w:ind w:left="0"/>
        <w:jc w:val="both"/>
      </w:pPr>
      <w:r>
        <w:rPr>
          <w:rFonts w:ascii="Times New Roman"/>
          <w:b w:val="false"/>
          <w:i w:val="false"/>
          <w:color w:val="000000"/>
          <w:sz w:val="28"/>
        </w:rPr>
        <w:t>
      1) Шартта көзделген міндеттемелерді бірнеше рет бұзу;</w:t>
      </w:r>
    </w:p>
    <w:bookmarkEnd w:id="2971"/>
    <w:bookmarkStart w:name="z3315" w:id="2972"/>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алу;</w:t>
      </w:r>
    </w:p>
    <w:bookmarkEnd w:id="2972"/>
    <w:bookmarkStart w:name="z3316" w:id="2973"/>
    <w:p>
      <w:pPr>
        <w:spacing w:after="0"/>
        <w:ind w:left="0"/>
        <w:jc w:val="both"/>
      </w:pPr>
      <w:r>
        <w:rPr>
          <w:rFonts w:ascii="Times New Roman"/>
          <w:b w:val="false"/>
          <w:i w:val="false"/>
          <w:color w:val="000000"/>
          <w:sz w:val="28"/>
        </w:rPr>
        <w:t>
      3) қатарынан 2 (екі) жыл ішінде беруден бас тарту;</w:t>
      </w:r>
    </w:p>
    <w:bookmarkEnd w:id="2973"/>
    <w:bookmarkStart w:name="z3317" w:id="2974"/>
    <w:p>
      <w:pPr>
        <w:spacing w:after="0"/>
        <w:ind w:left="0"/>
        <w:jc w:val="both"/>
      </w:pPr>
      <w:r>
        <w:rPr>
          <w:rFonts w:ascii="Times New Roman"/>
          <w:b w:val="false"/>
          <w:i w:val="false"/>
          <w:color w:val="000000"/>
          <w:sz w:val="28"/>
        </w:rPr>
        <w:t>
      4) сапасыз тауарды бірнеше рет беру жағдайлары Шартты бұзу үшін негіздер болып табылады.</w:t>
      </w:r>
    </w:p>
    <w:bookmarkEnd w:id="2974"/>
    <w:bookmarkStart w:name="z3318" w:id="2975"/>
    <w:p>
      <w:pPr>
        <w:spacing w:after="0"/>
        <w:ind w:left="0"/>
        <w:jc w:val="both"/>
      </w:pPr>
      <w:r>
        <w:rPr>
          <w:rFonts w:ascii="Times New Roman"/>
          <w:b w:val="false"/>
          <w:i w:val="false"/>
          <w:color w:val="000000"/>
          <w:sz w:val="28"/>
        </w:rPr>
        <w:t>
      25. Шартты бұзу негіздері туындаған кезде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2975"/>
    <w:bookmarkStart w:name="z3319" w:id="2976"/>
    <w:p>
      <w:pPr>
        <w:spacing w:after="0"/>
        <w:ind w:left="0"/>
        <w:jc w:val="both"/>
      </w:pPr>
      <w:r>
        <w:rPr>
          <w:rFonts w:ascii="Times New Roman"/>
          <w:b w:val="false"/>
          <w:i w:val="false"/>
          <w:color w:val="000000"/>
          <w:sz w:val="28"/>
        </w:rPr>
        <w:t>
      26. Тараптар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2976"/>
    <w:bookmarkStart w:name="z3320" w:id="2977"/>
    <w:p>
      <w:pPr>
        <w:spacing w:after="0"/>
        <w:ind w:left="0"/>
        <w:jc w:val="both"/>
      </w:pPr>
      <w:r>
        <w:rPr>
          <w:rFonts w:ascii="Times New Roman"/>
          <w:b w:val="false"/>
          <w:i w:val="false"/>
          <w:color w:val="000000"/>
          <w:sz w:val="28"/>
        </w:rPr>
        <w:t xml:space="preserve">
      27.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4-қосымшаға сәйкес сыбайлас жемқорлыққа қарсы талаптарды сақтайды деп сендіреді. </w:t>
      </w:r>
    </w:p>
    <w:bookmarkEnd w:id="2977"/>
    <w:bookmarkStart w:name="z3321" w:id="2978"/>
    <w:p>
      <w:pPr>
        <w:spacing w:after="0"/>
        <w:ind w:left="0"/>
        <w:jc w:val="left"/>
      </w:pPr>
      <w:r>
        <w:rPr>
          <w:rFonts w:ascii="Times New Roman"/>
          <w:b/>
          <w:i w:val="false"/>
          <w:color w:val="000000"/>
        </w:rPr>
        <w:t xml:space="preserve"> 8-тарау. Дауларды шешу тәртібі</w:t>
      </w:r>
    </w:p>
    <w:bookmarkEnd w:id="2978"/>
    <w:bookmarkStart w:name="z3322" w:id="2979"/>
    <w:p>
      <w:pPr>
        <w:spacing w:after="0"/>
        <w:ind w:left="0"/>
        <w:jc w:val="both"/>
      </w:pPr>
      <w:r>
        <w:rPr>
          <w:rFonts w:ascii="Times New Roman"/>
          <w:b w:val="false"/>
          <w:i w:val="false"/>
          <w:color w:val="000000"/>
          <w:sz w:val="28"/>
        </w:rPr>
        <w:t>
      28. Шарт бойынша Тараптар арасында туындайтын барлық даулар Тараптар арасындағы келіссөздер жолымен (ауызша немесе жазбаша нысанда) шешіледі.</w:t>
      </w:r>
    </w:p>
    <w:bookmarkEnd w:id="2979"/>
    <w:bookmarkStart w:name="z3323" w:id="2980"/>
    <w:p>
      <w:pPr>
        <w:spacing w:after="0"/>
        <w:ind w:left="0"/>
        <w:jc w:val="both"/>
      </w:pPr>
      <w:r>
        <w:rPr>
          <w:rFonts w:ascii="Times New Roman"/>
          <w:b w:val="false"/>
          <w:i w:val="false"/>
          <w:color w:val="000000"/>
          <w:sz w:val="28"/>
        </w:rPr>
        <w:t>
      29. Тараптар арасында дауды шешу мүмкін болмаған кезде Тараптардың бірі Бірыңғай дистрибьютор орналасқан жердегі мамандандырылған ауданаралық экономикалық сотқа тиісті талап-арызбен екінші Тарапқа жүгінуге құқылы.</w:t>
      </w:r>
    </w:p>
    <w:bookmarkEnd w:id="2980"/>
    <w:bookmarkStart w:name="z3324" w:id="2981"/>
    <w:p>
      <w:pPr>
        <w:spacing w:after="0"/>
        <w:ind w:left="0"/>
        <w:jc w:val="left"/>
      </w:pPr>
      <w:r>
        <w:rPr>
          <w:rFonts w:ascii="Times New Roman"/>
          <w:b/>
          <w:i w:val="false"/>
          <w:color w:val="000000"/>
        </w:rPr>
        <w:t xml:space="preserve"> 9-тарау. Хат-хабар</w:t>
      </w:r>
    </w:p>
    <w:bookmarkEnd w:id="2981"/>
    <w:bookmarkStart w:name="z3325" w:id="2982"/>
    <w:p>
      <w:pPr>
        <w:spacing w:after="0"/>
        <w:ind w:left="0"/>
        <w:jc w:val="both"/>
      </w:pPr>
      <w:r>
        <w:rPr>
          <w:rFonts w:ascii="Times New Roman"/>
          <w:b w:val="false"/>
          <w:i w:val="false"/>
          <w:color w:val="000000"/>
          <w:sz w:val="28"/>
        </w:rPr>
        <w:t>
      30. Шарт бойынша барлық құжаттарда Шарттың күні мен нөмірі көрсетілген Тараптардың деректемелері болуға тиіс.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2982"/>
    <w:bookmarkStart w:name="z3326" w:id="2983"/>
    <w:p>
      <w:pPr>
        <w:spacing w:after="0"/>
        <w:ind w:left="0"/>
        <w:jc w:val="both"/>
      </w:pPr>
      <w:r>
        <w:rPr>
          <w:rFonts w:ascii="Times New Roman"/>
          <w:b w:val="false"/>
          <w:i w:val="false"/>
          <w:color w:val="000000"/>
          <w:sz w:val="28"/>
        </w:rPr>
        <w:t>
      31. Шарт бойынша хат-хабар Тараптардың Шартта көрсетілген деректемелері бойынша Тараптарға жіберілуге тиіс.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2983"/>
    <w:bookmarkStart w:name="z3327" w:id="2984"/>
    <w:p>
      <w:pPr>
        <w:spacing w:after="0"/>
        <w:ind w:left="0"/>
        <w:jc w:val="both"/>
      </w:pPr>
      <w:r>
        <w:rPr>
          <w:rFonts w:ascii="Times New Roman"/>
          <w:b w:val="false"/>
          <w:i w:val="false"/>
          <w:color w:val="000000"/>
          <w:sz w:val="28"/>
        </w:rPr>
        <w:t>
      32. Өнім беруші тарапынан Бірыңғай дистрибьютордың Сатып алудың үшжақты шартына қол қоюға ұсынысына жазбаша жауаптың болмауы немесе оның 5 (бес) жұмыс күні ішінде қол қойылған түрде қайтарылмауы Өнім берушінің Шарт бойынша тауарды беруден бас тартуы ретінде қаралады.</w:t>
      </w:r>
    </w:p>
    <w:bookmarkEnd w:id="2984"/>
    <w:bookmarkStart w:name="z3328" w:id="2985"/>
    <w:p>
      <w:pPr>
        <w:spacing w:after="0"/>
        <w:ind w:left="0"/>
        <w:jc w:val="left"/>
      </w:pPr>
      <w:r>
        <w:rPr>
          <w:rFonts w:ascii="Times New Roman"/>
          <w:b/>
          <w:i w:val="false"/>
          <w:color w:val="000000"/>
        </w:rPr>
        <w:t xml:space="preserve"> 10-тарау. Қорытынды ережелер</w:t>
      </w:r>
    </w:p>
    <w:bookmarkEnd w:id="2985"/>
    <w:bookmarkStart w:name="z3329" w:id="2986"/>
    <w:p>
      <w:pPr>
        <w:spacing w:after="0"/>
        <w:ind w:left="0"/>
        <w:jc w:val="both"/>
      </w:pPr>
      <w:r>
        <w:rPr>
          <w:rFonts w:ascii="Times New Roman"/>
          <w:b w:val="false"/>
          <w:i w:val="false"/>
          <w:color w:val="000000"/>
          <w:sz w:val="28"/>
        </w:rPr>
        <w:t>
      33.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986"/>
    <w:bookmarkStart w:name="z3330" w:id="2987"/>
    <w:p>
      <w:pPr>
        <w:spacing w:after="0"/>
        <w:ind w:left="0"/>
        <w:jc w:val="both"/>
      </w:pPr>
      <w:r>
        <w:rPr>
          <w:rFonts w:ascii="Times New Roman"/>
          <w:b w:val="false"/>
          <w:i w:val="false"/>
          <w:color w:val="000000"/>
          <w:sz w:val="28"/>
        </w:rPr>
        <w:t>
      34. Тарап екінші Тараптың алдын ала жазбаша келісімінсіз Шарт бойынша өз құқықтары мен міндеттерін үшінші тұлғаларға беруге құқығы жоқ.</w:t>
      </w:r>
    </w:p>
    <w:bookmarkEnd w:id="2987"/>
    <w:bookmarkStart w:name="z3331" w:id="2988"/>
    <w:p>
      <w:pPr>
        <w:spacing w:after="0"/>
        <w:ind w:left="0"/>
        <w:jc w:val="both"/>
      </w:pPr>
      <w:r>
        <w:rPr>
          <w:rFonts w:ascii="Times New Roman"/>
          <w:b w:val="false"/>
          <w:i w:val="false"/>
          <w:color w:val="000000"/>
          <w:sz w:val="28"/>
        </w:rPr>
        <w:t xml:space="preserve">
      35. Қандай да бір Тараптың атауы, заңды мекенжайы және басқа да деректемелері өзгерген кезде, ол осындай өзгерістер болған кезден бастап </w:t>
      </w:r>
    </w:p>
    <w:bookmarkEnd w:id="2988"/>
    <w:bookmarkStart w:name="z3332" w:id="2989"/>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етеді. Мұндай жағдайда Шартқа өзгерістер енгізу талап етілмейді.</w:t>
      </w:r>
    </w:p>
    <w:bookmarkEnd w:id="2989"/>
    <w:bookmarkStart w:name="z3333" w:id="2990"/>
    <w:p>
      <w:pPr>
        <w:spacing w:after="0"/>
        <w:ind w:left="0"/>
        <w:jc w:val="both"/>
      </w:pPr>
      <w:r>
        <w:rPr>
          <w:rFonts w:ascii="Times New Roman"/>
          <w:b w:val="false"/>
          <w:i w:val="false"/>
          <w:color w:val="000000"/>
          <w:sz w:val="28"/>
        </w:rPr>
        <w:t>
      36. Тараптардың Шартпен реттелмеген өзара қарым-қатынастары Қазақстан Республикасының заңнамасымен реттеледі.</w:t>
      </w:r>
    </w:p>
    <w:bookmarkEnd w:id="2990"/>
    <w:bookmarkStart w:name="z3334" w:id="2991"/>
    <w:p>
      <w:pPr>
        <w:spacing w:after="0"/>
        <w:ind w:left="0"/>
        <w:jc w:val="both"/>
      </w:pPr>
      <w:r>
        <w:rPr>
          <w:rFonts w:ascii="Times New Roman"/>
          <w:b w:val="false"/>
          <w:i w:val="false"/>
          <w:color w:val="000000"/>
          <w:sz w:val="28"/>
        </w:rPr>
        <w:t>
      37. Шарт тараптардың әрқайсысы үшін бір-бір данадан қазақ және орыс тілдерінде 2 (екі) данада жасалды.</w:t>
      </w:r>
    </w:p>
    <w:bookmarkEnd w:id="2991"/>
    <w:bookmarkStart w:name="z3335" w:id="2992"/>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29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36" w:id="2993"/>
          <w:p>
            <w:pPr>
              <w:spacing w:after="20"/>
              <w:ind w:left="20"/>
              <w:jc w:val="both"/>
            </w:pPr>
            <w:r>
              <w:rPr>
                <w:rFonts w:ascii="Times New Roman"/>
                <w:b w:val="false"/>
                <w:i w:val="false"/>
                <w:color w:val="000000"/>
                <w:sz w:val="20"/>
              </w:rPr>
              <w:t xml:space="preserve">
Бірыңғай дистрибьютор: </w:t>
            </w:r>
          </w:p>
          <w:bookmarkEnd w:id="29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343" w:id="2994"/>
          <w:p>
            <w:pPr>
              <w:spacing w:after="20"/>
              <w:ind w:left="20"/>
              <w:jc w:val="both"/>
            </w:pPr>
            <w:r>
              <w:rPr>
                <w:rFonts w:ascii="Times New Roman"/>
                <w:b w:val="false"/>
                <w:i w:val="false"/>
                <w:color w:val="000000"/>
                <w:sz w:val="20"/>
              </w:rPr>
              <w:t xml:space="preserve">
Өнім беруші: </w:t>
            </w:r>
          </w:p>
          <w:bookmarkEnd w:id="29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1-қосымша</w:t>
            </w:r>
          </w:p>
        </w:tc>
      </w:tr>
    </w:tbl>
    <w:bookmarkStart w:name="z3351" w:id="2995"/>
    <w:p>
      <w:pPr>
        <w:spacing w:after="0"/>
        <w:ind w:left="0"/>
        <w:jc w:val="both"/>
      </w:pPr>
      <w:r>
        <w:rPr>
          <w:rFonts w:ascii="Times New Roman"/>
          <w:b w:val="false"/>
          <w:i w:val="false"/>
          <w:color w:val="000000"/>
          <w:sz w:val="28"/>
        </w:rPr>
        <w:t>
      Нысан</w:t>
      </w:r>
    </w:p>
    <w:bookmarkEnd w:id="2995"/>
    <w:bookmarkStart w:name="z3352" w:id="2996"/>
    <w:p>
      <w:pPr>
        <w:spacing w:after="0"/>
        <w:ind w:left="0"/>
        <w:jc w:val="left"/>
      </w:pPr>
      <w:r>
        <w:rPr>
          <w:rFonts w:ascii="Times New Roman"/>
          <w:b/>
          <w:i w:val="false"/>
          <w:color w:val="000000"/>
        </w:rPr>
        <w:t xml:space="preserve"> Тауардың тізбесі мен жиынтықталуы </w:t>
      </w:r>
    </w:p>
    <w:bookmarkEnd w:id="2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 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997"/>
          <w:p>
            <w:pPr>
              <w:spacing w:after="20"/>
              <w:ind w:left="20"/>
              <w:jc w:val="both"/>
            </w:pPr>
            <w:r>
              <w:rPr>
                <w:rFonts w:ascii="Times New Roman"/>
                <w:b w:val="false"/>
                <w:i w:val="false"/>
                <w:color w:val="000000"/>
                <w:sz w:val="20"/>
              </w:rPr>
              <w:t>
Бірыңғай дистрибьютор</w:t>
            </w:r>
          </w:p>
          <w:bookmarkEnd w:id="29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998"/>
          <w:p>
            <w:pPr>
              <w:spacing w:after="20"/>
              <w:ind w:left="20"/>
              <w:jc w:val="both"/>
            </w:pPr>
            <w:r>
              <w:rPr>
                <w:rFonts w:ascii="Times New Roman"/>
                <w:b w:val="false"/>
                <w:i w:val="false"/>
                <w:color w:val="000000"/>
                <w:sz w:val="20"/>
              </w:rPr>
              <w:t>
Өнім беруші</w:t>
            </w:r>
          </w:p>
          <w:bookmarkEnd w:id="29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2-қосымша</w:t>
            </w:r>
          </w:p>
        </w:tc>
      </w:tr>
    </w:tbl>
    <w:bookmarkStart w:name="z3358" w:id="2999"/>
    <w:p>
      <w:pPr>
        <w:spacing w:after="0"/>
        <w:ind w:left="0"/>
        <w:jc w:val="both"/>
      </w:pPr>
      <w:r>
        <w:rPr>
          <w:rFonts w:ascii="Times New Roman"/>
          <w:b w:val="false"/>
          <w:i w:val="false"/>
          <w:color w:val="000000"/>
          <w:sz w:val="28"/>
        </w:rPr>
        <w:t>
      Нысан</w:t>
      </w:r>
    </w:p>
    <w:bookmarkEnd w:id="2999"/>
    <w:bookmarkStart w:name="z3359" w:id="3000"/>
    <w:p>
      <w:pPr>
        <w:spacing w:after="0"/>
        <w:ind w:left="0"/>
        <w:jc w:val="left"/>
      </w:pPr>
      <w:r>
        <w:rPr>
          <w:rFonts w:ascii="Times New Roman"/>
          <w:b/>
          <w:i w:val="false"/>
          <w:color w:val="000000"/>
        </w:rPr>
        <w:t xml:space="preserve"> Техникалық ерекшелік</w:t>
      </w:r>
    </w:p>
    <w:bookmarkEnd w:id="3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001"/>
          <w:p>
            <w:pPr>
              <w:spacing w:after="20"/>
              <w:ind w:left="20"/>
              <w:jc w:val="both"/>
            </w:pPr>
            <w:r>
              <w:rPr>
                <w:rFonts w:ascii="Times New Roman"/>
                <w:b w:val="false"/>
                <w:i w:val="false"/>
                <w:color w:val="000000"/>
                <w:sz w:val="20"/>
              </w:rPr>
              <w:t>
Өнім беруші:</w:t>
            </w:r>
          </w:p>
          <w:bookmarkEnd w:id="30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3-қосымша</w:t>
            </w:r>
          </w:p>
        </w:tc>
      </w:tr>
    </w:tbl>
    <w:bookmarkStart w:name="z3363" w:id="3002"/>
    <w:p>
      <w:pPr>
        <w:spacing w:after="0"/>
        <w:ind w:left="0"/>
        <w:jc w:val="both"/>
      </w:pPr>
      <w:r>
        <w:rPr>
          <w:rFonts w:ascii="Times New Roman"/>
          <w:b w:val="false"/>
          <w:i w:val="false"/>
          <w:color w:val="000000"/>
          <w:sz w:val="28"/>
        </w:rPr>
        <w:t>
      Нысан</w:t>
      </w:r>
    </w:p>
    <w:bookmarkEnd w:id="3002"/>
    <w:bookmarkStart w:name="z3364" w:id="3003"/>
    <w:p>
      <w:pPr>
        <w:spacing w:after="0"/>
        <w:ind w:left="0"/>
        <w:jc w:val="both"/>
      </w:pPr>
      <w:r>
        <w:rPr>
          <w:rFonts w:ascii="Times New Roman"/>
          <w:b w:val="false"/>
          <w:i w:val="false"/>
          <w:color w:val="000000"/>
          <w:sz w:val="28"/>
        </w:rPr>
        <w:t>
      Кімге: Бірыңғай дистрибьюторға</w:t>
      </w:r>
    </w:p>
    <w:bookmarkEnd w:id="3003"/>
    <w:bookmarkStart w:name="z3365" w:id="3004"/>
    <w:p>
      <w:pPr>
        <w:spacing w:after="0"/>
        <w:ind w:left="0"/>
        <w:jc w:val="left"/>
      </w:pPr>
      <w:r>
        <w:rPr>
          <w:rFonts w:ascii="Times New Roman"/>
          <w:b/>
          <w:i w:val="false"/>
          <w:color w:val="000000"/>
        </w:rPr>
        <w:t xml:space="preserve"> Өнім берушінің тауарды беруі туралы есебі</w:t>
      </w:r>
    </w:p>
    <w:bookmarkEnd w:id="3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6" w:id="3005"/>
    <w:p>
      <w:pPr>
        <w:spacing w:after="0"/>
        <w:ind w:left="0"/>
        <w:jc w:val="both"/>
      </w:pPr>
      <w:r>
        <w:rPr>
          <w:rFonts w:ascii="Times New Roman"/>
          <w:b w:val="false"/>
          <w:i w:val="false"/>
          <w:color w:val="000000"/>
          <w:sz w:val="28"/>
        </w:rPr>
        <w:t>
      Өнім беруші ______________________</w:t>
      </w:r>
    </w:p>
    <w:bookmarkEnd w:id="3005"/>
    <w:bookmarkStart w:name="z3367" w:id="3006"/>
    <w:p>
      <w:pPr>
        <w:spacing w:after="0"/>
        <w:ind w:left="0"/>
        <w:jc w:val="both"/>
      </w:pPr>
      <w:r>
        <w:rPr>
          <w:rFonts w:ascii="Times New Roman"/>
          <w:b w:val="false"/>
          <w:i w:val="false"/>
          <w:color w:val="000000"/>
          <w:sz w:val="28"/>
        </w:rPr>
        <w:t>
      мөр орны</w:t>
      </w:r>
    </w:p>
    <w:bookmarkEnd w:id="3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4-қосымша</w:t>
            </w:r>
          </w:p>
        </w:tc>
      </w:tr>
    </w:tbl>
    <w:bookmarkStart w:name="z3369" w:id="3007"/>
    <w:p>
      <w:pPr>
        <w:spacing w:after="0"/>
        <w:ind w:left="0"/>
        <w:jc w:val="both"/>
      </w:pPr>
      <w:r>
        <w:rPr>
          <w:rFonts w:ascii="Times New Roman"/>
          <w:b w:val="false"/>
          <w:i w:val="false"/>
          <w:color w:val="000000"/>
          <w:sz w:val="28"/>
        </w:rPr>
        <w:t>
      Нысан</w:t>
      </w:r>
    </w:p>
    <w:bookmarkEnd w:id="3007"/>
    <w:bookmarkStart w:name="z3370" w:id="3008"/>
    <w:p>
      <w:pPr>
        <w:spacing w:after="0"/>
        <w:ind w:left="0"/>
        <w:jc w:val="left"/>
      </w:pPr>
      <w:r>
        <w:rPr>
          <w:rFonts w:ascii="Times New Roman"/>
          <w:b/>
          <w:i w:val="false"/>
          <w:color w:val="000000"/>
        </w:rPr>
        <w:t xml:space="preserve"> Сыбайлас жемқорлыққа қарсы талаптар</w:t>
      </w:r>
    </w:p>
    <w:bookmarkEnd w:id="3008"/>
    <w:bookmarkStart w:name="z3371" w:id="300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3009"/>
    <w:bookmarkStart w:name="z3372" w:id="301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3010"/>
    <w:bookmarkStart w:name="z3373" w:id="3011"/>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3011"/>
    <w:bookmarkStart w:name="z3374" w:id="3012"/>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3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3376" w:id="3013"/>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3013"/>
    <w:bookmarkStart w:name="z3377" w:id="3014"/>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3014"/>
    <w:bookmarkStart w:name="z3378" w:id="3015"/>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3015"/>
    <w:bookmarkStart w:name="z3379" w:id="3016"/>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3016"/>
    <w:bookmarkStart w:name="z3380" w:id="3017"/>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3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382" w:id="3018"/>
    <w:p>
      <w:pPr>
        <w:spacing w:after="0"/>
        <w:ind w:left="0"/>
        <w:jc w:val="both"/>
      </w:pPr>
      <w:r>
        <w:rPr>
          <w:rFonts w:ascii="Times New Roman"/>
          <w:b w:val="false"/>
          <w:i w:val="false"/>
          <w:color w:val="000000"/>
          <w:sz w:val="28"/>
        </w:rPr>
        <w:t>
      Нысан</w:t>
      </w:r>
    </w:p>
    <w:bookmarkEnd w:id="3018"/>
    <w:bookmarkStart w:name="z3383" w:id="3019"/>
    <w:p>
      <w:pPr>
        <w:spacing w:after="0"/>
        <w:ind w:left="0"/>
        <w:jc w:val="left"/>
      </w:pPr>
      <w:r>
        <w:rPr>
          <w:rFonts w:ascii="Times New Roman"/>
          <w:b/>
          <w:i w:val="false"/>
          <w:color w:val="000000"/>
        </w:rPr>
        <w:t xml:space="preserve"> Медициналық техниканы сатып алудың үлгі үшжақты шарты (бірыңғай дистрибьютор, тапсырыс беруші мен өнім беруші арасында)</w:t>
      </w:r>
    </w:p>
    <w:bookmarkEnd w:id="30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84" w:id="3020"/>
          <w:p>
            <w:pPr>
              <w:spacing w:after="20"/>
              <w:ind w:left="20"/>
              <w:jc w:val="both"/>
            </w:pPr>
            <w:r>
              <w:rPr>
                <w:rFonts w:ascii="Times New Roman"/>
                <w:b w:val="false"/>
                <w:i w:val="false"/>
                <w:color w:val="000000"/>
                <w:sz w:val="20"/>
              </w:rPr>
              <w:t>
__________________</w:t>
            </w:r>
          </w:p>
          <w:bookmarkEnd w:id="3020"/>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 ж.</w:t>
            </w:r>
          </w:p>
        </w:tc>
      </w:tr>
    </w:tbl>
    <w:bookmarkStart w:name="z3385" w:id="3021"/>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және бұдан әрі Тапсырыс беруші деп аталатын ________________ атынан, ___________________ негізінде әрекет ететін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w:t>
      </w:r>
    </w:p>
    <w:bookmarkEnd w:id="3021"/>
    <w:bookmarkStart w:name="z3386" w:id="3022"/>
    <w:p>
      <w:pPr>
        <w:spacing w:after="0"/>
        <w:ind w:left="0"/>
        <w:jc w:val="both"/>
      </w:pPr>
      <w:r>
        <w:rPr>
          <w:rFonts w:ascii="Times New Roman"/>
          <w:b w:val="false"/>
          <w:i w:val="false"/>
          <w:color w:val="000000"/>
          <w:sz w:val="28"/>
        </w:rPr>
        <w:t>
      әрі – Қағидалар) және Бірыңғай дистрибьютор мен Өнім беруші арасында "___" _______ ж. № ____ Медициналық техниканы берудің ұзақ мерзімді шартына (бұдан әрі – Ұзақ мерзімді шарт) сәйкес төмендегілер туралы осы медициналық техниканы берудің үшжақты шартын (бұдан әрі – Шарт) жасасты:</w:t>
      </w:r>
    </w:p>
    <w:bookmarkEnd w:id="3022"/>
    <w:bookmarkStart w:name="z3387" w:id="3023"/>
    <w:p>
      <w:pPr>
        <w:spacing w:after="0"/>
        <w:ind w:left="0"/>
        <w:jc w:val="left"/>
      </w:pPr>
      <w:r>
        <w:rPr>
          <w:rFonts w:ascii="Times New Roman"/>
          <w:b/>
          <w:i w:val="false"/>
          <w:color w:val="000000"/>
        </w:rPr>
        <w:t xml:space="preserve"> 1-тарау. Шарттың мәні</w:t>
      </w:r>
    </w:p>
    <w:bookmarkEnd w:id="3023"/>
    <w:bookmarkStart w:name="z3388" w:id="3024"/>
    <w:p>
      <w:pPr>
        <w:spacing w:after="0"/>
        <w:ind w:left="0"/>
        <w:jc w:val="both"/>
      </w:pPr>
      <w:r>
        <w:rPr>
          <w:rFonts w:ascii="Times New Roman"/>
          <w:b w:val="false"/>
          <w:i w:val="false"/>
          <w:color w:val="000000"/>
          <w:sz w:val="28"/>
        </w:rPr>
        <w:t>
      1. Өнім беруші Тапсырыс берушіге: ___________ мекенжайы бойынша Шартқа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асыруға, Шартқа 3-қосымшаға сәйкес нысан бойынша Шарт бойынша Тапсырыс берушіге тауарды өткізу туралы Бірыңғай дистрибьюторға ай сайын тауарды беру туралы есеп беруге міндеттенеді, ал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w:t>
      </w:r>
    </w:p>
    <w:bookmarkEnd w:id="3024"/>
    <w:bookmarkStart w:name="z3389" w:id="3025"/>
    <w:p>
      <w:pPr>
        <w:spacing w:after="0"/>
        <w:ind w:left="0"/>
        <w:jc w:val="left"/>
      </w:pPr>
      <w:r>
        <w:rPr>
          <w:rFonts w:ascii="Times New Roman"/>
          <w:b/>
          <w:i w:val="false"/>
          <w:color w:val="000000"/>
        </w:rPr>
        <w:t xml:space="preserve"> 2-тарау. Шарттың бағасы</w:t>
      </w:r>
    </w:p>
    <w:bookmarkEnd w:id="3025"/>
    <w:bookmarkStart w:name="z3390" w:id="3026"/>
    <w:p>
      <w:pPr>
        <w:spacing w:after="0"/>
        <w:ind w:left="0"/>
        <w:jc w:val="both"/>
      </w:pPr>
      <w:r>
        <w:rPr>
          <w:rFonts w:ascii="Times New Roman"/>
          <w:b w:val="false"/>
          <w:i w:val="false"/>
          <w:color w:val="000000"/>
          <w:sz w:val="28"/>
        </w:rPr>
        <w:t>
      2. Шарттың бағасы ____________________________ теңгені ( цифрмен және жазумен) құрайды.</w:t>
      </w:r>
    </w:p>
    <w:bookmarkEnd w:id="3026"/>
    <w:bookmarkStart w:name="z3391" w:id="3027"/>
    <w:p>
      <w:pPr>
        <w:spacing w:after="0"/>
        <w:ind w:left="0"/>
        <w:jc w:val="both"/>
      </w:pPr>
      <w:r>
        <w:rPr>
          <w:rFonts w:ascii="Times New Roman"/>
          <w:b w:val="false"/>
          <w:i w:val="false"/>
          <w:color w:val="000000"/>
          <w:sz w:val="28"/>
        </w:rPr>
        <w:t>
      3. Тауардың бағасы Ұзақ мерзімді шарт негізінде Шартқа 1-қосымшада көзделген және Қағидаларда көзделген жағдайларды қоспағанда, Шарттың қолданылу мерзімі ішінде өзгеріссіз қалады.</w:t>
      </w:r>
    </w:p>
    <w:bookmarkEnd w:id="3027"/>
    <w:bookmarkStart w:name="z3392" w:id="3028"/>
    <w:p>
      <w:pPr>
        <w:spacing w:after="0"/>
        <w:ind w:left="0"/>
        <w:jc w:val="both"/>
      </w:pPr>
      <w:r>
        <w:rPr>
          <w:rFonts w:ascii="Times New Roman"/>
          <w:b w:val="false"/>
          <w:i w:val="false"/>
          <w:color w:val="000000"/>
          <w:sz w:val="28"/>
        </w:rPr>
        <w:t>
      4. Шартты орындауға байланысты салық салуды Тараптар Қазақстан Республикасының салық заңнамасына сәйкес жүргізеді.</w:t>
      </w:r>
    </w:p>
    <w:bookmarkEnd w:id="3028"/>
    <w:bookmarkStart w:name="z3393" w:id="3029"/>
    <w:p>
      <w:pPr>
        <w:spacing w:after="0"/>
        <w:ind w:left="0"/>
        <w:jc w:val="both"/>
      </w:pPr>
      <w:r>
        <w:rPr>
          <w:rFonts w:ascii="Times New Roman"/>
          <w:b w:val="false"/>
          <w:i w:val="false"/>
          <w:color w:val="000000"/>
          <w:sz w:val="28"/>
        </w:rPr>
        <w:t>
      5. Өнім берушінің тауарды жеткізу пунктіне дейін тасымалдау және басқа да ілеспе қызметтер құны Шарттың бағасына кіреді.</w:t>
      </w:r>
    </w:p>
    <w:bookmarkEnd w:id="3029"/>
    <w:bookmarkStart w:name="z3394" w:id="3030"/>
    <w:p>
      <w:pPr>
        <w:spacing w:after="0"/>
        <w:ind w:left="0"/>
        <w:jc w:val="both"/>
      </w:pPr>
      <w:r>
        <w:rPr>
          <w:rFonts w:ascii="Times New Roman"/>
          <w:b w:val="false"/>
          <w:i w:val="false"/>
          <w:color w:val="000000"/>
          <w:sz w:val="28"/>
        </w:rPr>
        <w:t xml:space="preserve">
      6. Егер денсаулық сақтау саласындағы уәкілетті орган Шарт бойынша Өнім берушінің тауарды жеткізу мерзімі аяқталғанға дейін Қағидаларға сәйкес тауарға шекті бағаны өзгертсе, Шартта тауарға бағаны өзгертуге Тапсырыс берушінің жазбаша келісімімен ғана жол беріледі. </w:t>
      </w:r>
    </w:p>
    <w:bookmarkEnd w:id="3030"/>
    <w:bookmarkStart w:name="z3395" w:id="3031"/>
    <w:p>
      <w:pPr>
        <w:spacing w:after="0"/>
        <w:ind w:left="0"/>
        <w:jc w:val="left"/>
      </w:pPr>
      <w:r>
        <w:rPr>
          <w:rFonts w:ascii="Times New Roman"/>
          <w:b/>
          <w:i w:val="false"/>
          <w:color w:val="000000"/>
        </w:rPr>
        <w:t xml:space="preserve"> 3-тарау. Төлем тәртібі</w:t>
      </w:r>
    </w:p>
    <w:bookmarkEnd w:id="3031"/>
    <w:bookmarkStart w:name="z3396" w:id="3032"/>
    <w:p>
      <w:pPr>
        <w:spacing w:after="0"/>
        <w:ind w:left="0"/>
        <w:jc w:val="both"/>
      </w:pPr>
      <w:r>
        <w:rPr>
          <w:rFonts w:ascii="Times New Roman"/>
          <w:b w:val="false"/>
          <w:i w:val="false"/>
          <w:color w:val="000000"/>
          <w:sz w:val="28"/>
        </w:rPr>
        <w:t>
      7. Шарт бойынша тауарға ақы төлеуді Тапсырыс беруші Өнім берушінің Шартта көрсетілген банктік шотына ақша аудару жолымен жүргізеді.</w:t>
      </w:r>
    </w:p>
    <w:bookmarkEnd w:id="3032"/>
    <w:bookmarkStart w:name="z3397" w:id="3033"/>
    <w:p>
      <w:pPr>
        <w:spacing w:after="0"/>
        <w:ind w:left="0"/>
        <w:jc w:val="both"/>
      </w:pPr>
      <w:r>
        <w:rPr>
          <w:rFonts w:ascii="Times New Roman"/>
          <w:b w:val="false"/>
          <w:i w:val="false"/>
          <w:color w:val="000000"/>
          <w:sz w:val="28"/>
        </w:rPr>
        <w:t>
      8. Тапсырыс беруші Өнім берушіге шарт бағасының 30 % (отыз) пайызы мөлшерінде алдын ала төлемді Шарт жасалған күннен бастап 10 (он) жұмыс күні ішінде төлейді. Жүргізілген алдын ала төлем тауардың берілуіне қарай оның жекелеген атауына қатысты пропорционалды түрде тауарға ақы төлеу шотына есепке алынады.</w:t>
      </w:r>
    </w:p>
    <w:bookmarkEnd w:id="3033"/>
    <w:bookmarkStart w:name="z3398" w:id="3034"/>
    <w:p>
      <w:pPr>
        <w:spacing w:after="0"/>
        <w:ind w:left="0"/>
        <w:jc w:val="both"/>
      </w:pPr>
      <w:r>
        <w:rPr>
          <w:rFonts w:ascii="Times New Roman"/>
          <w:b w:val="false"/>
          <w:i w:val="false"/>
          <w:color w:val="000000"/>
          <w:sz w:val="28"/>
        </w:rPr>
        <w:t>
      9. Тапсырыс беруші тауар бағасының 70% (жетпіс пайыз) мөлшерінде берілген тауар үшін түпкілікті төлемді Өнім берушіге тауарды қабылдау-беру актісіне қол қойылған күннен бастап 10 (он) жұмыс күні ішінде оның берілуіне қарай тауардың жекелеген атауына қатысты пропорционалды түрде жүргізеді.</w:t>
      </w:r>
    </w:p>
    <w:bookmarkEnd w:id="3034"/>
    <w:bookmarkStart w:name="z3399" w:id="3035"/>
    <w:p>
      <w:pPr>
        <w:spacing w:after="0"/>
        <w:ind w:left="0"/>
        <w:jc w:val="both"/>
      </w:pPr>
      <w:r>
        <w:rPr>
          <w:rFonts w:ascii="Times New Roman"/>
          <w:b w:val="false"/>
          <w:i w:val="false"/>
          <w:color w:val="000000"/>
          <w:sz w:val="28"/>
        </w:rPr>
        <w:t>
      10. Өнім берушінің Тапсырыс берушіге мынадай құжаттарды ұсынуы берілген тауар үшін толық ақы төлеудің шарты болып табылады:</w:t>
      </w:r>
    </w:p>
    <w:bookmarkEnd w:id="3035"/>
    <w:bookmarkStart w:name="z3400" w:id="3036"/>
    <w:p>
      <w:pPr>
        <w:spacing w:after="0"/>
        <w:ind w:left="0"/>
        <w:jc w:val="both"/>
      </w:pPr>
      <w:r>
        <w:rPr>
          <w:rFonts w:ascii="Times New Roman"/>
          <w:b w:val="false"/>
          <w:i w:val="false"/>
          <w:color w:val="000000"/>
          <w:sz w:val="28"/>
        </w:rPr>
        <w:t>
      1) шот-фактуралар;</w:t>
      </w:r>
    </w:p>
    <w:bookmarkEnd w:id="3036"/>
    <w:bookmarkStart w:name="z3401" w:id="3037"/>
    <w:p>
      <w:pPr>
        <w:spacing w:after="0"/>
        <w:ind w:left="0"/>
        <w:jc w:val="both"/>
      </w:pPr>
      <w:r>
        <w:rPr>
          <w:rFonts w:ascii="Times New Roman"/>
          <w:b w:val="false"/>
          <w:i w:val="false"/>
          <w:color w:val="000000"/>
          <w:sz w:val="28"/>
        </w:rPr>
        <w:t>
      2) босатуға арналған жүкқұжат;</w:t>
      </w:r>
    </w:p>
    <w:bookmarkEnd w:id="3037"/>
    <w:bookmarkStart w:name="z3402" w:id="3038"/>
    <w:p>
      <w:pPr>
        <w:spacing w:after="0"/>
        <w:ind w:left="0"/>
        <w:jc w:val="both"/>
      </w:pPr>
      <w:r>
        <w:rPr>
          <w:rFonts w:ascii="Times New Roman"/>
          <w:b w:val="false"/>
          <w:i w:val="false"/>
          <w:color w:val="000000"/>
          <w:sz w:val="28"/>
        </w:rPr>
        <w:t>
      3) Шартқа 4-қосымшаға сәйкес нысан бойынша жұмыстардың атауы және ауыстыруға жататын сервистік қызмет көрсету үшін шығыс материалдары көрсетілген сервистік қызмет көрсетуді жүргізу графигі;</w:t>
      </w:r>
    </w:p>
    <w:bookmarkEnd w:id="3038"/>
    <w:bookmarkStart w:name="z3403" w:id="3039"/>
    <w:p>
      <w:pPr>
        <w:spacing w:after="0"/>
        <w:ind w:left="0"/>
        <w:jc w:val="both"/>
      </w:pPr>
      <w:r>
        <w:rPr>
          <w:rFonts w:ascii="Times New Roman"/>
          <w:b w:val="false"/>
          <w:i w:val="false"/>
          <w:color w:val="000000"/>
          <w:sz w:val="28"/>
        </w:rPr>
        <w:t>
      4) Шартқа 5-қосымшаға сәйкес тауарды қабылдау-беру актісі;</w:t>
      </w:r>
    </w:p>
    <w:bookmarkEnd w:id="3039"/>
    <w:bookmarkStart w:name="z3404" w:id="3040"/>
    <w:p>
      <w:pPr>
        <w:spacing w:after="0"/>
        <w:ind w:left="0"/>
        <w:jc w:val="both"/>
      </w:pPr>
      <w:r>
        <w:rPr>
          <w:rFonts w:ascii="Times New Roman"/>
          <w:b w:val="false"/>
          <w:i w:val="false"/>
          <w:color w:val="000000"/>
          <w:sz w:val="28"/>
        </w:rPr>
        <w:t>
      5) егер тауар өлшеу құралы болып табылса, өлшеу құралын бастапқы тексеруден және сынақ жабдығын аттестаттаудан өткені туралы сертификат не өндіруші зауыттың бастапқы тексеруін тану туралы тиісті құжат;</w:t>
      </w:r>
    </w:p>
    <w:bookmarkEnd w:id="3040"/>
    <w:bookmarkStart w:name="z3405" w:id="3041"/>
    <w:p>
      <w:pPr>
        <w:spacing w:after="0"/>
        <w:ind w:left="0"/>
        <w:jc w:val="both"/>
      </w:pPr>
      <w:r>
        <w:rPr>
          <w:rFonts w:ascii="Times New Roman"/>
          <w:b w:val="false"/>
          <w:i w:val="false"/>
          <w:color w:val="000000"/>
          <w:sz w:val="28"/>
        </w:rPr>
        <w:t>
      6) Шартқа 2-қосымшаға сәйкес мемлекеттік және (немесе) орыс тіліндегі техникалық және (немесе) пайдалану құжаттамасы;</w:t>
      </w:r>
    </w:p>
    <w:bookmarkEnd w:id="3041"/>
    <w:bookmarkStart w:name="z3406" w:id="3042"/>
    <w:p>
      <w:pPr>
        <w:spacing w:after="0"/>
        <w:ind w:left="0"/>
        <w:jc w:val="both"/>
      </w:pPr>
      <w:r>
        <w:rPr>
          <w:rFonts w:ascii="Times New Roman"/>
          <w:b w:val="false"/>
          <w:i w:val="false"/>
          <w:color w:val="000000"/>
          <w:sz w:val="28"/>
        </w:rPr>
        <w:t>
      7) рентген жабдығына жататын тауарға пайдалану параметрлерін бақылау хаттамасының көшірмесі;</w:t>
      </w:r>
    </w:p>
    <w:bookmarkEnd w:id="3042"/>
    <w:bookmarkStart w:name="z3407" w:id="3043"/>
    <w:p>
      <w:pPr>
        <w:spacing w:after="0"/>
        <w:ind w:left="0"/>
        <w:jc w:val="both"/>
      </w:pPr>
      <w:r>
        <w:rPr>
          <w:rFonts w:ascii="Times New Roman"/>
          <w:b w:val="false"/>
          <w:i w:val="false"/>
          <w:color w:val="000000"/>
          <w:sz w:val="28"/>
        </w:rPr>
        <w:t>
      8) тауардың тіркелгенін растайтын құжаттың көшірмесі;</w:t>
      </w:r>
    </w:p>
    <w:bookmarkEnd w:id="3043"/>
    <w:bookmarkStart w:name="z3408" w:id="3044"/>
    <w:p>
      <w:pPr>
        <w:spacing w:after="0"/>
        <w:ind w:left="0"/>
        <w:jc w:val="both"/>
      </w:pPr>
      <w:r>
        <w:rPr>
          <w:rFonts w:ascii="Times New Roman"/>
          <w:b w:val="false"/>
          <w:i w:val="false"/>
          <w:color w:val="000000"/>
          <w:sz w:val="28"/>
        </w:rPr>
        <w:t>
      9) тауардың өлшеу құралы болып табылмайтынын немесе Қазақстан Республикасының өлшем бірлігін қамтамасыз етудің мемлекеттік жүйесінің тізіліміне енгізілгенін, тексеруден не метрологиялық аттестаттаудан өткенін немесе өлшеу құралының типін бекіту туралы ақпаратты растайтын құжаттың көшірмесі.</w:t>
      </w:r>
    </w:p>
    <w:bookmarkEnd w:id="3044"/>
    <w:bookmarkStart w:name="z3409" w:id="3045"/>
    <w:p>
      <w:pPr>
        <w:spacing w:after="0"/>
        <w:ind w:left="0"/>
        <w:jc w:val="left"/>
      </w:pPr>
      <w:r>
        <w:rPr>
          <w:rFonts w:ascii="Times New Roman"/>
          <w:b/>
          <w:i w:val="false"/>
          <w:color w:val="000000"/>
        </w:rPr>
        <w:t xml:space="preserve"> 4-тарау. Тауарды беру</w:t>
      </w:r>
    </w:p>
    <w:bookmarkEnd w:id="3045"/>
    <w:bookmarkStart w:name="z3410" w:id="3046"/>
    <w:p>
      <w:pPr>
        <w:spacing w:after="0"/>
        <w:ind w:left="0"/>
        <w:jc w:val="both"/>
      </w:pPr>
      <w:r>
        <w:rPr>
          <w:rFonts w:ascii="Times New Roman"/>
          <w:b w:val="false"/>
          <w:i w:val="false"/>
          <w:color w:val="000000"/>
          <w:sz w:val="28"/>
        </w:rPr>
        <w:t>
      11. Өнім беруші тауарды тікелей Тапсырыс берушіге Шартта көзделген мөлшерде және мерзімде тасымалдау кезінде тауардың зақымдануының немесе бүлінуінің алдын алуға қабілетті орамада жүзеге асырады.</w:t>
      </w:r>
    </w:p>
    <w:bookmarkEnd w:id="3046"/>
    <w:bookmarkStart w:name="z3411" w:id="3047"/>
    <w:p>
      <w:pPr>
        <w:spacing w:after="0"/>
        <w:ind w:left="0"/>
        <w:jc w:val="both"/>
      </w:pPr>
      <w:r>
        <w:rPr>
          <w:rFonts w:ascii="Times New Roman"/>
          <w:b w:val="false"/>
          <w:i w:val="false"/>
          <w:color w:val="000000"/>
          <w:sz w:val="28"/>
        </w:rPr>
        <w:t>
      12. Тауар ыдысының қаптамасы мен таңбалануы, сондай-ақ ішкі және сыртқы құжаттамасы тауарды беру кезінде қолданылатын Қазақстан Республикасының заңнамасының талаптарына сәйкес келуі тиіс.</w:t>
      </w:r>
    </w:p>
    <w:bookmarkEnd w:id="3047"/>
    <w:bookmarkStart w:name="z3412" w:id="3048"/>
    <w:p>
      <w:pPr>
        <w:spacing w:after="0"/>
        <w:ind w:left="0"/>
        <w:jc w:val="both"/>
      </w:pPr>
      <w:r>
        <w:rPr>
          <w:rFonts w:ascii="Times New Roman"/>
          <w:b w:val="false"/>
          <w:i w:val="false"/>
          <w:color w:val="000000"/>
          <w:sz w:val="28"/>
        </w:rPr>
        <w:t>
      13. Тауарды саны мен сапасы бойынша қабылдауды Тапсырыс беруші мен Өнім беруші беру сәтінде олардың өкілдерінің тауарды қабылдау-беру актісіне қол қоюы арқылы жүргізеді. Тауар тиісінше жеткізілген кезде Тапсырыс беруші мен Өнім беруші қабылдау-беру актісіне қол қоюға немесе қол қоюдан жазбаша дәлелді бас тартуды ұсынуға міндетті. Тараптардың бірінің тауарды қабылдау-беру актісіне уәжді түрде қол қоймауы осы актіге қол қою жөніндегі кедергілерді дереу жоюға алып келеді.</w:t>
      </w:r>
    </w:p>
    <w:bookmarkEnd w:id="3048"/>
    <w:bookmarkStart w:name="z3413" w:id="3049"/>
    <w:p>
      <w:pPr>
        <w:spacing w:after="0"/>
        <w:ind w:left="0"/>
        <w:jc w:val="both"/>
      </w:pPr>
      <w:r>
        <w:rPr>
          <w:rFonts w:ascii="Times New Roman"/>
          <w:b w:val="false"/>
          <w:i w:val="false"/>
          <w:color w:val="000000"/>
          <w:sz w:val="28"/>
        </w:rPr>
        <w:t>
      14. Тапсырыс беруші мен Өнім беруші тауарды қабылдау-беру актісіне қол қойған күн тауарды беру күні болып есептеледі. Егер Шартты орындау кезеңінде кез келген сәтте Өнім беруші тауарды уақтылы беруге кедергі келтіретін жағдайларға тап болса, онда ол Тапсырыс берушіге (көшірмесін – Бірыңғай дистрибьюторға) кідірту фактісі, оның болжамды ұзақтығы мен себебі туралы жазбаша хабарламаны электрондық пошта арқылы дереу жіберуге міндеттенеді.</w:t>
      </w:r>
    </w:p>
    <w:bookmarkEnd w:id="3049"/>
    <w:bookmarkStart w:name="z3414" w:id="3050"/>
    <w:p>
      <w:pPr>
        <w:spacing w:after="0"/>
        <w:ind w:left="0"/>
        <w:jc w:val="both"/>
      </w:pPr>
      <w:r>
        <w:rPr>
          <w:rFonts w:ascii="Times New Roman"/>
          <w:b w:val="false"/>
          <w:i w:val="false"/>
          <w:color w:val="000000"/>
          <w:sz w:val="28"/>
        </w:rPr>
        <w:t>
      15. Шарт бойынша берілетін Өнім беруші берген және Тапсырыс беруші қабылдаған болып есептеледі:</w:t>
      </w:r>
    </w:p>
    <w:bookmarkEnd w:id="3050"/>
    <w:bookmarkStart w:name="z3415" w:id="3051"/>
    <w:p>
      <w:pPr>
        <w:spacing w:after="0"/>
        <w:ind w:left="0"/>
        <w:jc w:val="both"/>
      </w:pPr>
      <w:r>
        <w:rPr>
          <w:rFonts w:ascii="Times New Roman"/>
          <w:b w:val="false"/>
          <w:i w:val="false"/>
          <w:color w:val="000000"/>
          <w:sz w:val="28"/>
        </w:rPr>
        <w:t>
      1) тауарды қабылдау-беру актісінде көрсетілген санда монтаждаудан және іске қосу-баптау жұмыстарын жүргізгеннен кейін;</w:t>
      </w:r>
    </w:p>
    <w:bookmarkEnd w:id="3051"/>
    <w:bookmarkStart w:name="z3416" w:id="3052"/>
    <w:p>
      <w:pPr>
        <w:spacing w:after="0"/>
        <w:ind w:left="0"/>
        <w:jc w:val="both"/>
      </w:pPr>
      <w:r>
        <w:rPr>
          <w:rFonts w:ascii="Times New Roman"/>
          <w:b w:val="false"/>
          <w:i w:val="false"/>
          <w:color w:val="000000"/>
          <w:sz w:val="28"/>
        </w:rPr>
        <w:t>
      2) сатып алынатын тауарды жиынтықтауға сәйкес жиынтықтау бойынша;</w:t>
      </w:r>
    </w:p>
    <w:bookmarkEnd w:id="3052"/>
    <w:bookmarkStart w:name="z3417" w:id="3053"/>
    <w:p>
      <w:pPr>
        <w:spacing w:after="0"/>
        <w:ind w:left="0"/>
        <w:jc w:val="both"/>
      </w:pPr>
      <w:r>
        <w:rPr>
          <w:rFonts w:ascii="Times New Roman"/>
          <w:b w:val="false"/>
          <w:i w:val="false"/>
          <w:color w:val="000000"/>
          <w:sz w:val="28"/>
        </w:rPr>
        <w:t>
      3) техникалық ерекшелікте көрсетілген сапа, тіркеу куәлігінің және тауардың әрбір атауына арналған тауардың қауіпсіздігі мен сапасы туралы қорытындының нөмірі мен қолданылу мерзімі бойынша.</w:t>
      </w:r>
    </w:p>
    <w:bookmarkEnd w:id="3053"/>
    <w:bookmarkStart w:name="z3418" w:id="3054"/>
    <w:p>
      <w:pPr>
        <w:spacing w:after="0"/>
        <w:ind w:left="0"/>
        <w:jc w:val="both"/>
      </w:pPr>
      <w:r>
        <w:rPr>
          <w:rFonts w:ascii="Times New Roman"/>
          <w:b w:val="false"/>
          <w:i w:val="false"/>
          <w:color w:val="000000"/>
          <w:sz w:val="28"/>
        </w:rPr>
        <w:t>
      16. Егер тауарды монтаждау үшін бөлме жайды арнайы дайындау талап етілсе, Өнім беруші Шартқа қол қойылған сәттен бастап күнтізбелік 10 (он) күн ішінде Тапсырыс берушіні бөлме жайды дайындау қажеттілігі және монтаждау үшін жағдайлар туралы жазбаша хабардар етеді.</w:t>
      </w:r>
    </w:p>
    <w:bookmarkEnd w:id="3054"/>
    <w:bookmarkStart w:name="z3419" w:id="3055"/>
    <w:p>
      <w:pPr>
        <w:spacing w:after="0"/>
        <w:ind w:left="0"/>
        <w:jc w:val="both"/>
      </w:pPr>
      <w:r>
        <w:rPr>
          <w:rFonts w:ascii="Times New Roman"/>
          <w:b w:val="false"/>
          <w:i w:val="false"/>
          <w:color w:val="000000"/>
          <w:sz w:val="28"/>
        </w:rPr>
        <w:t>
      17. Тапсырыс беруші беру басталғанға дейін күнтізбелік 15 (он бес) күннен кешіктірмей Өнім берушіні арнайы бөлме жайдың дайындығы және монтаждау үшін жағдайлар туралы жазбаша хабардар етеді.</w:t>
      </w:r>
    </w:p>
    <w:bookmarkEnd w:id="3055"/>
    <w:bookmarkStart w:name="z3420" w:id="3056"/>
    <w:p>
      <w:pPr>
        <w:spacing w:after="0"/>
        <w:ind w:left="0"/>
        <w:jc w:val="both"/>
      </w:pPr>
      <w:r>
        <w:rPr>
          <w:rFonts w:ascii="Times New Roman"/>
          <w:b w:val="false"/>
          <w:i w:val="false"/>
          <w:color w:val="000000"/>
          <w:sz w:val="28"/>
        </w:rPr>
        <w:t>
      18.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беру және монтаждау процесін сүйемелдеуді қамтамасыз етеді.</w:t>
      </w:r>
    </w:p>
    <w:bookmarkEnd w:id="3056"/>
    <w:bookmarkStart w:name="z3421" w:id="3057"/>
    <w:p>
      <w:pPr>
        <w:spacing w:after="0"/>
        <w:ind w:left="0"/>
        <w:jc w:val="both"/>
      </w:pPr>
      <w:r>
        <w:rPr>
          <w:rFonts w:ascii="Times New Roman"/>
          <w:b w:val="false"/>
          <w:i w:val="false"/>
          <w:color w:val="000000"/>
          <w:sz w:val="28"/>
        </w:rPr>
        <w:t>
      19. Тауарды беруді жүзеге асыру кезінде Өнім беруші Тапсырыс берушіге қызмет көрсетудің кепілдік мерзімі өткеннен кейін тауарға бағдарламалық қамтамасыз етуге қол жеткізу үшін сервис-кодтарды ұсынады.</w:t>
      </w:r>
    </w:p>
    <w:bookmarkEnd w:id="3057"/>
    <w:bookmarkStart w:name="z3422" w:id="3058"/>
    <w:p>
      <w:pPr>
        <w:spacing w:after="0"/>
        <w:ind w:left="0"/>
        <w:jc w:val="both"/>
      </w:pPr>
      <w:r>
        <w:rPr>
          <w:rFonts w:ascii="Times New Roman"/>
          <w:b w:val="false"/>
          <w:i w:val="false"/>
          <w:color w:val="000000"/>
          <w:sz w:val="28"/>
        </w:rPr>
        <w:t>
      20. Тапсырыс беруші тауарды қабылдау-беру актісіне қол қойылған күннен бастап 37 (отыз жеті) ай өткенге дейін Шарттың 1-тармағында көрсетілген мекенжай бойынша тауардың орналасқан жерін және пайдаланылуын қамтамасыз етуге міндеттенеді, объективті қажеттілік болған кезде көшіру Өнім берушімен келісу бойынша жүзеге асырылады, сондай-ақ Бірыңғай дистрибьюторға хабарлама жіберіледі.</w:t>
      </w:r>
    </w:p>
    <w:bookmarkEnd w:id="3058"/>
    <w:bookmarkStart w:name="z3423" w:id="3059"/>
    <w:p>
      <w:pPr>
        <w:spacing w:after="0"/>
        <w:ind w:left="0"/>
        <w:jc w:val="left"/>
      </w:pPr>
      <w:r>
        <w:rPr>
          <w:rFonts w:ascii="Times New Roman"/>
          <w:b/>
          <w:i w:val="false"/>
          <w:color w:val="000000"/>
        </w:rPr>
        <w:t xml:space="preserve"> 5-тарау. Тараптардың құқықтары мен міндеттері</w:t>
      </w:r>
    </w:p>
    <w:bookmarkEnd w:id="3059"/>
    <w:bookmarkStart w:name="z3424" w:id="3060"/>
    <w:p>
      <w:pPr>
        <w:spacing w:after="0"/>
        <w:ind w:left="0"/>
        <w:jc w:val="both"/>
      </w:pPr>
      <w:r>
        <w:rPr>
          <w:rFonts w:ascii="Times New Roman"/>
          <w:b w:val="false"/>
          <w:i w:val="false"/>
          <w:color w:val="000000"/>
          <w:sz w:val="28"/>
        </w:rPr>
        <w:t>
      21. Бірыңғай дистрибьютор:</w:t>
      </w:r>
    </w:p>
    <w:bookmarkEnd w:id="3060"/>
    <w:bookmarkStart w:name="z3425" w:id="3061"/>
    <w:p>
      <w:pPr>
        <w:spacing w:after="0"/>
        <w:ind w:left="0"/>
        <w:jc w:val="both"/>
      </w:pPr>
      <w:r>
        <w:rPr>
          <w:rFonts w:ascii="Times New Roman"/>
          <w:b w:val="false"/>
          <w:i w:val="false"/>
          <w:color w:val="000000"/>
          <w:sz w:val="28"/>
        </w:rPr>
        <w:t>
      1) Шарт бойынша тауарды Берушінің медициналық техниканы беру мерзімінің мониторингін жүзеге асыруға міндетті.</w:t>
      </w:r>
    </w:p>
    <w:bookmarkEnd w:id="3061"/>
    <w:bookmarkStart w:name="z3426" w:id="3062"/>
    <w:p>
      <w:pPr>
        <w:spacing w:after="0"/>
        <w:ind w:left="0"/>
        <w:jc w:val="both"/>
      </w:pPr>
      <w:r>
        <w:rPr>
          <w:rFonts w:ascii="Times New Roman"/>
          <w:b w:val="false"/>
          <w:i w:val="false"/>
          <w:color w:val="000000"/>
          <w:sz w:val="28"/>
        </w:rPr>
        <w:t>
      22. Бірыңғай дистрибьютор:</w:t>
      </w:r>
    </w:p>
    <w:bookmarkEnd w:id="3062"/>
    <w:bookmarkStart w:name="z3427" w:id="3063"/>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bookmarkEnd w:id="3063"/>
    <w:bookmarkStart w:name="z3428" w:id="3064"/>
    <w:p>
      <w:pPr>
        <w:spacing w:after="0"/>
        <w:ind w:left="0"/>
        <w:jc w:val="both"/>
      </w:pPr>
      <w:r>
        <w:rPr>
          <w:rFonts w:ascii="Times New Roman"/>
          <w:b w:val="false"/>
          <w:i w:val="false"/>
          <w:color w:val="000000"/>
          <w:sz w:val="28"/>
        </w:rPr>
        <w:t>
      2) Қағидаларда, Ұзақ мерзімді шартта немесе Шартта көзделген жағдайларда Өнім берушімен Шартты біржақты тәртіппен бұзуға құқылы.</w:t>
      </w:r>
    </w:p>
    <w:bookmarkEnd w:id="3064"/>
    <w:bookmarkStart w:name="z3429" w:id="3065"/>
    <w:p>
      <w:pPr>
        <w:spacing w:after="0"/>
        <w:ind w:left="0"/>
        <w:jc w:val="both"/>
      </w:pPr>
      <w:r>
        <w:rPr>
          <w:rFonts w:ascii="Times New Roman"/>
          <w:b w:val="false"/>
          <w:i w:val="false"/>
          <w:color w:val="000000"/>
          <w:sz w:val="28"/>
        </w:rPr>
        <w:t>
      23. Өнім беруші:</w:t>
      </w:r>
    </w:p>
    <w:bookmarkEnd w:id="3065"/>
    <w:bookmarkStart w:name="z3430" w:id="3066"/>
    <w:p>
      <w:pPr>
        <w:spacing w:after="0"/>
        <w:ind w:left="0"/>
        <w:jc w:val="both"/>
      </w:pPr>
      <w:r>
        <w:rPr>
          <w:rFonts w:ascii="Times New Roman"/>
          <w:b w:val="false"/>
          <w:i w:val="false"/>
          <w:color w:val="000000"/>
          <w:sz w:val="28"/>
        </w:rPr>
        <w:t>
      1) 10 (он) жұмыс күні ішінде Тапсырыс берушіден Шарт бағасын алған күннен бастап оның бағасының 1 (бір) пайызы мөлшерінде Тапсырыс берушінің банктік шотына банктік кепілдік немесе кепілдікті ақшалай жарна түрінде Өнім берушінің Шарт бойынша міндеттемелерді орындауын қамтамасыз етуді Тапсырыс берушінің пайдасына енгізуге;</w:t>
      </w:r>
    </w:p>
    <w:bookmarkEnd w:id="3066"/>
    <w:bookmarkStart w:name="z3431" w:id="3067"/>
    <w:p>
      <w:pPr>
        <w:spacing w:after="0"/>
        <w:ind w:left="0"/>
        <w:jc w:val="both"/>
      </w:pPr>
      <w:r>
        <w:rPr>
          <w:rFonts w:ascii="Times New Roman"/>
          <w:b w:val="false"/>
          <w:i w:val="false"/>
          <w:color w:val="000000"/>
          <w:sz w:val="28"/>
        </w:rPr>
        <w:t>
      2) Тапсырыс берушіге Шартта көзделген мерзімде Ұзақ мерзімді шартта, Шартта көрсетілген оған қойылатын талаптарға сәйкес келетін тауар беруге;</w:t>
      </w:r>
    </w:p>
    <w:bookmarkEnd w:id="3067"/>
    <w:bookmarkStart w:name="z3432" w:id="3068"/>
    <w:p>
      <w:pPr>
        <w:spacing w:after="0"/>
        <w:ind w:left="0"/>
        <w:jc w:val="both"/>
      </w:pPr>
      <w:r>
        <w:rPr>
          <w:rFonts w:ascii="Times New Roman"/>
          <w:b w:val="false"/>
          <w:i w:val="false"/>
          <w:color w:val="000000"/>
          <w:sz w:val="28"/>
        </w:rPr>
        <w:t>
      3) Тапсырыс берушіні 5 (бес) жұмыс күні бұрын Шартта көрсетілген Тапсырыс берушінің электрондық поштасына хабарлама жіберу арқылы тауардың жеткізілгені туралы хабардар етуге;</w:t>
      </w:r>
    </w:p>
    <w:bookmarkEnd w:id="3068"/>
    <w:bookmarkStart w:name="z3433" w:id="3069"/>
    <w:p>
      <w:pPr>
        <w:spacing w:after="0"/>
        <w:ind w:left="0"/>
        <w:jc w:val="both"/>
      </w:pPr>
      <w:r>
        <w:rPr>
          <w:rFonts w:ascii="Times New Roman"/>
          <w:b w:val="false"/>
          <w:i w:val="false"/>
          <w:color w:val="000000"/>
          <w:sz w:val="28"/>
        </w:rPr>
        <w:t>
      4) Шартта көзделген тәртіппен және мерзімдерде тауарды жеткізу орнында тауарды пайдалану бойынша тауарды монтаждауды, іске қосу-баптау жұмыстарын және Тапсырыс берушінің медициналық персоналын оқытуды жүзеге асыруға;</w:t>
      </w:r>
    </w:p>
    <w:bookmarkEnd w:id="3069"/>
    <w:bookmarkStart w:name="z3434" w:id="3070"/>
    <w:p>
      <w:pPr>
        <w:spacing w:after="0"/>
        <w:ind w:left="0"/>
        <w:jc w:val="both"/>
      </w:pPr>
      <w:r>
        <w:rPr>
          <w:rFonts w:ascii="Times New Roman"/>
          <w:b w:val="false"/>
          <w:i w:val="false"/>
          <w:color w:val="000000"/>
          <w:sz w:val="28"/>
        </w:rPr>
        <w:t>
      5) Шартта көзделген тәртіпке және мерзімдерге сәйкес тауарға кепілдікті қызмет көрсетуді жүзеге асыруға;</w:t>
      </w:r>
    </w:p>
    <w:bookmarkEnd w:id="3070"/>
    <w:bookmarkStart w:name="z3435" w:id="3071"/>
    <w:p>
      <w:pPr>
        <w:spacing w:after="0"/>
        <w:ind w:left="0"/>
        <w:jc w:val="both"/>
      </w:pPr>
      <w:r>
        <w:rPr>
          <w:rFonts w:ascii="Times New Roman"/>
          <w:b w:val="false"/>
          <w:i w:val="false"/>
          <w:color w:val="000000"/>
          <w:sz w:val="28"/>
        </w:rPr>
        <w:t>
      6)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кезде Шарт бойынша берудің болжамды мерзімі басталған күнге дейін 3 (үш) жұмыс күні бұрын ұсынуға;</w:t>
      </w:r>
    </w:p>
    <w:bookmarkEnd w:id="3071"/>
    <w:bookmarkStart w:name="z3436" w:id="3072"/>
    <w:p>
      <w:pPr>
        <w:spacing w:after="0"/>
        <w:ind w:left="0"/>
        <w:jc w:val="both"/>
      </w:pPr>
      <w:r>
        <w:rPr>
          <w:rFonts w:ascii="Times New Roman"/>
          <w:b w:val="false"/>
          <w:i w:val="false"/>
          <w:color w:val="000000"/>
          <w:sz w:val="28"/>
        </w:rPr>
        <w:t>
      7) тауарды беру жөніндегі міндеттемелерді орындау мүмкін болмаған немесе тауарды беру мерзімдері бұзылған жағдайларда, Бірыңғай дистрибьюторды және Тапсырыс берушіні Шартты және (немесе) Ұзақ мерзімді шартты бұзушылықтарды жою үшін қолданылатын шаралар туралы ақпаратты ұсына отырып, жазбаша түрде дереу хабардар етуге;</w:t>
      </w:r>
    </w:p>
    <w:bookmarkEnd w:id="3072"/>
    <w:bookmarkStart w:name="z3437" w:id="3073"/>
    <w:p>
      <w:pPr>
        <w:spacing w:after="0"/>
        <w:ind w:left="0"/>
        <w:jc w:val="both"/>
      </w:pPr>
      <w:r>
        <w:rPr>
          <w:rFonts w:ascii="Times New Roman"/>
          <w:b w:val="false"/>
          <w:i w:val="false"/>
          <w:color w:val="000000"/>
          <w:sz w:val="28"/>
        </w:rPr>
        <w:t>
      8) Шартта көзделген жағдайларда Тапсырыс берушінің пайдасына айыппұлдар мен тұрақсыздық айыбын төлеуге міндетті.</w:t>
      </w:r>
    </w:p>
    <w:bookmarkEnd w:id="3073"/>
    <w:bookmarkStart w:name="z3438" w:id="3074"/>
    <w:p>
      <w:pPr>
        <w:spacing w:after="0"/>
        <w:ind w:left="0"/>
        <w:jc w:val="both"/>
      </w:pPr>
      <w:r>
        <w:rPr>
          <w:rFonts w:ascii="Times New Roman"/>
          <w:b w:val="false"/>
          <w:i w:val="false"/>
          <w:color w:val="000000"/>
          <w:sz w:val="28"/>
        </w:rPr>
        <w:t>
      24. Өнім беруші:</w:t>
      </w:r>
    </w:p>
    <w:bookmarkEnd w:id="3074"/>
    <w:bookmarkStart w:name="z3439" w:id="3075"/>
    <w:p>
      <w:pPr>
        <w:spacing w:after="0"/>
        <w:ind w:left="0"/>
        <w:jc w:val="both"/>
      </w:pPr>
      <w:r>
        <w:rPr>
          <w:rFonts w:ascii="Times New Roman"/>
          <w:b w:val="false"/>
          <w:i w:val="false"/>
          <w:color w:val="000000"/>
          <w:sz w:val="28"/>
        </w:rPr>
        <w:t>
      1) Шартта көзделген мерзімдерде Тапсырыс берушіден алдын ала ақы төлеуді және Шарт бойынша берілген тауар үшін төлемді алуға;</w:t>
      </w:r>
    </w:p>
    <w:bookmarkEnd w:id="3075"/>
    <w:bookmarkStart w:name="z3440" w:id="3076"/>
    <w:p>
      <w:pPr>
        <w:spacing w:after="0"/>
        <w:ind w:left="0"/>
        <w:jc w:val="both"/>
      </w:pPr>
      <w:r>
        <w:rPr>
          <w:rFonts w:ascii="Times New Roman"/>
          <w:b w:val="false"/>
          <w:i w:val="false"/>
          <w:color w:val="000000"/>
          <w:sz w:val="28"/>
        </w:rPr>
        <w:t>
      2) Шартта көзделген жағдайларда Тапсырыс берушінің Өнім берушінің пайдасына тұрақсыздық айыбын төлеуін талап етуге;</w:t>
      </w:r>
    </w:p>
    <w:bookmarkEnd w:id="3076"/>
    <w:bookmarkStart w:name="z3441" w:id="3077"/>
    <w:p>
      <w:pPr>
        <w:spacing w:after="0"/>
        <w:ind w:left="0"/>
        <w:jc w:val="both"/>
      </w:pPr>
      <w:r>
        <w:rPr>
          <w:rFonts w:ascii="Times New Roman"/>
          <w:b w:val="false"/>
          <w:i w:val="false"/>
          <w:color w:val="000000"/>
          <w:sz w:val="28"/>
        </w:rPr>
        <w:t>
      3) Шарт бойынша міндеттемелер толық орындалған кезде Тапсырыс берушіден Шарт бойынша Өнім беруші ұсынған кепілдікті қамтамасыз етуді қайтаруға құқылы.</w:t>
      </w:r>
    </w:p>
    <w:bookmarkEnd w:id="3077"/>
    <w:bookmarkStart w:name="z3442" w:id="3078"/>
    <w:p>
      <w:pPr>
        <w:spacing w:after="0"/>
        <w:ind w:left="0"/>
        <w:jc w:val="both"/>
      </w:pPr>
      <w:r>
        <w:rPr>
          <w:rFonts w:ascii="Times New Roman"/>
          <w:b w:val="false"/>
          <w:i w:val="false"/>
          <w:color w:val="000000"/>
          <w:sz w:val="28"/>
        </w:rPr>
        <w:t>
      25. Тапсырыс берушіі:</w:t>
      </w:r>
    </w:p>
    <w:bookmarkEnd w:id="3078"/>
    <w:bookmarkStart w:name="z3443" w:id="3079"/>
    <w:p>
      <w:pPr>
        <w:spacing w:after="0"/>
        <w:ind w:left="0"/>
        <w:jc w:val="both"/>
      </w:pPr>
      <w:r>
        <w:rPr>
          <w:rFonts w:ascii="Times New Roman"/>
          <w:b w:val="false"/>
          <w:i w:val="false"/>
          <w:color w:val="000000"/>
          <w:sz w:val="28"/>
        </w:rPr>
        <w:t>
      1) Шарт талаптарына сәйкес Шарт бойынша Өнім берушіге Шартта белгіленген мерзімдерде тауар ақысын төлеуге;</w:t>
      </w:r>
    </w:p>
    <w:bookmarkEnd w:id="3079"/>
    <w:bookmarkStart w:name="z3444" w:id="3080"/>
    <w:p>
      <w:pPr>
        <w:spacing w:after="0"/>
        <w:ind w:left="0"/>
        <w:jc w:val="both"/>
      </w:pPr>
      <w:r>
        <w:rPr>
          <w:rFonts w:ascii="Times New Roman"/>
          <w:b w:val="false"/>
          <w:i w:val="false"/>
          <w:color w:val="000000"/>
          <w:sz w:val="28"/>
        </w:rPr>
        <w:t xml:space="preserve">
      2) Шарт бойынша тауар жеткізілімін төлеу мерзімі бұзылған кезде Өнім берушінің пайдасына Шартта көзделген тұрақсыздық айыбын төлеуге; </w:t>
      </w:r>
    </w:p>
    <w:bookmarkEnd w:id="3080"/>
    <w:bookmarkStart w:name="z3445" w:id="3081"/>
    <w:p>
      <w:pPr>
        <w:spacing w:after="0"/>
        <w:ind w:left="0"/>
        <w:jc w:val="both"/>
      </w:pPr>
      <w:r>
        <w:rPr>
          <w:rFonts w:ascii="Times New Roman"/>
          <w:b w:val="false"/>
          <w:i w:val="false"/>
          <w:color w:val="000000"/>
          <w:sz w:val="28"/>
        </w:rPr>
        <w:t>
      3) Тараптар тауарды қабылдау-беру актісіне қол қойғаннан кейін 5 (бес) жұмыс күні ішінде Өнім берушіге Шарт бойынша кепілдікті қамтамасыз етуді қайтаруға;</w:t>
      </w:r>
    </w:p>
    <w:bookmarkEnd w:id="3081"/>
    <w:bookmarkStart w:name="z3446" w:id="3082"/>
    <w:p>
      <w:pPr>
        <w:spacing w:after="0"/>
        <w:ind w:left="0"/>
        <w:jc w:val="both"/>
      </w:pPr>
      <w:r>
        <w:rPr>
          <w:rFonts w:ascii="Times New Roman"/>
          <w:b w:val="false"/>
          <w:i w:val="false"/>
          <w:color w:val="000000"/>
          <w:sz w:val="28"/>
        </w:rPr>
        <w:t>
      4) Қазақстан Республикасында медициналық бұйымдарға сервистік қызмет көрсетуді жүзеге асыру қағидаларында айқындалған, жеткізілген Тауарды пайдалану жөніндегі шарттарды сақтауға міндетті.</w:t>
      </w:r>
    </w:p>
    <w:bookmarkEnd w:id="3082"/>
    <w:bookmarkStart w:name="z3447" w:id="3083"/>
    <w:p>
      <w:pPr>
        <w:spacing w:after="0"/>
        <w:ind w:left="0"/>
        <w:jc w:val="both"/>
      </w:pPr>
      <w:r>
        <w:rPr>
          <w:rFonts w:ascii="Times New Roman"/>
          <w:b w:val="false"/>
          <w:i w:val="false"/>
          <w:color w:val="000000"/>
          <w:sz w:val="28"/>
        </w:rPr>
        <w:t>
      26. Тапсырыс беруші:</w:t>
      </w:r>
    </w:p>
    <w:bookmarkEnd w:id="3083"/>
    <w:bookmarkStart w:name="z3448" w:id="3084"/>
    <w:p>
      <w:pPr>
        <w:spacing w:after="0"/>
        <w:ind w:left="0"/>
        <w:jc w:val="both"/>
      </w:pPr>
      <w:r>
        <w:rPr>
          <w:rFonts w:ascii="Times New Roman"/>
          <w:b w:val="false"/>
          <w:i w:val="false"/>
          <w:color w:val="000000"/>
          <w:sz w:val="28"/>
        </w:rPr>
        <w:t>
      1) Өнім берушіден Шарт бойынша тауар жеткізілімін талап етуге;</w:t>
      </w:r>
    </w:p>
    <w:bookmarkEnd w:id="3084"/>
    <w:bookmarkStart w:name="z3449" w:id="3085"/>
    <w:p>
      <w:pPr>
        <w:spacing w:after="0"/>
        <w:ind w:left="0"/>
        <w:jc w:val="both"/>
      </w:pPr>
      <w:r>
        <w:rPr>
          <w:rFonts w:ascii="Times New Roman"/>
          <w:b w:val="false"/>
          <w:i w:val="false"/>
          <w:color w:val="000000"/>
          <w:sz w:val="28"/>
        </w:rPr>
        <w:t xml:space="preserve">
      2) Өнім берушінің Тапсырыс берушінің пайдасына Шартта көзделген жағдайларда тұрақсыздық айыбын төлеуін талап етуге құқылы. </w:t>
      </w:r>
    </w:p>
    <w:bookmarkEnd w:id="3085"/>
    <w:bookmarkStart w:name="z3450" w:id="3086"/>
    <w:p>
      <w:pPr>
        <w:spacing w:after="0"/>
        <w:ind w:left="0"/>
        <w:jc w:val="left"/>
      </w:pPr>
      <w:r>
        <w:rPr>
          <w:rFonts w:ascii="Times New Roman"/>
          <w:b/>
          <w:i w:val="false"/>
          <w:color w:val="000000"/>
        </w:rPr>
        <w:t xml:space="preserve"> 6-тарау. Өнім берушінің кепілдіктері мен міндеттемелері</w:t>
      </w:r>
    </w:p>
    <w:bookmarkEnd w:id="3086"/>
    <w:bookmarkStart w:name="z3451" w:id="3087"/>
    <w:p>
      <w:pPr>
        <w:spacing w:after="0"/>
        <w:ind w:left="0"/>
        <w:jc w:val="both"/>
      </w:pPr>
      <w:r>
        <w:rPr>
          <w:rFonts w:ascii="Times New Roman"/>
          <w:b w:val="false"/>
          <w:i w:val="false"/>
          <w:color w:val="000000"/>
          <w:sz w:val="28"/>
        </w:rPr>
        <w:t>
      27.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беру сәтіне 24 (жиырма төрт) айдан кешіктірмей өндірілген тауарды беру бойынша міндеттемелерді өзіне қабылдайды.</w:t>
      </w:r>
    </w:p>
    <w:bookmarkEnd w:id="3087"/>
    <w:bookmarkStart w:name="z3452" w:id="3088"/>
    <w:p>
      <w:pPr>
        <w:spacing w:after="0"/>
        <w:ind w:left="0"/>
        <w:jc w:val="both"/>
      </w:pPr>
      <w:r>
        <w:rPr>
          <w:rFonts w:ascii="Times New Roman"/>
          <w:b w:val="false"/>
          <w:i w:val="false"/>
          <w:color w:val="000000"/>
          <w:sz w:val="28"/>
        </w:rPr>
        <w:t>
      28. Өнім беруші Шарт бойынша берілген тауардың қалыпты пайдалану кезінде конструкциясына, материалдарына немесе жұмысына байланысты ақаулары болмайтынына кепілдік береді.</w:t>
      </w:r>
    </w:p>
    <w:bookmarkEnd w:id="3088"/>
    <w:bookmarkStart w:name="z3453" w:id="3089"/>
    <w:p>
      <w:pPr>
        <w:spacing w:after="0"/>
        <w:ind w:left="0"/>
        <w:jc w:val="both"/>
      </w:pPr>
      <w:r>
        <w:rPr>
          <w:rFonts w:ascii="Times New Roman"/>
          <w:b w:val="false"/>
          <w:i w:val="false"/>
          <w:color w:val="000000"/>
          <w:sz w:val="28"/>
        </w:rPr>
        <w:t>
      29.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3089"/>
    <w:bookmarkStart w:name="z3454" w:id="3090"/>
    <w:p>
      <w:pPr>
        <w:spacing w:after="0"/>
        <w:ind w:left="0"/>
        <w:jc w:val="both"/>
      </w:pPr>
      <w:r>
        <w:rPr>
          <w:rFonts w:ascii="Times New Roman"/>
          <w:b w:val="false"/>
          <w:i w:val="false"/>
          <w:color w:val="000000"/>
          <w:sz w:val="28"/>
        </w:rPr>
        <w:t>
      30. Тауарға кепілдікті сервистік қызмет көрсету мыналарды қамтиды:</w:t>
      </w:r>
    </w:p>
    <w:bookmarkEnd w:id="3090"/>
    <w:bookmarkStart w:name="z3455" w:id="3091"/>
    <w:p>
      <w:pPr>
        <w:spacing w:after="0"/>
        <w:ind w:left="0"/>
        <w:jc w:val="both"/>
      </w:pPr>
      <w:r>
        <w:rPr>
          <w:rFonts w:ascii="Times New Roman"/>
          <w:b w:val="false"/>
          <w:i w:val="false"/>
          <w:color w:val="000000"/>
          <w:sz w:val="28"/>
        </w:rPr>
        <w:t>
      1) жекелеген бөліктерді ауыстыру немесе қалпына келтіру;</w:t>
      </w:r>
    </w:p>
    <w:bookmarkEnd w:id="3091"/>
    <w:bookmarkStart w:name="z3456" w:id="3092"/>
    <w:p>
      <w:pPr>
        <w:spacing w:after="0"/>
        <w:ind w:left="0"/>
        <w:jc w:val="both"/>
      </w:pPr>
      <w:r>
        <w:rPr>
          <w:rFonts w:ascii="Times New Roman"/>
          <w:b w:val="false"/>
          <w:i w:val="false"/>
          <w:color w:val="000000"/>
          <w:sz w:val="28"/>
        </w:rPr>
        <w:t>
      2) осы тауарға тән баптау және реттеу және өзгелер;</w:t>
      </w:r>
    </w:p>
    <w:bookmarkEnd w:id="3092"/>
    <w:bookmarkStart w:name="z3457" w:id="3093"/>
    <w:p>
      <w:pPr>
        <w:spacing w:after="0"/>
        <w:ind w:left="0"/>
        <w:jc w:val="both"/>
      </w:pPr>
      <w:r>
        <w:rPr>
          <w:rFonts w:ascii="Times New Roman"/>
          <w:b w:val="false"/>
          <w:i w:val="false"/>
          <w:color w:val="000000"/>
          <w:sz w:val="28"/>
        </w:rPr>
        <w:t>
      3) негізгі механизмдер мен тораптарды тазалау, майлау және қажет болған жағдайда іріктеу;</w:t>
      </w:r>
    </w:p>
    <w:bookmarkEnd w:id="3093"/>
    <w:bookmarkStart w:name="z3458" w:id="3094"/>
    <w:p>
      <w:pPr>
        <w:spacing w:after="0"/>
        <w:ind w:left="0"/>
        <w:jc w:val="both"/>
      </w:pPr>
      <w:r>
        <w:rPr>
          <w:rFonts w:ascii="Times New Roman"/>
          <w:b w:val="false"/>
          <w:i w:val="false"/>
          <w:color w:val="000000"/>
          <w:sz w:val="28"/>
        </w:rPr>
        <w:t>
      4) Тауар корпусының сыртқы және ішкі беттерінен коррозия мен тотығуды жою;</w:t>
      </w:r>
    </w:p>
    <w:bookmarkEnd w:id="3094"/>
    <w:bookmarkStart w:name="z3459" w:id="3095"/>
    <w:p>
      <w:pPr>
        <w:spacing w:after="0"/>
        <w:ind w:left="0"/>
        <w:jc w:val="both"/>
      </w:pPr>
      <w:r>
        <w:rPr>
          <w:rFonts w:ascii="Times New Roman"/>
          <w:b w:val="false"/>
          <w:i w:val="false"/>
          <w:color w:val="000000"/>
          <w:sz w:val="28"/>
        </w:rPr>
        <w:t>
      5) пайдалану құжаттамасында көрсетілген тауардың нақты түріне тән өзге де жұмыстар.</w:t>
      </w:r>
    </w:p>
    <w:bookmarkEnd w:id="3095"/>
    <w:bookmarkStart w:name="z3460" w:id="3096"/>
    <w:p>
      <w:pPr>
        <w:spacing w:after="0"/>
        <w:ind w:left="0"/>
        <w:jc w:val="both"/>
      </w:pPr>
      <w:r>
        <w:rPr>
          <w:rFonts w:ascii="Times New Roman"/>
          <w:b w:val="false"/>
          <w:i w:val="false"/>
          <w:color w:val="000000"/>
          <w:sz w:val="28"/>
        </w:rPr>
        <w:t>
      31. Кепілдікті сервистік қызмет көрсетуді Өнім берушінің білікті маманы кепілдіктің барлық мерзімі ішінде және Шартқа 2-қосымшаға сәйкес тоқсанына кемінде 1 (бір) рет жүзеге асырады.</w:t>
      </w:r>
    </w:p>
    <w:bookmarkEnd w:id="3096"/>
    <w:bookmarkStart w:name="z3461" w:id="3097"/>
    <w:p>
      <w:pPr>
        <w:spacing w:after="0"/>
        <w:ind w:left="0"/>
        <w:jc w:val="both"/>
      </w:pPr>
      <w:r>
        <w:rPr>
          <w:rFonts w:ascii="Times New Roman"/>
          <w:b w:val="false"/>
          <w:i w:val="false"/>
          <w:color w:val="000000"/>
          <w:sz w:val="28"/>
        </w:rPr>
        <w:t>
      32. Кепілдікті сервистік қызмет көрсету нәтижелері бойынша Өнім беруші Тапсырыс беруші мен Өнім берушінің уәкілетті өкілдері қол қоятын шартқа 6-қосымшаға сәйкес нысан бойынша тауарға кепілдікті сервистік қызмет көрсетудің орындалған жұмыстарының актісін жасайды.</w:t>
      </w:r>
    </w:p>
    <w:bookmarkEnd w:id="3097"/>
    <w:bookmarkStart w:name="z3462" w:id="3098"/>
    <w:p>
      <w:pPr>
        <w:spacing w:after="0"/>
        <w:ind w:left="0"/>
        <w:jc w:val="both"/>
      </w:pPr>
      <w:r>
        <w:rPr>
          <w:rFonts w:ascii="Times New Roman"/>
          <w:b w:val="false"/>
          <w:i w:val="false"/>
          <w:color w:val="000000"/>
          <w:sz w:val="28"/>
        </w:rPr>
        <w:t>
      33. Тауар сынған кезде Тапсырыс беруші Өнім берушіні жазбаша түрде хабардар етеді.</w:t>
      </w:r>
    </w:p>
    <w:bookmarkEnd w:id="3098"/>
    <w:bookmarkStart w:name="z3463" w:id="3099"/>
    <w:p>
      <w:pPr>
        <w:spacing w:after="0"/>
        <w:ind w:left="0"/>
        <w:jc w:val="both"/>
      </w:pPr>
      <w:r>
        <w:rPr>
          <w:rFonts w:ascii="Times New Roman"/>
          <w:b w:val="false"/>
          <w:i w:val="false"/>
          <w:color w:val="000000"/>
          <w:sz w:val="28"/>
        </w:rPr>
        <w:t>
      34. Осындай хабарламаны алғаннан кейін Өнім беруші хабарламаны алған сәттен бастап 3 (үш) жұмыс күнінен кешіктірмей болжамды жөндеудің себептерін, мерзімдерін айқындау үшін білікті маманның тауар орналасқан жерге келуін қамтамасыз етеді.</w:t>
      </w:r>
    </w:p>
    <w:bookmarkEnd w:id="3099"/>
    <w:bookmarkStart w:name="z3464" w:id="3100"/>
    <w:p>
      <w:pPr>
        <w:spacing w:after="0"/>
        <w:ind w:left="0"/>
        <w:jc w:val="both"/>
      </w:pPr>
      <w:r>
        <w:rPr>
          <w:rFonts w:ascii="Times New Roman"/>
          <w:b w:val="false"/>
          <w:i w:val="false"/>
          <w:color w:val="000000"/>
          <w:sz w:val="28"/>
        </w:rPr>
        <w:t>
      35. Жөндеу жүргізу кезінде Өнім беруші, Тапсырыс берушінің кінәсінен тауардың зақымдануы, сондай-ақ Тапсырыс берушінің тауарды өз бетінше жөндеу белгілері анықталған жағдайларды қоспағанда, дайындаушы зауыт өндірген қосалқы бөлшектер мен тораптарды пайдаланады немесе ақаулы тауарды немесе оның бөліктерін Тапсырыс беруші тарапынан қандай да бір шығыстарсыз ауыстырады.</w:t>
      </w:r>
    </w:p>
    <w:bookmarkEnd w:id="3100"/>
    <w:bookmarkStart w:name="z3465" w:id="3101"/>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 немесе өзгерістер (сызбалар, жобалар немесе техникалық ерекшеліктер, жөнелту, буып-түю әдісі, жеткізу орны немесе Тапсырыс беруші ұсынатын қызметтер) жіберілмейді.</w:t>
      </w:r>
    </w:p>
    <w:bookmarkEnd w:id="3101"/>
    <w:bookmarkStart w:name="z3466" w:id="3102"/>
    <w:p>
      <w:pPr>
        <w:spacing w:after="0"/>
        <w:ind w:left="0"/>
        <w:jc w:val="both"/>
      </w:pPr>
      <w:r>
        <w:rPr>
          <w:rFonts w:ascii="Times New Roman"/>
          <w:b w:val="false"/>
          <w:i w:val="false"/>
          <w:color w:val="000000"/>
          <w:sz w:val="28"/>
        </w:rPr>
        <w:t>
      37. Берілген тауардың саны мен сапасы бойынша ілеспе құжаттарға сәйкессіздігі анықталған кезде, бұл сәйкессіздіктер Шартқа 7-қосымшаға сәйкес нысан бойынша сәйкессіздіктер туралы актіде көрсетіледі.</w:t>
      </w:r>
    </w:p>
    <w:bookmarkEnd w:id="3102"/>
    <w:bookmarkStart w:name="z3467" w:id="3103"/>
    <w:p>
      <w:pPr>
        <w:spacing w:after="0"/>
        <w:ind w:left="0"/>
        <w:jc w:val="both"/>
      </w:pPr>
      <w:r>
        <w:rPr>
          <w:rFonts w:ascii="Times New Roman"/>
          <w:b w:val="false"/>
          <w:i w:val="false"/>
          <w:color w:val="000000"/>
          <w:sz w:val="28"/>
        </w:rPr>
        <w:t>
      38. Тапсырыс беруші алынған тауардың сапасына байланысты барлық наразылықтар туралы Өнім берушіні жазбаша түрде, бірақ тауарды қабылдау-беру актілеріне қол қойылғаннан кейін 72 (жетпіс екі) сағаттан кешіктірмей жедел хабардар етеді. Бұл ретте өнім беруші 30 (отыз) жұмыс күні ішінде Тапсырыс берушінің берілген тауарға қатысты барлық ескертулерін жоюға міндеттенеді.</w:t>
      </w:r>
    </w:p>
    <w:bookmarkEnd w:id="3103"/>
    <w:bookmarkStart w:name="z3468" w:id="3104"/>
    <w:p>
      <w:pPr>
        <w:spacing w:after="0"/>
        <w:ind w:left="0"/>
        <w:jc w:val="both"/>
      </w:pPr>
      <w:r>
        <w:rPr>
          <w:rFonts w:ascii="Times New Roman"/>
          <w:b w:val="false"/>
          <w:i w:val="false"/>
          <w:color w:val="000000"/>
          <w:sz w:val="28"/>
        </w:rPr>
        <w:t>
      39. Өнім беруші Тапсырыс берушінің хабарламасын алғаннан кейін үш жұмыс күнінен кешіктірмей (егер хабарламада өзге мерзім көрсетілмесе) тауардың саны мен сапасын тексеруге қатысу үшін өз өкілін жібереді.</w:t>
      </w:r>
    </w:p>
    <w:bookmarkEnd w:id="3104"/>
    <w:bookmarkStart w:name="z3469" w:id="3105"/>
    <w:p>
      <w:pPr>
        <w:spacing w:after="0"/>
        <w:ind w:left="0"/>
        <w:jc w:val="both"/>
      </w:pPr>
      <w:r>
        <w:rPr>
          <w:rFonts w:ascii="Times New Roman"/>
          <w:b w:val="false"/>
          <w:i w:val="false"/>
          <w:color w:val="000000"/>
          <w:sz w:val="28"/>
        </w:rPr>
        <w:t xml:space="preserve">
      40. Сапасы мен саны жақсарған, сондай-ақ осындай тауардың бағасы, көлемі мен беру мерзімі сақталған кезде берілетін тауарды немесе оның бір бөлігін тауардың басқа атауымен ауыстыруға жол беріледі. Тауарды ауыстыру кезінде Өнім беруші мен Тапсырыс беруші Шартқа 8-қосымшаға сәйкес нысан бойынша тауарды ауыстыру актісін жасайды және оған қол қояды. </w:t>
      </w:r>
    </w:p>
    <w:bookmarkEnd w:id="3105"/>
    <w:bookmarkStart w:name="z3470" w:id="3106"/>
    <w:p>
      <w:pPr>
        <w:spacing w:after="0"/>
        <w:ind w:left="0"/>
        <w:jc w:val="left"/>
      </w:pPr>
      <w:r>
        <w:rPr>
          <w:rFonts w:ascii="Times New Roman"/>
          <w:b/>
          <w:i w:val="false"/>
          <w:color w:val="000000"/>
        </w:rPr>
        <w:t xml:space="preserve"> 7-тарау. Өзге жағдайлар</w:t>
      </w:r>
    </w:p>
    <w:bookmarkEnd w:id="3106"/>
    <w:bookmarkStart w:name="z3471" w:id="3107"/>
    <w:p>
      <w:pPr>
        <w:spacing w:after="0"/>
        <w:ind w:left="0"/>
        <w:jc w:val="both"/>
      </w:pPr>
      <w:r>
        <w:rPr>
          <w:rFonts w:ascii="Times New Roman"/>
          <w:b w:val="false"/>
          <w:i w:val="false"/>
          <w:color w:val="000000"/>
          <w:sz w:val="28"/>
        </w:rPr>
        <w:t>
      41. Өнім беруші Тапсырыс берушімен қабылдау-беру актісіне қол қойылғанға дейін Бірыңғай дистрибьюторға Шартты орындаудың барлық кезеңдері (өндіру, сақтау, жөнелту) туралы ақпаратты айына бір рет беруге міндеттенеді.</w:t>
      </w:r>
    </w:p>
    <w:bookmarkEnd w:id="3107"/>
    <w:bookmarkStart w:name="z3472" w:id="3108"/>
    <w:p>
      <w:pPr>
        <w:spacing w:after="0"/>
        <w:ind w:left="0"/>
        <w:jc w:val="both"/>
      </w:pPr>
      <w:r>
        <w:rPr>
          <w:rFonts w:ascii="Times New Roman"/>
          <w:b w:val="false"/>
          <w:i w:val="false"/>
          <w:color w:val="000000"/>
          <w:sz w:val="28"/>
        </w:rPr>
        <w:t>
      42. Тауарды беру басталғанға дейін 5 (бес) жұмыс күні бұрын Өнім беруші Тапсырыс берушіге және Бірыңғай дистрибьюторға Шарттың нөмірі мен күнін, берілетін тауардың атауын, тауардың бағасын көрсете отырып, алдағы беру туралы ақпаратты электрондық поштаға жазбаша түрде хабарлауға міндетті.</w:t>
      </w:r>
    </w:p>
    <w:bookmarkEnd w:id="3108"/>
    <w:bookmarkStart w:name="z3473" w:id="3109"/>
    <w:p>
      <w:pPr>
        <w:spacing w:after="0"/>
        <w:ind w:left="0"/>
        <w:jc w:val="both"/>
      </w:pPr>
      <w:r>
        <w:rPr>
          <w:rFonts w:ascii="Times New Roman"/>
          <w:b w:val="false"/>
          <w:i w:val="false"/>
          <w:color w:val="000000"/>
          <w:sz w:val="28"/>
        </w:rPr>
        <w:t>
      43. Өнім беруші Тапсырыс берушіге тауарды Шартта көзделген межелі жерге дейін жеткізуге тиіс.</w:t>
      </w:r>
    </w:p>
    <w:bookmarkEnd w:id="3109"/>
    <w:bookmarkStart w:name="z3474" w:id="3110"/>
    <w:p>
      <w:pPr>
        <w:spacing w:after="0"/>
        <w:ind w:left="0"/>
        <w:jc w:val="both"/>
      </w:pPr>
      <w:r>
        <w:rPr>
          <w:rFonts w:ascii="Times New Roman"/>
          <w:b w:val="false"/>
          <w:i w:val="false"/>
          <w:color w:val="000000"/>
          <w:sz w:val="28"/>
        </w:rPr>
        <w:t>
      44. Өнім беруші Тапсырыс берушіге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ұсынуға міндеттенеді.</w:t>
      </w:r>
    </w:p>
    <w:bookmarkEnd w:id="3110"/>
    <w:bookmarkStart w:name="z3475" w:id="3111"/>
    <w:p>
      <w:pPr>
        <w:spacing w:after="0"/>
        <w:ind w:left="0"/>
        <w:jc w:val="both"/>
      </w:pPr>
      <w:r>
        <w:rPr>
          <w:rFonts w:ascii="Times New Roman"/>
          <w:b w:val="false"/>
          <w:i w:val="false"/>
          <w:color w:val="000000"/>
          <w:sz w:val="28"/>
        </w:rPr>
        <w:t xml:space="preserve">
      45. Егер қандай да бір себептер бойынша Өнім беруші қосалқы бөлшектер өндіруді тоқтату жоспарланса Өнім беруші Тапсырыс берушіге қажетті мөлшерде қажетті сатып алуды жүргізуге мүмкіндік беру және мәлімет үшін Бірыңғай дистрибьюторды хабардар ету үшін осындай оқиға туралы дереу жазбаша хабарлауға тиіс. </w:t>
      </w:r>
    </w:p>
    <w:bookmarkEnd w:id="3111"/>
    <w:bookmarkStart w:name="z3476" w:id="3112"/>
    <w:p>
      <w:pPr>
        <w:spacing w:after="0"/>
        <w:ind w:left="0"/>
        <w:jc w:val="both"/>
      </w:pPr>
      <w:r>
        <w:rPr>
          <w:rFonts w:ascii="Times New Roman"/>
          <w:b w:val="false"/>
          <w:i w:val="false"/>
          <w:color w:val="000000"/>
          <w:sz w:val="28"/>
        </w:rPr>
        <w:t>
      46. Тараптар қол қойған және келіскен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жол берілмейді.</w:t>
      </w:r>
    </w:p>
    <w:bookmarkEnd w:id="3112"/>
    <w:bookmarkStart w:name="z3477" w:id="3113"/>
    <w:p>
      <w:pPr>
        <w:spacing w:after="0"/>
        <w:ind w:left="0"/>
        <w:jc w:val="both"/>
      </w:pPr>
      <w:r>
        <w:rPr>
          <w:rFonts w:ascii="Times New Roman"/>
          <w:b w:val="false"/>
          <w:i w:val="false"/>
          <w:color w:val="000000"/>
          <w:sz w:val="28"/>
        </w:rPr>
        <w:t>
      47. Егер кез келген өзгеріс Өнім берушіге Шарт бойынша тауар беру үшін қажетті құнның немесе мерзімдердің азаюына әкелетін болса, онда Шарттың бағасы немесе екеуі де Шартқа тиісті өзгерістер енгізу жолымен тиісті түрде түзетіледі. Өнім берушінің осы тармақ шеңберінде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ұсынылуға тиіс.</w:t>
      </w:r>
    </w:p>
    <w:bookmarkEnd w:id="3113"/>
    <w:bookmarkStart w:name="z3478" w:id="3114"/>
    <w:p>
      <w:pPr>
        <w:spacing w:after="0"/>
        <w:ind w:left="0"/>
        <w:jc w:val="both"/>
      </w:pPr>
      <w:r>
        <w:rPr>
          <w:rFonts w:ascii="Times New Roman"/>
          <w:b w:val="false"/>
          <w:i w:val="false"/>
          <w:color w:val="000000"/>
          <w:sz w:val="28"/>
        </w:rPr>
        <w:t>
      48. Тапсырыс беруші Шарттың орындалуын кепілдікті қамтамасыз етуді Өнім берушіге мынадай жағдайларда:</w:t>
      </w:r>
    </w:p>
    <w:bookmarkEnd w:id="3114"/>
    <w:bookmarkStart w:name="z3479" w:id="3115"/>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шартты бұзуы;</w:t>
      </w:r>
    </w:p>
    <w:bookmarkEnd w:id="3115"/>
    <w:bookmarkStart w:name="z3480" w:id="3116"/>
    <w:p>
      <w:pPr>
        <w:spacing w:after="0"/>
        <w:ind w:left="0"/>
        <w:jc w:val="both"/>
      </w:pPr>
      <w:r>
        <w:rPr>
          <w:rFonts w:ascii="Times New Roman"/>
          <w:b w:val="false"/>
          <w:i w:val="false"/>
          <w:color w:val="000000"/>
          <w:sz w:val="28"/>
        </w:rPr>
        <w:t>
      2) Өнім беруші Шарт бойынша міндеттемелерін орындамаған немесе тиісінше орындамаған;</w:t>
      </w:r>
    </w:p>
    <w:bookmarkEnd w:id="3116"/>
    <w:bookmarkStart w:name="z3481" w:id="3117"/>
    <w:p>
      <w:pPr>
        <w:spacing w:after="0"/>
        <w:ind w:left="0"/>
        <w:jc w:val="both"/>
      </w:pPr>
      <w:r>
        <w:rPr>
          <w:rFonts w:ascii="Times New Roman"/>
          <w:b w:val="false"/>
          <w:i w:val="false"/>
          <w:color w:val="000000"/>
          <w:sz w:val="28"/>
        </w:rPr>
        <w:t>
      3) Шартта көзделген орындамағаны немесе тиісінше орындамағаны үшін айыппұл санкцияларын төлемегенде қайтармайды;</w:t>
      </w:r>
    </w:p>
    <w:bookmarkEnd w:id="3117"/>
    <w:bookmarkStart w:name="z3482" w:id="3118"/>
    <w:p>
      <w:pPr>
        <w:spacing w:after="0"/>
        <w:ind w:left="0"/>
        <w:jc w:val="both"/>
      </w:pPr>
      <w:r>
        <w:rPr>
          <w:rFonts w:ascii="Times New Roman"/>
          <w:b w:val="false"/>
          <w:i w:val="false"/>
          <w:color w:val="000000"/>
          <w:sz w:val="28"/>
        </w:rPr>
        <w:t>
      49. Тапсырыс беруші Шарт бойынша тауарға алдын ала ақы төлеуді жүргізгенге дейін Өнім беруші тауарды беруді жүргізбейді.</w:t>
      </w:r>
    </w:p>
    <w:bookmarkEnd w:id="3118"/>
    <w:bookmarkStart w:name="z3483" w:id="3119"/>
    <w:p>
      <w:pPr>
        <w:spacing w:after="0"/>
        <w:ind w:left="0"/>
        <w:jc w:val="left"/>
      </w:pPr>
      <w:r>
        <w:rPr>
          <w:rFonts w:ascii="Times New Roman"/>
          <w:b/>
          <w:i w:val="false"/>
          <w:color w:val="000000"/>
        </w:rPr>
        <w:t xml:space="preserve"> 8-тарау. Наразылық</w:t>
      </w:r>
    </w:p>
    <w:bookmarkEnd w:id="3119"/>
    <w:bookmarkStart w:name="z3484" w:id="3120"/>
    <w:p>
      <w:pPr>
        <w:spacing w:after="0"/>
        <w:ind w:left="0"/>
        <w:jc w:val="both"/>
      </w:pPr>
      <w:r>
        <w:rPr>
          <w:rFonts w:ascii="Times New Roman"/>
          <w:b w:val="false"/>
          <w:i w:val="false"/>
          <w:color w:val="000000"/>
          <w:sz w:val="28"/>
        </w:rPr>
        <w:t>
      50. Тауар сынған немесе зауыттық/өндірістік ақаулар анықталған кезде Тапсырыс беруші кез келген белгілі байланыс тәсілімен (ұялы байланыс, телефон, e-mail) Өнім берушіні және Бірыңғай дистрибьюторды жазбаша түрде хабардар етеді.</w:t>
      </w:r>
    </w:p>
    <w:bookmarkEnd w:id="3120"/>
    <w:bookmarkStart w:name="z3485" w:id="3121"/>
    <w:p>
      <w:pPr>
        <w:spacing w:after="0"/>
        <w:ind w:left="0"/>
        <w:jc w:val="both"/>
      </w:pPr>
      <w:r>
        <w:rPr>
          <w:rFonts w:ascii="Times New Roman"/>
          <w:b w:val="false"/>
          <w:i w:val="false"/>
          <w:color w:val="000000"/>
          <w:sz w:val="28"/>
        </w:rPr>
        <w:t>
      51. Осындай хабарламаны алғаннан кейін Өнім беруші хабарламаны алған кезден бастап (үш) жұмыс күнінен аспайтын мерзімде тауардың ақау немесе сыну себептерін айқындау үшін білікті маманның тауар орналасқан жерге келуін қамтамасыз етуге міндетті.</w:t>
      </w:r>
    </w:p>
    <w:bookmarkEnd w:id="3121"/>
    <w:bookmarkStart w:name="z3486" w:id="3122"/>
    <w:p>
      <w:pPr>
        <w:spacing w:after="0"/>
        <w:ind w:left="0"/>
        <w:jc w:val="both"/>
      </w:pPr>
      <w:r>
        <w:rPr>
          <w:rFonts w:ascii="Times New Roman"/>
          <w:b w:val="false"/>
          <w:i w:val="false"/>
          <w:color w:val="000000"/>
          <w:sz w:val="28"/>
        </w:rPr>
        <w:t>
      52. Тауардың немесе оның белгілі бір бөлігінің ақаулары расталған кезде Өнім беруші мұндай ауыстыру тауардың сапасы мен басқа да техникалық сипаттамаларының нашарлауына алып келмейтін жағдайда, ақаулы тауарды немесе белгілі бір бөлігін тегін ауыстыруды жүргізуге міндетті.</w:t>
      </w:r>
    </w:p>
    <w:bookmarkEnd w:id="3122"/>
    <w:bookmarkStart w:name="z3487" w:id="3123"/>
    <w:p>
      <w:pPr>
        <w:spacing w:after="0"/>
        <w:ind w:left="0"/>
        <w:jc w:val="both"/>
      </w:pPr>
      <w:r>
        <w:rPr>
          <w:rFonts w:ascii="Times New Roman"/>
          <w:b w:val="false"/>
          <w:i w:val="false"/>
          <w:color w:val="000000"/>
          <w:sz w:val="28"/>
        </w:rPr>
        <w:t>
      53. Ақаулы тауарды жөндеуді немесе ауыстыруды Өнім беруші Тапсырыс берушінің жазбаша хабарламасын алған кезден бастап 20 (жиырма) жұмыс күні ішінде жүргізуге тиіс.</w:t>
      </w:r>
    </w:p>
    <w:bookmarkEnd w:id="3123"/>
    <w:bookmarkStart w:name="z3488" w:id="3124"/>
    <w:p>
      <w:pPr>
        <w:spacing w:after="0"/>
        <w:ind w:left="0"/>
        <w:jc w:val="both"/>
      </w:pPr>
      <w:r>
        <w:rPr>
          <w:rFonts w:ascii="Times New Roman"/>
          <w:b w:val="false"/>
          <w:i w:val="false"/>
          <w:color w:val="000000"/>
          <w:sz w:val="28"/>
        </w:rPr>
        <w:t xml:space="preserve">
      54. Өнім беру жөндеу жүргізу кезінде Өнім беруші (дайындаушы зауыт) өндірген жаңа және бұрын пайдаланылмаған қосалқы бөлшектер мен тораптарды пайдалануға немесе Тапсырыс беруші тарапынан қандай да бір шығыстарсыз ақаулы тауарды немесе оның бөлігін ауыстыруға міндетті. </w:t>
      </w:r>
    </w:p>
    <w:bookmarkEnd w:id="3124"/>
    <w:bookmarkStart w:name="z3489" w:id="3125"/>
    <w:p>
      <w:pPr>
        <w:spacing w:after="0"/>
        <w:ind w:left="0"/>
        <w:jc w:val="both"/>
      </w:pPr>
      <w:r>
        <w:rPr>
          <w:rFonts w:ascii="Times New Roman"/>
          <w:b w:val="false"/>
          <w:i w:val="false"/>
          <w:color w:val="000000"/>
          <w:sz w:val="28"/>
        </w:rPr>
        <w:t>
      55. Егер ақаулы тауарды жөндеу немесе ауыстыру мерзімі күнтізбелік 20 (жиырма) күннен артық белгіленген болса, онда Өнім беруші жөндеу жүргізу мерзіміне немесе ақаулы тауарды ауыстырғанға дейін Тапсырыс берушіге ақаулы тауарды ауыстырғанға немесе жөнделген тауарды қайтарғанға дейін соған ұқсас жұмыс істейтін тауарды беруге міндетті.</w:t>
      </w:r>
    </w:p>
    <w:bookmarkEnd w:id="3125"/>
    <w:bookmarkStart w:name="z3490" w:id="3126"/>
    <w:p>
      <w:pPr>
        <w:spacing w:after="0"/>
        <w:ind w:left="0"/>
        <w:jc w:val="both"/>
      </w:pPr>
      <w:r>
        <w:rPr>
          <w:rFonts w:ascii="Times New Roman"/>
          <w:b w:val="false"/>
          <w:i w:val="false"/>
          <w:color w:val="000000"/>
          <w:sz w:val="28"/>
        </w:rPr>
        <w:t>
      56. Өнім беруші ұқсас жұмыс істейтін тауарды (жиынтықтауыштарды, торапты) ұсынбаған кезде, Өнім беруші тауарды жөндеу кезеңіне кепілді сервистік қызмет көрсету мерзімін ұзартуға міндеттенеді.</w:t>
      </w:r>
    </w:p>
    <w:bookmarkEnd w:id="3126"/>
    <w:bookmarkStart w:name="z3491" w:id="3127"/>
    <w:p>
      <w:pPr>
        <w:spacing w:after="0"/>
        <w:ind w:left="0"/>
        <w:jc w:val="both"/>
      </w:pPr>
      <w:r>
        <w:rPr>
          <w:rFonts w:ascii="Times New Roman"/>
          <w:b w:val="false"/>
          <w:i w:val="false"/>
          <w:color w:val="000000"/>
          <w:sz w:val="28"/>
        </w:rPr>
        <w:t xml:space="preserve">
      57. Сапасы мен саны жақсарған, сондай-ақ беру бағасы, көлемі мен мерзімі сақталған кезде тауарды немесе оның белгілі бір бөлігін тауардың басқа атауымен ауыстыруға жол беріледі. </w:t>
      </w:r>
    </w:p>
    <w:bookmarkEnd w:id="3127"/>
    <w:bookmarkStart w:name="z3492" w:id="3128"/>
    <w:p>
      <w:pPr>
        <w:spacing w:after="0"/>
        <w:ind w:left="0"/>
        <w:jc w:val="left"/>
      </w:pPr>
      <w:r>
        <w:rPr>
          <w:rFonts w:ascii="Times New Roman"/>
          <w:b/>
          <w:i w:val="false"/>
          <w:color w:val="000000"/>
        </w:rPr>
        <w:t xml:space="preserve"> 9-тарау. Тараптардың жауапкершілігі</w:t>
      </w:r>
    </w:p>
    <w:bookmarkEnd w:id="3128"/>
    <w:bookmarkStart w:name="z3493" w:id="3129"/>
    <w:p>
      <w:pPr>
        <w:spacing w:after="0"/>
        <w:ind w:left="0"/>
        <w:jc w:val="both"/>
      </w:pPr>
      <w:r>
        <w:rPr>
          <w:rFonts w:ascii="Times New Roman"/>
          <w:b w:val="false"/>
          <w:i w:val="false"/>
          <w:color w:val="000000"/>
          <w:sz w:val="28"/>
        </w:rPr>
        <w:t>
      58. Өнім берушіге Тапсырыс берушінің алдында Шарт талаптарын бұзғаны үшін мүліктік жауапкершіліктің мынадай түрлері жүктеледі:</w:t>
      </w:r>
    </w:p>
    <w:bookmarkEnd w:id="3129"/>
    <w:bookmarkStart w:name="z3494" w:id="3130"/>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bookmarkEnd w:id="3130"/>
    <w:bookmarkStart w:name="z3495" w:id="3131"/>
    <w:p>
      <w:pPr>
        <w:spacing w:after="0"/>
        <w:ind w:left="0"/>
        <w:jc w:val="both"/>
      </w:pPr>
      <w:r>
        <w:rPr>
          <w:rFonts w:ascii="Times New Roman"/>
          <w:b w:val="false"/>
          <w:i w:val="false"/>
          <w:color w:val="000000"/>
          <w:sz w:val="28"/>
        </w:rPr>
        <w:t>
      2) Шарт бұзылған кезде Тапсырыс берушіге Шарт бойынша алдын ала төлемді қайтармау немесе уақтылы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өсімпұл;</w:t>
      </w:r>
    </w:p>
    <w:bookmarkEnd w:id="3131"/>
    <w:bookmarkStart w:name="z3496" w:id="3132"/>
    <w:p>
      <w:pPr>
        <w:spacing w:after="0"/>
        <w:ind w:left="0"/>
        <w:jc w:val="both"/>
      </w:pPr>
      <w:r>
        <w:rPr>
          <w:rFonts w:ascii="Times New Roman"/>
          <w:b w:val="false"/>
          <w:i w:val="false"/>
          <w:color w:val="000000"/>
          <w:sz w:val="28"/>
        </w:rPr>
        <w:t>
      3) тауарды Шартта көзделген мерзімде уақтылы бермеу, сондай-ақ сапасыз немесе ақаулы тауарды ауыстыру, оның кемшіліктерін жою мерзімдері бұзылған кезде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өсімпұл;</w:t>
      </w:r>
    </w:p>
    <w:bookmarkEnd w:id="3132"/>
    <w:bookmarkStart w:name="z3497" w:id="3133"/>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End w:id="3133"/>
    <w:bookmarkStart w:name="z3498" w:id="3134"/>
    <w:p>
      <w:pPr>
        <w:spacing w:after="0"/>
        <w:ind w:left="0"/>
        <w:jc w:val="both"/>
      </w:pPr>
      <w:r>
        <w:rPr>
          <w:rFonts w:ascii="Times New Roman"/>
          <w:b w:val="false"/>
          <w:i w:val="false"/>
          <w:color w:val="000000"/>
          <w:sz w:val="28"/>
        </w:rPr>
        <w:t>
      59.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3134"/>
    <w:bookmarkStart w:name="z3499" w:id="3135"/>
    <w:p>
      <w:pPr>
        <w:spacing w:after="0"/>
        <w:ind w:left="0"/>
        <w:jc w:val="both"/>
      </w:pPr>
      <w:r>
        <w:rPr>
          <w:rFonts w:ascii="Times New Roman"/>
          <w:b w:val="false"/>
          <w:i w:val="false"/>
          <w:color w:val="000000"/>
          <w:sz w:val="28"/>
        </w:rPr>
        <w:t>
      60. Тапсырыс берушіге Өнім берушінің алдында Шарт талаптарын бұзғаны үшін мүліктік жауапкершіліктің мынадай түрлері жүктеледі:</w:t>
      </w:r>
    </w:p>
    <w:bookmarkEnd w:id="3135"/>
    <w:bookmarkStart w:name="z3500" w:id="3136"/>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bookmarkEnd w:id="3136"/>
    <w:bookmarkStart w:name="z3501" w:id="3137"/>
    <w:p>
      <w:pPr>
        <w:spacing w:after="0"/>
        <w:ind w:left="0"/>
        <w:jc w:val="both"/>
      </w:pPr>
      <w:r>
        <w:rPr>
          <w:rFonts w:ascii="Times New Roman"/>
          <w:b w:val="false"/>
          <w:i w:val="false"/>
          <w:color w:val="000000"/>
          <w:sz w:val="28"/>
        </w:rPr>
        <w:t>
      2) Шарттың 3-бөлімінде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bookmarkEnd w:id="3137"/>
    <w:bookmarkStart w:name="z3502" w:id="3138"/>
    <w:p>
      <w:pPr>
        <w:spacing w:after="0"/>
        <w:ind w:left="0"/>
        <w:jc w:val="both"/>
      </w:pPr>
      <w:r>
        <w:rPr>
          <w:rFonts w:ascii="Times New Roman"/>
          <w:b w:val="false"/>
          <w:i w:val="false"/>
          <w:color w:val="000000"/>
          <w:sz w:val="28"/>
        </w:rPr>
        <w:t>
      3) кепілдікті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w:t>
      </w:r>
    </w:p>
    <w:bookmarkEnd w:id="3138"/>
    <w:bookmarkStart w:name="z3503" w:id="3139"/>
    <w:p>
      <w:pPr>
        <w:spacing w:after="0"/>
        <w:ind w:left="0"/>
        <w:jc w:val="both"/>
      </w:pPr>
      <w:r>
        <w:rPr>
          <w:rFonts w:ascii="Times New Roman"/>
          <w:b w:val="false"/>
          <w:i w:val="false"/>
          <w:color w:val="000000"/>
          <w:sz w:val="28"/>
        </w:rPr>
        <w:t>
      61.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w:t>
      </w:r>
    </w:p>
    <w:bookmarkEnd w:id="3139"/>
    <w:bookmarkStart w:name="z3504" w:id="3140"/>
    <w:p>
      <w:pPr>
        <w:spacing w:after="0"/>
        <w:ind w:left="0"/>
        <w:jc w:val="both"/>
      </w:pPr>
      <w:r>
        <w:rPr>
          <w:rFonts w:ascii="Times New Roman"/>
          <w:b w:val="false"/>
          <w:i w:val="false"/>
          <w:color w:val="000000"/>
          <w:sz w:val="28"/>
        </w:rPr>
        <w:t>
      62.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3140"/>
    <w:bookmarkStart w:name="z3505" w:id="3141"/>
    <w:p>
      <w:pPr>
        <w:spacing w:after="0"/>
        <w:ind w:left="0"/>
        <w:jc w:val="both"/>
      </w:pPr>
      <w:r>
        <w:rPr>
          <w:rFonts w:ascii="Times New Roman"/>
          <w:b w:val="false"/>
          <w:i w:val="false"/>
          <w:color w:val="000000"/>
          <w:sz w:val="28"/>
        </w:rPr>
        <w:t>
      63. Тұрақсыздық айыбын немесе айыппұлды төлеу Тараптарды Шарт бойынша өз міндеттемелерін орындаудан босатпайды.</w:t>
      </w:r>
    </w:p>
    <w:bookmarkEnd w:id="3141"/>
    <w:bookmarkStart w:name="z3506" w:id="3142"/>
    <w:p>
      <w:pPr>
        <w:spacing w:after="0"/>
        <w:ind w:left="0"/>
        <w:jc w:val="both"/>
      </w:pPr>
      <w:r>
        <w:rPr>
          <w:rFonts w:ascii="Times New Roman"/>
          <w:b w:val="false"/>
          <w:i w:val="false"/>
          <w:color w:val="000000"/>
          <w:sz w:val="28"/>
        </w:rPr>
        <w:t>
      64. Тапсырыс беруші және (немесе) Бірыңғай дистрибьютор:</w:t>
      </w:r>
    </w:p>
    <w:bookmarkEnd w:id="3142"/>
    <w:bookmarkStart w:name="z3507" w:id="3143"/>
    <w:p>
      <w:pPr>
        <w:spacing w:after="0"/>
        <w:ind w:left="0"/>
        <w:jc w:val="both"/>
      </w:pPr>
      <w:r>
        <w:rPr>
          <w:rFonts w:ascii="Times New Roman"/>
          <w:b w:val="false"/>
          <w:i w:val="false"/>
          <w:color w:val="000000"/>
          <w:sz w:val="28"/>
        </w:rPr>
        <w:t>
      1) Шартта көзделген міндеттемелерді бірнеше рет бұзғаны үшін;</w:t>
      </w:r>
    </w:p>
    <w:bookmarkEnd w:id="3143"/>
    <w:bookmarkStart w:name="z3508" w:id="3144"/>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bookmarkEnd w:id="3144"/>
    <w:bookmarkStart w:name="z3509" w:id="3145"/>
    <w:p>
      <w:pPr>
        <w:spacing w:after="0"/>
        <w:ind w:left="0"/>
        <w:jc w:val="both"/>
      </w:pPr>
      <w:r>
        <w:rPr>
          <w:rFonts w:ascii="Times New Roman"/>
          <w:b w:val="false"/>
          <w:i w:val="false"/>
          <w:color w:val="000000"/>
          <w:sz w:val="28"/>
        </w:rPr>
        <w:t>
      3) қатарынан екі жыл бойы беруден бас тарту (себептері мен мән-жайларына қарамастан);</w:t>
      </w:r>
    </w:p>
    <w:bookmarkEnd w:id="3145"/>
    <w:bookmarkStart w:name="z3510" w:id="3146"/>
    <w:p>
      <w:pPr>
        <w:spacing w:after="0"/>
        <w:ind w:left="0"/>
        <w:jc w:val="both"/>
      </w:pPr>
      <w:r>
        <w:rPr>
          <w:rFonts w:ascii="Times New Roman"/>
          <w:b w:val="false"/>
          <w:i w:val="false"/>
          <w:color w:val="000000"/>
          <w:sz w:val="28"/>
        </w:rPr>
        <w:t>
      4) сапасы лайықсыз медициналық техника бірнеше рет берілген жағдайда Шартты бұзуға құқылы.</w:t>
      </w:r>
    </w:p>
    <w:bookmarkEnd w:id="3146"/>
    <w:bookmarkStart w:name="z3511" w:id="3147"/>
    <w:p>
      <w:pPr>
        <w:spacing w:after="0"/>
        <w:ind w:left="0"/>
        <w:jc w:val="both"/>
      </w:pPr>
      <w:r>
        <w:rPr>
          <w:rFonts w:ascii="Times New Roman"/>
          <w:b w:val="false"/>
          <w:i w:val="false"/>
          <w:color w:val="000000"/>
          <w:sz w:val="28"/>
        </w:rPr>
        <w:t>
      65. Шартты бұзу негіздері туындаған кезде Тапсырыс беруші және (немесе)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3147"/>
    <w:bookmarkStart w:name="z3512" w:id="3148"/>
    <w:p>
      <w:pPr>
        <w:spacing w:after="0"/>
        <w:ind w:left="0"/>
        <w:jc w:val="both"/>
      </w:pPr>
      <w:r>
        <w:rPr>
          <w:rFonts w:ascii="Times New Roman"/>
          <w:b w:val="false"/>
          <w:i w:val="false"/>
          <w:color w:val="000000"/>
          <w:sz w:val="28"/>
        </w:rPr>
        <w:t>
      66.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3148"/>
    <w:bookmarkStart w:name="z3513" w:id="3149"/>
    <w:p>
      <w:pPr>
        <w:spacing w:after="0"/>
        <w:ind w:left="0"/>
        <w:jc w:val="both"/>
      </w:pPr>
      <w:r>
        <w:rPr>
          <w:rFonts w:ascii="Times New Roman"/>
          <w:b w:val="false"/>
          <w:i w:val="false"/>
          <w:color w:val="000000"/>
          <w:sz w:val="28"/>
        </w:rPr>
        <w:t>
      67.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9-қосымшаға сәйкес сыбайлас жемқорлыққа қарсы талаптарды сақтайды деп сендіреді.</w:t>
      </w:r>
    </w:p>
    <w:bookmarkEnd w:id="3149"/>
    <w:bookmarkStart w:name="z3514" w:id="3150"/>
    <w:p>
      <w:pPr>
        <w:spacing w:after="0"/>
        <w:ind w:left="0"/>
        <w:jc w:val="left"/>
      </w:pPr>
      <w:r>
        <w:rPr>
          <w:rFonts w:ascii="Times New Roman"/>
          <w:b/>
          <w:i w:val="false"/>
          <w:color w:val="000000"/>
        </w:rPr>
        <w:t xml:space="preserve"> 10-тарау. Құпиялылық</w:t>
      </w:r>
    </w:p>
    <w:bookmarkEnd w:id="3150"/>
    <w:bookmarkStart w:name="z3515" w:id="3151"/>
    <w:p>
      <w:pPr>
        <w:spacing w:after="0"/>
        <w:ind w:left="0"/>
        <w:jc w:val="both"/>
      </w:pPr>
      <w:r>
        <w:rPr>
          <w:rFonts w:ascii="Times New Roman"/>
          <w:b w:val="false"/>
          <w:i w:val="false"/>
          <w:color w:val="000000"/>
          <w:sz w:val="28"/>
        </w:rPr>
        <w:t>
      68.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3151"/>
    <w:bookmarkStart w:name="z3516" w:id="3152"/>
    <w:p>
      <w:pPr>
        <w:spacing w:after="0"/>
        <w:ind w:left="0"/>
        <w:jc w:val="both"/>
      </w:pPr>
      <w:r>
        <w:rPr>
          <w:rFonts w:ascii="Times New Roman"/>
          <w:b w:val="false"/>
          <w:i w:val="false"/>
          <w:color w:val="000000"/>
          <w:sz w:val="28"/>
        </w:rPr>
        <w:t>
      1) ашу кезінде жұртшылықтың қолы жетімді;</w:t>
      </w:r>
    </w:p>
    <w:bookmarkEnd w:id="3152"/>
    <w:bookmarkStart w:name="z3517" w:id="3153"/>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3153"/>
    <w:bookmarkStart w:name="z3518" w:id="3154"/>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3154"/>
    <w:bookmarkStart w:name="z3519" w:id="3155"/>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үшінші тарапқа тікелей немесе жанама ұсынылмаса;</w:t>
      </w:r>
    </w:p>
    <w:bookmarkEnd w:id="3155"/>
    <w:bookmarkStart w:name="z3520" w:id="3156"/>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3156"/>
    <w:bookmarkStart w:name="z3521" w:id="3157"/>
    <w:p>
      <w:pPr>
        <w:spacing w:after="0"/>
        <w:ind w:left="0"/>
        <w:jc w:val="both"/>
      </w:pPr>
      <w:r>
        <w:rPr>
          <w:rFonts w:ascii="Times New Roman"/>
          <w:b w:val="false"/>
          <w:i w:val="false"/>
          <w:color w:val="000000"/>
          <w:sz w:val="28"/>
        </w:rPr>
        <w:t>
      69.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3157"/>
    <w:bookmarkStart w:name="z3522" w:id="3158"/>
    <w:p>
      <w:pPr>
        <w:spacing w:after="0"/>
        <w:ind w:left="0"/>
        <w:jc w:val="left"/>
      </w:pPr>
      <w:r>
        <w:rPr>
          <w:rFonts w:ascii="Times New Roman"/>
          <w:b/>
          <w:i w:val="false"/>
          <w:color w:val="000000"/>
        </w:rPr>
        <w:t xml:space="preserve"> 11-тарау. Қорытынды ережелер</w:t>
      </w:r>
    </w:p>
    <w:bookmarkEnd w:id="3158"/>
    <w:bookmarkStart w:name="z3523" w:id="3159"/>
    <w:p>
      <w:pPr>
        <w:spacing w:after="0"/>
        <w:ind w:left="0"/>
        <w:jc w:val="both"/>
      </w:pPr>
      <w:r>
        <w:rPr>
          <w:rFonts w:ascii="Times New Roman"/>
          <w:b w:val="false"/>
          <w:i w:val="false"/>
          <w:color w:val="000000"/>
          <w:sz w:val="28"/>
        </w:rPr>
        <w:t>
      70.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3159"/>
    <w:bookmarkStart w:name="z3524" w:id="3160"/>
    <w:p>
      <w:pPr>
        <w:spacing w:after="0"/>
        <w:ind w:left="0"/>
        <w:jc w:val="both"/>
      </w:pPr>
      <w:r>
        <w:rPr>
          <w:rFonts w:ascii="Times New Roman"/>
          <w:b w:val="false"/>
          <w:i w:val="false"/>
          <w:color w:val="000000"/>
          <w:sz w:val="28"/>
        </w:rPr>
        <w:t>
      71. Тарап екінші Тараптың алдын ала жазбаша келісімінсіз Шарт бойынша өз құқықтары мен міндеттерін үшінші тұлғаларға беруге құқығы жоқ.</w:t>
      </w:r>
    </w:p>
    <w:bookmarkEnd w:id="3160"/>
    <w:bookmarkStart w:name="z3525" w:id="3161"/>
    <w:p>
      <w:pPr>
        <w:spacing w:after="0"/>
        <w:ind w:left="0"/>
        <w:jc w:val="both"/>
      </w:pPr>
      <w:r>
        <w:rPr>
          <w:rFonts w:ascii="Times New Roman"/>
          <w:b w:val="false"/>
          <w:i w:val="false"/>
          <w:color w:val="000000"/>
          <w:sz w:val="28"/>
        </w:rPr>
        <w:t xml:space="preserve">
      72. Қандай да бір Тараптың атауы, заңды мекенжайы және басқа да деректемелері өзгерген кезде, ол осындай өзгерістер болған сәттен бастап </w:t>
      </w:r>
    </w:p>
    <w:bookmarkEnd w:id="3161"/>
    <w:bookmarkStart w:name="z3526" w:id="3162"/>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етеді. Мұндай жағдайда Шартқа өзгерістер енгізу талап етілмейді.</w:t>
      </w:r>
    </w:p>
    <w:bookmarkEnd w:id="3162"/>
    <w:bookmarkStart w:name="z3527" w:id="3163"/>
    <w:p>
      <w:pPr>
        <w:spacing w:after="0"/>
        <w:ind w:left="0"/>
        <w:jc w:val="both"/>
      </w:pPr>
      <w:r>
        <w:rPr>
          <w:rFonts w:ascii="Times New Roman"/>
          <w:b w:val="false"/>
          <w:i w:val="false"/>
          <w:color w:val="000000"/>
          <w:sz w:val="28"/>
        </w:rPr>
        <w:t>
      73. Тараптардың Шартпен реттелмеген өзара қарым-қатынастары Қазақстан Республикасының заңнамасымен реттеледі.</w:t>
      </w:r>
    </w:p>
    <w:bookmarkEnd w:id="3163"/>
    <w:bookmarkStart w:name="z3528" w:id="3164"/>
    <w:p>
      <w:pPr>
        <w:spacing w:after="0"/>
        <w:ind w:left="0"/>
        <w:jc w:val="both"/>
      </w:pPr>
      <w:r>
        <w:rPr>
          <w:rFonts w:ascii="Times New Roman"/>
          <w:b w:val="false"/>
          <w:i w:val="false"/>
          <w:color w:val="000000"/>
          <w:sz w:val="28"/>
        </w:rPr>
        <w:t>
      Тараптар арасында дауды шешу мүмкін болмаған кезде Тараптардың бірі Тапсырыс берушінің және (немесе) Бірыңғай дистрибьютордың орналасқан жері бойынша сот тәртібімен тиісті талап қоюмен екінші Тарапқа жүгінуге құқылы.</w:t>
      </w:r>
    </w:p>
    <w:bookmarkEnd w:id="3164"/>
    <w:bookmarkStart w:name="z3529" w:id="3165"/>
    <w:p>
      <w:pPr>
        <w:spacing w:after="0"/>
        <w:ind w:left="0"/>
        <w:jc w:val="both"/>
      </w:pPr>
      <w:r>
        <w:rPr>
          <w:rFonts w:ascii="Times New Roman"/>
          <w:b w:val="false"/>
          <w:i w:val="false"/>
          <w:color w:val="000000"/>
          <w:sz w:val="28"/>
        </w:rPr>
        <w:t>
      74. Шарт Тараптардың әрқайсысы үшін бір-бір данадан қазақ және орыс тілдерінде 3 (үш) данада жасалды.</w:t>
      </w:r>
    </w:p>
    <w:bookmarkEnd w:id="3165"/>
    <w:bookmarkStart w:name="z3530" w:id="3166"/>
    <w:p>
      <w:pPr>
        <w:spacing w:after="0"/>
        <w:ind w:left="0"/>
        <w:jc w:val="both"/>
      </w:pPr>
      <w:r>
        <w:rPr>
          <w:rFonts w:ascii="Times New Roman"/>
          <w:b w:val="false"/>
          <w:i w:val="false"/>
          <w:color w:val="000000"/>
          <w:sz w:val="28"/>
        </w:rPr>
        <w:t>
      75. Шарт оған қол қойылған сәттен бастап күшіне енеді және ____ жылғы 31 желтоқсанға дейін, ал өзара есеп айырысу және кепілдікті сервистік қызмет көрсету бөлігінде Тараптар оларды толық орындағанға дейін қолданылады.</w:t>
      </w:r>
    </w:p>
    <w:bookmarkEnd w:id="3166"/>
    <w:bookmarkStart w:name="z3531" w:id="3167"/>
    <w:p>
      <w:pPr>
        <w:spacing w:after="0"/>
        <w:ind w:left="0"/>
        <w:jc w:val="left"/>
      </w:pPr>
      <w:r>
        <w:rPr>
          <w:rFonts w:ascii="Times New Roman"/>
          <w:b/>
          <w:i w:val="false"/>
          <w:color w:val="000000"/>
        </w:rPr>
        <w:t xml:space="preserve"> 12-тарау. Тараптардың заңды мекенжайлары, банктік деректемелері және қолдары</w:t>
      </w:r>
    </w:p>
    <w:bookmarkEnd w:id="316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32" w:id="3168"/>
          <w:p>
            <w:pPr>
              <w:spacing w:after="20"/>
              <w:ind w:left="20"/>
              <w:jc w:val="both"/>
            </w:pPr>
            <w:r>
              <w:rPr>
                <w:rFonts w:ascii="Times New Roman"/>
                <w:b w:val="false"/>
                <w:i w:val="false"/>
                <w:color w:val="000000"/>
                <w:sz w:val="20"/>
              </w:rPr>
              <w:t>
Бірыңғай дистрибьютор:</w:t>
            </w:r>
          </w:p>
          <w:bookmarkEnd w:id="3168"/>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bookmarkStart w:name="z3539" w:id="3169"/>
          <w:p>
            <w:pPr>
              <w:spacing w:after="20"/>
              <w:ind w:left="20"/>
              <w:jc w:val="both"/>
            </w:pPr>
            <w:r>
              <w:rPr>
                <w:rFonts w:ascii="Times New Roman"/>
                <w:b w:val="false"/>
                <w:i w:val="false"/>
                <w:color w:val="000000"/>
                <w:sz w:val="20"/>
              </w:rPr>
              <w:t>
Өнім беруші:</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bookmarkStart w:name="z3546" w:id="3170"/>
          <w:p>
            <w:pPr>
              <w:spacing w:after="20"/>
              <w:ind w:left="20"/>
              <w:jc w:val="both"/>
            </w:pPr>
            <w:r>
              <w:rPr>
                <w:rFonts w:ascii="Times New Roman"/>
                <w:b w:val="false"/>
                <w:i w:val="false"/>
                <w:color w:val="000000"/>
                <w:sz w:val="20"/>
              </w:rPr>
              <w:t>
Тапсырыс беруші:</w:t>
            </w:r>
          </w:p>
          <w:bookmarkEnd w:id="3170"/>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1-қосымша</w:t>
            </w:r>
          </w:p>
        </w:tc>
      </w:tr>
    </w:tbl>
    <w:bookmarkStart w:name="z3554" w:id="3171"/>
    <w:p>
      <w:pPr>
        <w:spacing w:after="0"/>
        <w:ind w:left="0"/>
        <w:jc w:val="both"/>
      </w:pPr>
      <w:r>
        <w:rPr>
          <w:rFonts w:ascii="Times New Roman"/>
          <w:b w:val="false"/>
          <w:i w:val="false"/>
          <w:color w:val="000000"/>
          <w:sz w:val="28"/>
        </w:rPr>
        <w:t xml:space="preserve">
      Нысан </w:t>
      </w:r>
    </w:p>
    <w:bookmarkEnd w:id="3171"/>
    <w:bookmarkStart w:name="z3555" w:id="3172"/>
    <w:p>
      <w:pPr>
        <w:spacing w:after="0"/>
        <w:ind w:left="0"/>
        <w:jc w:val="left"/>
      </w:pPr>
      <w:r>
        <w:rPr>
          <w:rFonts w:ascii="Times New Roman"/>
          <w:b/>
          <w:i w:val="false"/>
          <w:color w:val="000000"/>
        </w:rPr>
        <w:t xml:space="preserve"> Тауардың тізбесі мен жиынтықталуы</w:t>
      </w:r>
    </w:p>
    <w:bookmarkEnd w:id="3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тізбесіне сәйкес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173"/>
          <w:p>
            <w:pPr>
              <w:spacing w:after="20"/>
              <w:ind w:left="20"/>
              <w:jc w:val="both"/>
            </w:pPr>
            <w:r>
              <w:rPr>
                <w:rFonts w:ascii="Times New Roman"/>
                <w:b w:val="false"/>
                <w:i w:val="false"/>
                <w:color w:val="000000"/>
                <w:sz w:val="20"/>
              </w:rPr>
              <w:t>
Құны,</w:t>
            </w:r>
          </w:p>
          <w:bookmarkEnd w:id="3173"/>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бірлік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174"/>
          <w:p>
            <w:pPr>
              <w:spacing w:after="20"/>
              <w:ind w:left="20"/>
              <w:jc w:val="both"/>
            </w:pPr>
            <w:r>
              <w:rPr>
                <w:rFonts w:ascii="Times New Roman"/>
                <w:b w:val="false"/>
                <w:i w:val="false"/>
                <w:color w:val="000000"/>
                <w:sz w:val="20"/>
              </w:rPr>
              <w:t>
Сомасы,</w:t>
            </w:r>
          </w:p>
          <w:bookmarkEnd w:id="3174"/>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175"/>
          <w:p>
            <w:pPr>
              <w:spacing w:after="20"/>
              <w:ind w:left="20"/>
              <w:jc w:val="both"/>
            </w:pPr>
            <w:r>
              <w:rPr>
                <w:rFonts w:ascii="Times New Roman"/>
                <w:b w:val="false"/>
                <w:i w:val="false"/>
                <w:color w:val="000000"/>
                <w:sz w:val="20"/>
              </w:rPr>
              <w:t>
_____ күнтізбелік күн</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кешіктірмей</w:t>
            </w:r>
          </w:p>
          <w:p>
            <w:pPr>
              <w:spacing w:after="20"/>
              <w:ind w:left="20"/>
              <w:jc w:val="both"/>
            </w:pPr>
            <w:r>
              <w:rPr>
                <w:rFonts w:ascii="Times New Roman"/>
                <w:b w:val="false"/>
                <w:i w:val="false"/>
                <w:color w:val="000000"/>
                <w:sz w:val="20"/>
              </w:rPr>
              <w:t>
_____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2-қосымша</w:t>
            </w:r>
          </w:p>
        </w:tc>
      </w:tr>
    </w:tbl>
    <w:bookmarkStart w:name="z3561" w:id="3176"/>
    <w:p>
      <w:pPr>
        <w:spacing w:after="0"/>
        <w:ind w:left="0"/>
        <w:jc w:val="both"/>
      </w:pPr>
      <w:r>
        <w:rPr>
          <w:rFonts w:ascii="Times New Roman"/>
          <w:b w:val="false"/>
          <w:i w:val="false"/>
          <w:color w:val="000000"/>
          <w:sz w:val="28"/>
        </w:rPr>
        <w:t xml:space="preserve">
      Нысан </w:t>
      </w:r>
    </w:p>
    <w:bookmarkEnd w:id="3176"/>
    <w:bookmarkStart w:name="z3562" w:id="3177"/>
    <w:p>
      <w:pPr>
        <w:spacing w:after="0"/>
        <w:ind w:left="0"/>
        <w:jc w:val="left"/>
      </w:pPr>
      <w:r>
        <w:rPr>
          <w:rFonts w:ascii="Times New Roman"/>
          <w:b/>
          <w:i w:val="false"/>
          <w:color w:val="000000"/>
        </w:rPr>
        <w:t xml:space="preserve"> Техникалық ерекшелік</w:t>
      </w:r>
    </w:p>
    <w:bookmarkEnd w:id="3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178"/>
          <w:p>
            <w:pPr>
              <w:spacing w:after="20"/>
              <w:ind w:left="20"/>
              <w:jc w:val="both"/>
            </w:pPr>
            <w:r>
              <w:rPr>
                <w:rFonts w:ascii="Times New Roman"/>
                <w:b w:val="false"/>
                <w:i w:val="false"/>
                <w:color w:val="000000"/>
                <w:sz w:val="20"/>
              </w:rPr>
              <w:t>
Бірыңғай дистрибьютор:</w:t>
            </w:r>
          </w:p>
          <w:bookmarkEnd w:id="3178"/>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179"/>
          <w:p>
            <w:pPr>
              <w:spacing w:after="20"/>
              <w:ind w:left="20"/>
              <w:jc w:val="both"/>
            </w:pPr>
            <w:r>
              <w:rPr>
                <w:rFonts w:ascii="Times New Roman"/>
                <w:b w:val="false"/>
                <w:i w:val="false"/>
                <w:color w:val="000000"/>
                <w:sz w:val="20"/>
              </w:rPr>
              <w:t>
Өнім беруші:</w:t>
            </w:r>
          </w:p>
          <w:bookmarkEnd w:id="3179"/>
          <w:p>
            <w:pPr>
              <w:spacing w:after="20"/>
              <w:ind w:left="20"/>
              <w:jc w:val="both"/>
            </w:pPr>
            <w:r>
              <w:rPr>
                <w:rFonts w:ascii="Times New Roman"/>
                <w:b w:val="false"/>
                <w:i w:val="false"/>
                <w:color w:val="000000"/>
                <w:sz w:val="20"/>
              </w:rPr>
              <w:t>
мөр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180"/>
          <w:p>
            <w:pPr>
              <w:spacing w:after="20"/>
              <w:ind w:left="20"/>
              <w:jc w:val="both"/>
            </w:pPr>
            <w:r>
              <w:rPr>
                <w:rFonts w:ascii="Times New Roman"/>
                <w:b w:val="false"/>
                <w:i w:val="false"/>
                <w:color w:val="000000"/>
                <w:sz w:val="20"/>
              </w:rPr>
              <w:t>
Тапсырыс беруші:</w:t>
            </w:r>
          </w:p>
          <w:bookmarkEnd w:id="3180"/>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3-қосымша</w:t>
            </w:r>
          </w:p>
        </w:tc>
      </w:tr>
    </w:tbl>
    <w:bookmarkStart w:name="z3567" w:id="3181"/>
    <w:p>
      <w:pPr>
        <w:spacing w:after="0"/>
        <w:ind w:left="0"/>
        <w:jc w:val="both"/>
      </w:pPr>
      <w:r>
        <w:rPr>
          <w:rFonts w:ascii="Times New Roman"/>
          <w:b w:val="false"/>
          <w:i w:val="false"/>
          <w:color w:val="000000"/>
          <w:sz w:val="28"/>
        </w:rPr>
        <w:t xml:space="preserve">
      Нысан </w:t>
      </w:r>
    </w:p>
    <w:bookmarkEnd w:id="3181"/>
    <w:bookmarkStart w:name="z3568" w:id="3182"/>
    <w:p>
      <w:pPr>
        <w:spacing w:after="0"/>
        <w:ind w:left="0"/>
        <w:jc w:val="both"/>
      </w:pPr>
      <w:r>
        <w:rPr>
          <w:rFonts w:ascii="Times New Roman"/>
          <w:b w:val="false"/>
          <w:i w:val="false"/>
          <w:color w:val="000000"/>
          <w:sz w:val="28"/>
        </w:rPr>
        <w:t>
      Кімге: Бірыңғай дистрибьюторға</w:t>
      </w:r>
    </w:p>
    <w:bookmarkEnd w:id="3182"/>
    <w:bookmarkStart w:name="z3569" w:id="3183"/>
    <w:p>
      <w:pPr>
        <w:spacing w:after="0"/>
        <w:ind w:left="0"/>
        <w:jc w:val="left"/>
      </w:pPr>
      <w:r>
        <w:rPr>
          <w:rFonts w:ascii="Times New Roman"/>
          <w:b/>
          <w:i w:val="false"/>
          <w:color w:val="000000"/>
        </w:rPr>
        <w:t xml:space="preserve"> Өнім берушінің тауарды беруі туралы есебі</w:t>
      </w:r>
    </w:p>
    <w:bookmarkEnd w:id="3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184"/>
          <w:p>
            <w:pPr>
              <w:spacing w:after="20"/>
              <w:ind w:left="20"/>
              <w:jc w:val="both"/>
            </w:pPr>
            <w:r>
              <w:rPr>
                <w:rFonts w:ascii="Times New Roman"/>
                <w:b w:val="false"/>
                <w:i w:val="false"/>
                <w:color w:val="000000"/>
                <w:sz w:val="20"/>
              </w:rPr>
              <w:t>
р/с</w:t>
            </w:r>
          </w:p>
          <w:bookmarkEnd w:id="3184"/>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1" w:id="3185"/>
    <w:p>
      <w:pPr>
        <w:spacing w:after="0"/>
        <w:ind w:left="0"/>
        <w:jc w:val="both"/>
      </w:pPr>
      <w:r>
        <w:rPr>
          <w:rFonts w:ascii="Times New Roman"/>
          <w:b w:val="false"/>
          <w:i w:val="false"/>
          <w:color w:val="000000"/>
          <w:sz w:val="28"/>
        </w:rPr>
        <w:t>
      Өнім беруші ______________________</w:t>
      </w:r>
    </w:p>
    <w:bookmarkEnd w:id="3185"/>
    <w:bookmarkStart w:name="z3572" w:id="3186"/>
    <w:p>
      <w:pPr>
        <w:spacing w:after="0"/>
        <w:ind w:left="0"/>
        <w:jc w:val="both"/>
      </w:pPr>
      <w:r>
        <w:rPr>
          <w:rFonts w:ascii="Times New Roman"/>
          <w:b w:val="false"/>
          <w:i w:val="false"/>
          <w:color w:val="000000"/>
          <w:sz w:val="28"/>
        </w:rPr>
        <w:t>
      мөр орны</w:t>
      </w:r>
    </w:p>
    <w:bookmarkEnd w:id="3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4-қосымша</w:t>
            </w:r>
          </w:p>
        </w:tc>
      </w:tr>
    </w:tbl>
    <w:bookmarkStart w:name="z3574" w:id="3187"/>
    <w:p>
      <w:pPr>
        <w:spacing w:after="0"/>
        <w:ind w:left="0"/>
        <w:jc w:val="both"/>
      </w:pPr>
      <w:r>
        <w:rPr>
          <w:rFonts w:ascii="Times New Roman"/>
          <w:b w:val="false"/>
          <w:i w:val="false"/>
          <w:color w:val="000000"/>
          <w:sz w:val="28"/>
        </w:rPr>
        <w:t xml:space="preserve">
      Нысан </w:t>
      </w:r>
    </w:p>
    <w:bookmarkEnd w:id="3187"/>
    <w:bookmarkStart w:name="z3575" w:id="3188"/>
    <w:p>
      <w:pPr>
        <w:spacing w:after="0"/>
        <w:ind w:left="0"/>
        <w:jc w:val="left"/>
      </w:pPr>
      <w:r>
        <w:rPr>
          <w:rFonts w:ascii="Times New Roman"/>
          <w:b/>
          <w:i w:val="false"/>
          <w:color w:val="000000"/>
        </w:rPr>
        <w:t xml:space="preserve"> Кепілдікті сервистік қызмет көрсету графигі</w:t>
      </w:r>
    </w:p>
    <w:bookmarkEnd w:id="3188"/>
    <w:bookmarkStart w:name="z3576" w:id="3189"/>
    <w:p>
      <w:pPr>
        <w:spacing w:after="0"/>
        <w:ind w:left="0"/>
        <w:jc w:val="both"/>
      </w:pPr>
      <w:r>
        <w:rPr>
          <w:rFonts w:ascii="Times New Roman"/>
          <w:b w:val="false"/>
          <w:i w:val="false"/>
          <w:color w:val="000000"/>
          <w:sz w:val="28"/>
        </w:rPr>
        <w:t>
      "____" __________20___жыл</w:t>
      </w:r>
    </w:p>
    <w:bookmarkEnd w:id="3189"/>
    <w:bookmarkStart w:name="z3577" w:id="3190"/>
    <w:p>
      <w:pPr>
        <w:spacing w:after="0"/>
        <w:ind w:left="0"/>
        <w:jc w:val="both"/>
      </w:pPr>
      <w:r>
        <w:rPr>
          <w:rFonts w:ascii="Times New Roman"/>
          <w:b w:val="false"/>
          <w:i w:val="false"/>
          <w:color w:val="000000"/>
          <w:sz w:val="28"/>
        </w:rPr>
        <w:t>
      Тапсырыс беруші: __________________________________________________</w:t>
      </w:r>
    </w:p>
    <w:bookmarkEnd w:id="3190"/>
    <w:bookmarkStart w:name="z3578" w:id="3191"/>
    <w:p>
      <w:pPr>
        <w:spacing w:after="0"/>
        <w:ind w:left="0"/>
        <w:jc w:val="both"/>
      </w:pPr>
      <w:r>
        <w:rPr>
          <w:rFonts w:ascii="Times New Roman"/>
          <w:b w:val="false"/>
          <w:i w:val="false"/>
          <w:color w:val="000000"/>
          <w:sz w:val="28"/>
        </w:rPr>
        <w:t xml:space="preserve">
      Медициналық техниканы орнату орны: </w:t>
      </w:r>
    </w:p>
    <w:bookmarkEnd w:id="3191"/>
    <w:bookmarkStart w:name="z3579" w:id="3192"/>
    <w:p>
      <w:pPr>
        <w:spacing w:after="0"/>
        <w:ind w:left="0"/>
        <w:jc w:val="both"/>
      </w:pPr>
      <w:r>
        <w:rPr>
          <w:rFonts w:ascii="Times New Roman"/>
          <w:b w:val="false"/>
          <w:i w:val="false"/>
          <w:color w:val="000000"/>
          <w:sz w:val="28"/>
        </w:rPr>
        <w:t>
      __________________________________</w:t>
      </w:r>
    </w:p>
    <w:bookmarkEnd w:id="3192"/>
    <w:bookmarkStart w:name="z3580" w:id="3193"/>
    <w:p>
      <w:pPr>
        <w:spacing w:after="0"/>
        <w:ind w:left="0"/>
        <w:jc w:val="both"/>
      </w:pPr>
      <w:r>
        <w:rPr>
          <w:rFonts w:ascii="Times New Roman"/>
          <w:b w:val="false"/>
          <w:i w:val="false"/>
          <w:color w:val="000000"/>
          <w:sz w:val="28"/>
        </w:rPr>
        <w:t xml:space="preserve">
      __ _________ 20__ жылғы № _____ Медициналық техниканы берудің үшжақты шартына сәйкес </w:t>
      </w:r>
    </w:p>
    <w:bookmarkEnd w:id="3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1" w:id="3194"/>
    <w:p>
      <w:pPr>
        <w:spacing w:after="0"/>
        <w:ind w:left="0"/>
        <w:jc w:val="both"/>
      </w:pPr>
      <w:r>
        <w:rPr>
          <w:rFonts w:ascii="Times New Roman"/>
          <w:b w:val="false"/>
          <w:i w:val="false"/>
          <w:color w:val="000000"/>
          <w:sz w:val="28"/>
        </w:rPr>
        <w:t xml:space="preserve">
      Өнім беруші </w:t>
      </w:r>
    </w:p>
    <w:bookmarkEnd w:id="3194"/>
    <w:bookmarkStart w:name="z3582" w:id="3195"/>
    <w:p>
      <w:pPr>
        <w:spacing w:after="0"/>
        <w:ind w:left="0"/>
        <w:jc w:val="both"/>
      </w:pPr>
      <w:r>
        <w:rPr>
          <w:rFonts w:ascii="Times New Roman"/>
          <w:b w:val="false"/>
          <w:i w:val="false"/>
          <w:color w:val="000000"/>
          <w:sz w:val="28"/>
        </w:rPr>
        <w:t xml:space="preserve">
      _______________________ </w:t>
      </w:r>
    </w:p>
    <w:bookmarkEnd w:id="3195"/>
    <w:bookmarkStart w:name="z3583" w:id="3196"/>
    <w:p>
      <w:pPr>
        <w:spacing w:after="0"/>
        <w:ind w:left="0"/>
        <w:jc w:val="both"/>
      </w:pPr>
      <w:r>
        <w:rPr>
          <w:rFonts w:ascii="Times New Roman"/>
          <w:b w:val="false"/>
          <w:i w:val="false"/>
          <w:color w:val="000000"/>
          <w:sz w:val="28"/>
        </w:rPr>
        <w:t>
      мөр орны</w:t>
      </w:r>
    </w:p>
    <w:bookmarkEnd w:id="3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5-қосымша</w:t>
            </w:r>
          </w:p>
        </w:tc>
      </w:tr>
    </w:tbl>
    <w:bookmarkStart w:name="z3585" w:id="3197"/>
    <w:p>
      <w:pPr>
        <w:spacing w:after="0"/>
        <w:ind w:left="0"/>
        <w:jc w:val="both"/>
      </w:pPr>
      <w:r>
        <w:rPr>
          <w:rFonts w:ascii="Times New Roman"/>
          <w:b w:val="false"/>
          <w:i w:val="false"/>
          <w:color w:val="000000"/>
          <w:sz w:val="28"/>
        </w:rPr>
        <w:t xml:space="preserve">
      Нысан </w:t>
      </w:r>
    </w:p>
    <w:bookmarkEnd w:id="3197"/>
    <w:bookmarkStart w:name="z3586" w:id="3198"/>
    <w:p>
      <w:pPr>
        <w:spacing w:after="0"/>
        <w:ind w:left="0"/>
        <w:jc w:val="left"/>
      </w:pPr>
      <w:r>
        <w:rPr>
          <w:rFonts w:ascii="Times New Roman"/>
          <w:b/>
          <w:i w:val="false"/>
          <w:color w:val="000000"/>
        </w:rPr>
        <w:t xml:space="preserve"> Тауарды қабылдау-беру актісі </w:t>
      </w:r>
    </w:p>
    <w:bookmarkEnd w:id="31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87" w:id="3199"/>
          <w:p>
            <w:pPr>
              <w:spacing w:after="20"/>
              <w:ind w:left="20"/>
              <w:jc w:val="both"/>
            </w:pPr>
            <w:r>
              <w:rPr>
                <w:rFonts w:ascii="Times New Roman"/>
                <w:b w:val="false"/>
                <w:i w:val="false"/>
                <w:color w:val="000000"/>
                <w:sz w:val="20"/>
              </w:rPr>
              <w:t>
_______________________________________________</w:t>
            </w:r>
          </w:p>
          <w:bookmarkEnd w:id="3199"/>
          <w:p>
            <w:pPr>
              <w:spacing w:after="20"/>
              <w:ind w:left="20"/>
              <w:jc w:val="both"/>
            </w:pPr>
            <w:r>
              <w:rPr>
                <w:rFonts w:ascii="Times New Roman"/>
                <w:b w:val="false"/>
                <w:i w:val="false"/>
                <w:color w:val="000000"/>
                <w:sz w:val="20"/>
              </w:rPr>
              <w:t>
Тауарды қабылдау және акті жасау орны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 20__ ж</w:t>
            </w:r>
          </w:p>
        </w:tc>
      </w:tr>
    </w:tbl>
    <w:bookmarkStart w:name="z3588" w:id="3200"/>
    <w:p>
      <w:pPr>
        <w:spacing w:after="0"/>
        <w:ind w:left="0"/>
        <w:jc w:val="both"/>
      </w:pPr>
      <w:r>
        <w:rPr>
          <w:rFonts w:ascii="Times New Roman"/>
          <w:b w:val="false"/>
          <w:i w:val="false"/>
          <w:color w:val="000000"/>
          <w:sz w:val="28"/>
        </w:rPr>
        <w:t xml:space="preserve">
      1. Өнім берушінің тарабы ______________________________________________ </w:t>
      </w:r>
    </w:p>
    <w:bookmarkEnd w:id="3200"/>
    <w:bookmarkStart w:name="z3589" w:id="3201"/>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01"/>
    <w:bookmarkStart w:name="z3590" w:id="3202"/>
    <w:p>
      <w:pPr>
        <w:spacing w:after="0"/>
        <w:ind w:left="0"/>
        <w:jc w:val="both"/>
      </w:pPr>
      <w:r>
        <w:rPr>
          <w:rFonts w:ascii="Times New Roman"/>
          <w:b w:val="false"/>
          <w:i w:val="false"/>
          <w:color w:val="000000"/>
          <w:sz w:val="28"/>
        </w:rPr>
        <w:t xml:space="preserve">
      2. Тапсырыс берушінің тарабы __________________________________________ </w:t>
      </w:r>
    </w:p>
    <w:bookmarkEnd w:id="3202"/>
    <w:bookmarkStart w:name="z3591" w:id="3203"/>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03"/>
    <w:bookmarkStart w:name="z3592" w:id="3204"/>
    <w:p>
      <w:pPr>
        <w:spacing w:after="0"/>
        <w:ind w:left="0"/>
        <w:jc w:val="both"/>
      </w:pPr>
      <w:r>
        <w:rPr>
          <w:rFonts w:ascii="Times New Roman"/>
          <w:b w:val="false"/>
          <w:i w:val="false"/>
          <w:color w:val="000000"/>
          <w:sz w:val="28"/>
        </w:rPr>
        <w:t xml:space="preserve">
      Құрамдағы комиссия (әр тараптан): ______________________________________ </w:t>
      </w:r>
    </w:p>
    <w:bookmarkEnd w:id="3204"/>
    <w:bookmarkStart w:name="z3593" w:id="320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05"/>
    <w:bookmarkStart w:name="z3594" w:id="3206"/>
    <w:p>
      <w:pPr>
        <w:spacing w:after="0"/>
        <w:ind w:left="0"/>
        <w:jc w:val="both"/>
      </w:pPr>
      <w:r>
        <w:rPr>
          <w:rFonts w:ascii="Times New Roman"/>
          <w:b w:val="false"/>
          <w:i w:val="false"/>
          <w:color w:val="000000"/>
          <w:sz w:val="28"/>
        </w:rPr>
        <w:t xml:space="preserve">
      Өнім берушінің атауы _________________________________________________ </w:t>
      </w:r>
    </w:p>
    <w:bookmarkEnd w:id="3206"/>
    <w:bookmarkStart w:name="z3595" w:id="3207"/>
    <w:p>
      <w:pPr>
        <w:spacing w:after="0"/>
        <w:ind w:left="0"/>
        <w:jc w:val="both"/>
      </w:pPr>
      <w:r>
        <w:rPr>
          <w:rFonts w:ascii="Times New Roman"/>
          <w:b w:val="false"/>
          <w:i w:val="false"/>
          <w:color w:val="000000"/>
          <w:sz w:val="28"/>
        </w:rPr>
        <w:t xml:space="preserve">
      Жөнелтушінің (өндірушінің) атауы мен мекенжайы ________________________ </w:t>
      </w:r>
    </w:p>
    <w:bookmarkEnd w:id="3207"/>
    <w:bookmarkStart w:name="z3596" w:id="3208"/>
    <w:p>
      <w:pPr>
        <w:spacing w:after="0"/>
        <w:ind w:left="0"/>
        <w:jc w:val="both"/>
      </w:pPr>
      <w:r>
        <w:rPr>
          <w:rFonts w:ascii="Times New Roman"/>
          <w:b w:val="false"/>
          <w:i w:val="false"/>
          <w:color w:val="000000"/>
          <w:sz w:val="28"/>
        </w:rPr>
        <w:t xml:space="preserve">
      МТ атауы ____________________________________________________________ </w:t>
      </w:r>
    </w:p>
    <w:bookmarkEnd w:id="3208"/>
    <w:bookmarkStart w:name="z3597" w:id="3209"/>
    <w:p>
      <w:pPr>
        <w:spacing w:after="0"/>
        <w:ind w:left="0"/>
        <w:jc w:val="both"/>
      </w:pPr>
      <w:r>
        <w:rPr>
          <w:rFonts w:ascii="Times New Roman"/>
          <w:b w:val="false"/>
          <w:i w:val="false"/>
          <w:color w:val="000000"/>
          <w:sz w:val="28"/>
        </w:rPr>
        <w:t xml:space="preserve">
      Шот-фактураның күні мен нөмірі ___________ Босатуға арналған жүкқұжаттың </w:t>
      </w:r>
    </w:p>
    <w:bookmarkEnd w:id="3209"/>
    <w:bookmarkStart w:name="z3598" w:id="3210"/>
    <w:p>
      <w:pPr>
        <w:spacing w:after="0"/>
        <w:ind w:left="0"/>
        <w:jc w:val="both"/>
      </w:pPr>
      <w:r>
        <w:rPr>
          <w:rFonts w:ascii="Times New Roman"/>
          <w:b w:val="false"/>
          <w:i w:val="false"/>
          <w:color w:val="000000"/>
          <w:sz w:val="28"/>
        </w:rPr>
        <w:t xml:space="preserve">
      күні мен нөмірі ______________ </w:t>
      </w:r>
    </w:p>
    <w:bookmarkEnd w:id="3210"/>
    <w:bookmarkStart w:name="z3599" w:id="3211"/>
    <w:p>
      <w:pPr>
        <w:spacing w:after="0"/>
        <w:ind w:left="0"/>
        <w:jc w:val="both"/>
      </w:pPr>
      <w:r>
        <w:rPr>
          <w:rFonts w:ascii="Times New Roman"/>
          <w:b w:val="false"/>
          <w:i w:val="false"/>
          <w:color w:val="000000"/>
          <w:sz w:val="28"/>
        </w:rPr>
        <w:t xml:space="preserve">
      МТ орнату күні _____________________ МТ орнату орны ___________________ </w:t>
      </w:r>
    </w:p>
    <w:bookmarkEnd w:id="3211"/>
    <w:bookmarkStart w:name="z3600" w:id="3212"/>
    <w:p>
      <w:pPr>
        <w:spacing w:after="0"/>
        <w:ind w:left="0"/>
        <w:jc w:val="both"/>
      </w:pPr>
      <w:r>
        <w:rPr>
          <w:rFonts w:ascii="Times New Roman"/>
          <w:b w:val="false"/>
          <w:i w:val="false"/>
          <w:color w:val="000000"/>
          <w:sz w:val="28"/>
        </w:rPr>
        <w:t xml:space="preserve">
      МТ іске қосу-баптау күні ________________ МТ жай-күйі ___________________ </w:t>
      </w:r>
    </w:p>
    <w:bookmarkEnd w:id="3212"/>
    <w:bookmarkStart w:name="z3601" w:id="3213"/>
    <w:p>
      <w:pPr>
        <w:spacing w:after="0"/>
        <w:ind w:left="0"/>
        <w:jc w:val="both"/>
      </w:pPr>
      <w:r>
        <w:rPr>
          <w:rFonts w:ascii="Times New Roman"/>
          <w:b w:val="false"/>
          <w:i w:val="false"/>
          <w:color w:val="000000"/>
          <w:sz w:val="28"/>
        </w:rPr>
        <w:t xml:space="preserve">
      Сериялық нөмірі __________________ Шыққан жылы ______________________ </w:t>
      </w:r>
    </w:p>
    <w:bookmarkEnd w:id="3213"/>
    <w:bookmarkStart w:name="z3602" w:id="3214"/>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3214"/>
    <w:bookmarkStart w:name="z3603" w:id="3215"/>
    <w:p>
      <w:pPr>
        <w:spacing w:after="0"/>
        <w:ind w:left="0"/>
        <w:jc w:val="both"/>
      </w:pPr>
      <w:r>
        <w:rPr>
          <w:rFonts w:ascii="Times New Roman"/>
          <w:b w:val="false"/>
          <w:i w:val="false"/>
          <w:color w:val="000000"/>
          <w:sz w:val="28"/>
        </w:rPr>
        <w:t xml:space="preserve">
      (қажеттінің астын сызу). </w:t>
      </w:r>
    </w:p>
    <w:bookmarkEnd w:id="3215"/>
    <w:bookmarkStart w:name="z3604" w:id="3216"/>
    <w:p>
      <w:pPr>
        <w:spacing w:after="0"/>
        <w:ind w:left="0"/>
        <w:jc w:val="both"/>
      </w:pPr>
      <w:r>
        <w:rPr>
          <w:rFonts w:ascii="Times New Roman"/>
          <w:b w:val="false"/>
          <w:i w:val="false"/>
          <w:color w:val="000000"/>
          <w:sz w:val="28"/>
        </w:rPr>
        <w:t xml:space="preserve">
      Қызмет көрсететін медициналық персоналды оқыту жүргізілді _______________ </w:t>
      </w:r>
    </w:p>
    <w:bookmarkEnd w:id="3216"/>
    <w:bookmarkStart w:name="z3605" w:id="3217"/>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217"/>
    <w:bookmarkStart w:name="z3606" w:id="3218"/>
    <w:p>
      <w:pPr>
        <w:spacing w:after="0"/>
        <w:ind w:left="0"/>
        <w:jc w:val="both"/>
      </w:pPr>
      <w:r>
        <w:rPr>
          <w:rFonts w:ascii="Times New Roman"/>
          <w:b w:val="false"/>
          <w:i w:val="false"/>
          <w:color w:val="000000"/>
          <w:sz w:val="28"/>
        </w:rPr>
        <w:t xml:space="preserve">
      ______________________________________________________________ </w:t>
      </w:r>
    </w:p>
    <w:bookmarkEnd w:id="3218"/>
    <w:bookmarkStart w:name="z3607" w:id="3219"/>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219"/>
    <w:bookmarkStart w:name="z3608" w:id="3220"/>
    <w:p>
      <w:pPr>
        <w:spacing w:after="0"/>
        <w:ind w:left="0"/>
        <w:jc w:val="both"/>
      </w:pPr>
      <w:r>
        <w:rPr>
          <w:rFonts w:ascii="Times New Roman"/>
          <w:b w:val="false"/>
          <w:i w:val="false"/>
          <w:color w:val="000000"/>
          <w:sz w:val="28"/>
        </w:rPr>
        <w:t xml:space="preserve">
      _______________________________________________________ </w:t>
      </w:r>
    </w:p>
    <w:bookmarkEnd w:id="3220"/>
    <w:bookmarkStart w:name="z3609" w:id="3221"/>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221"/>
    <w:bookmarkStart w:name="z3610" w:id="3222"/>
    <w:p>
      <w:pPr>
        <w:spacing w:after="0"/>
        <w:ind w:left="0"/>
        <w:jc w:val="both"/>
      </w:pPr>
      <w:r>
        <w:rPr>
          <w:rFonts w:ascii="Times New Roman"/>
          <w:b w:val="false"/>
          <w:i w:val="false"/>
          <w:color w:val="000000"/>
          <w:sz w:val="28"/>
        </w:rPr>
        <w:t xml:space="preserve">
      1. ______________ 2. ______________ 3. ________________ 4. _______________ </w:t>
      </w:r>
    </w:p>
    <w:bookmarkEnd w:id="3222"/>
    <w:bookmarkStart w:name="z3611" w:id="3223"/>
    <w:p>
      <w:pPr>
        <w:spacing w:after="0"/>
        <w:ind w:left="0"/>
        <w:jc w:val="both"/>
      </w:pPr>
      <w:r>
        <w:rPr>
          <w:rFonts w:ascii="Times New Roman"/>
          <w:b w:val="false"/>
          <w:i w:val="false"/>
          <w:color w:val="000000"/>
          <w:sz w:val="28"/>
        </w:rPr>
        <w:t xml:space="preserve">
      Өнім беруші _________________ Тапсырыс беруші ___________________ </w:t>
      </w:r>
    </w:p>
    <w:bookmarkEnd w:id="3223"/>
    <w:bookmarkStart w:name="z3612" w:id="3224"/>
    <w:p>
      <w:pPr>
        <w:spacing w:after="0"/>
        <w:ind w:left="0"/>
        <w:jc w:val="both"/>
      </w:pPr>
      <w:r>
        <w:rPr>
          <w:rFonts w:ascii="Times New Roman"/>
          <w:b w:val="false"/>
          <w:i w:val="false"/>
          <w:color w:val="000000"/>
          <w:sz w:val="28"/>
        </w:rPr>
        <w:t>
      мөр орны                               мөр орны</w:t>
      </w:r>
    </w:p>
    <w:bookmarkEnd w:id="3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6-қосымша</w:t>
            </w:r>
          </w:p>
        </w:tc>
      </w:tr>
    </w:tbl>
    <w:bookmarkStart w:name="z3614" w:id="3225"/>
    <w:p>
      <w:pPr>
        <w:spacing w:after="0"/>
        <w:ind w:left="0"/>
        <w:jc w:val="both"/>
      </w:pPr>
      <w:r>
        <w:rPr>
          <w:rFonts w:ascii="Times New Roman"/>
          <w:b w:val="false"/>
          <w:i w:val="false"/>
          <w:color w:val="000000"/>
          <w:sz w:val="28"/>
        </w:rPr>
        <w:t xml:space="preserve">
      Нысан </w:t>
      </w:r>
    </w:p>
    <w:bookmarkEnd w:id="3225"/>
    <w:bookmarkStart w:name="z3615" w:id="3226"/>
    <w:p>
      <w:pPr>
        <w:spacing w:after="0"/>
        <w:ind w:left="0"/>
        <w:jc w:val="left"/>
      </w:pPr>
      <w:r>
        <w:rPr>
          <w:rFonts w:ascii="Times New Roman"/>
          <w:b/>
          <w:i w:val="false"/>
          <w:color w:val="000000"/>
        </w:rPr>
        <w:t xml:space="preserve"> Кепілдікті сервистік қызмет көрсетудің орындалған жұмыстарының актісі</w:t>
      </w:r>
    </w:p>
    <w:bookmarkEnd w:id="3226"/>
    <w:bookmarkStart w:name="z3616" w:id="3227"/>
    <w:p>
      <w:pPr>
        <w:spacing w:after="0"/>
        <w:ind w:left="0"/>
        <w:jc w:val="both"/>
      </w:pPr>
      <w:r>
        <w:rPr>
          <w:rFonts w:ascii="Times New Roman"/>
          <w:b w:val="false"/>
          <w:i w:val="false"/>
          <w:color w:val="000000"/>
          <w:sz w:val="28"/>
        </w:rPr>
        <w:t>
      "____" ___________20___жыл</w:t>
      </w:r>
    </w:p>
    <w:bookmarkEnd w:id="3227"/>
    <w:bookmarkStart w:name="z3617" w:id="3228"/>
    <w:p>
      <w:pPr>
        <w:spacing w:after="0"/>
        <w:ind w:left="0"/>
        <w:jc w:val="both"/>
      </w:pPr>
      <w:r>
        <w:rPr>
          <w:rFonts w:ascii="Times New Roman"/>
          <w:b w:val="false"/>
          <w:i w:val="false"/>
          <w:color w:val="000000"/>
          <w:sz w:val="28"/>
        </w:rPr>
        <w:t xml:space="preserve">
      Тапсырыс беруші: __________________________________________________________ </w:t>
      </w:r>
    </w:p>
    <w:bookmarkEnd w:id="3228"/>
    <w:bookmarkStart w:name="z3618" w:id="3229"/>
    <w:p>
      <w:pPr>
        <w:spacing w:after="0"/>
        <w:ind w:left="0"/>
        <w:jc w:val="both"/>
      </w:pPr>
      <w:r>
        <w:rPr>
          <w:rFonts w:ascii="Times New Roman"/>
          <w:b w:val="false"/>
          <w:i w:val="false"/>
          <w:color w:val="000000"/>
          <w:sz w:val="28"/>
        </w:rPr>
        <w:t xml:space="preserve">
      Тауарды ораластыру орны (бұдан әрі – МТ): ___________________________________ </w:t>
      </w:r>
    </w:p>
    <w:bookmarkEnd w:id="3229"/>
    <w:bookmarkStart w:name="z3619" w:id="3230"/>
    <w:p>
      <w:pPr>
        <w:spacing w:after="0"/>
        <w:ind w:left="0"/>
        <w:jc w:val="both"/>
      </w:pPr>
      <w:r>
        <w:rPr>
          <w:rFonts w:ascii="Times New Roman"/>
          <w:b w:val="false"/>
          <w:i w:val="false"/>
          <w:color w:val="000000"/>
          <w:sz w:val="28"/>
        </w:rPr>
        <w:t xml:space="preserve">
      Кепілдікті сервистік қызмет көрсету жұмыстарын орындау орны: </w:t>
      </w:r>
    </w:p>
    <w:bookmarkEnd w:id="3230"/>
    <w:bookmarkStart w:name="z3620" w:id="3231"/>
    <w:p>
      <w:pPr>
        <w:spacing w:after="0"/>
        <w:ind w:left="0"/>
        <w:jc w:val="both"/>
      </w:pPr>
      <w:r>
        <w:rPr>
          <w:rFonts w:ascii="Times New Roman"/>
          <w:b w:val="false"/>
          <w:i w:val="false"/>
          <w:color w:val="000000"/>
          <w:sz w:val="28"/>
        </w:rPr>
        <w:t xml:space="preserve">
      Тапсырыс берушінің аумағында, Өнім берушінің сервистік орталығының </w:t>
      </w:r>
    </w:p>
    <w:bookmarkEnd w:id="3231"/>
    <w:bookmarkStart w:name="z3621" w:id="3232"/>
    <w:p>
      <w:pPr>
        <w:spacing w:after="0"/>
        <w:ind w:left="0"/>
        <w:jc w:val="both"/>
      </w:pPr>
      <w:r>
        <w:rPr>
          <w:rFonts w:ascii="Times New Roman"/>
          <w:b w:val="false"/>
          <w:i w:val="false"/>
          <w:color w:val="000000"/>
          <w:sz w:val="28"/>
        </w:rPr>
        <w:t xml:space="preserve">
      жағдайларында (қажеттінің астын сызу) </w:t>
      </w:r>
    </w:p>
    <w:bookmarkEnd w:id="3232"/>
    <w:bookmarkStart w:name="z3622" w:id="3233"/>
    <w:p>
      <w:pPr>
        <w:spacing w:after="0"/>
        <w:ind w:left="0"/>
        <w:jc w:val="both"/>
      </w:pPr>
      <w:r>
        <w:rPr>
          <w:rFonts w:ascii="Times New Roman"/>
          <w:b w:val="false"/>
          <w:i w:val="false"/>
          <w:color w:val="000000"/>
          <w:sz w:val="28"/>
        </w:rPr>
        <w:t xml:space="preserve">
      МТ сатып алудың үшжақты шартының нөмірі мен күні: __________________________ </w:t>
      </w:r>
    </w:p>
    <w:bookmarkEnd w:id="3233"/>
    <w:bookmarkStart w:name="z3623" w:id="3234"/>
    <w:p>
      <w:pPr>
        <w:spacing w:after="0"/>
        <w:ind w:left="0"/>
        <w:jc w:val="both"/>
      </w:pPr>
      <w:r>
        <w:rPr>
          <w:rFonts w:ascii="Times New Roman"/>
          <w:b w:val="false"/>
          <w:i w:val="false"/>
          <w:color w:val="000000"/>
          <w:sz w:val="28"/>
        </w:rPr>
        <w:t xml:space="preserve">
      Орындалған жұмыстар: ____________________________________________________ </w:t>
      </w:r>
    </w:p>
    <w:bookmarkEnd w:id="3234"/>
    <w:bookmarkStart w:name="z3624" w:id="3235"/>
    <w:p>
      <w:pPr>
        <w:spacing w:after="0"/>
        <w:ind w:left="0"/>
        <w:jc w:val="both"/>
      </w:pPr>
      <w:r>
        <w:rPr>
          <w:rFonts w:ascii="Times New Roman"/>
          <w:b w:val="false"/>
          <w:i w:val="false"/>
          <w:color w:val="000000"/>
          <w:sz w:val="28"/>
        </w:rPr>
        <w:t xml:space="preserve">
      МТ жөндеу кезінде жұмсалған материалдар _____________________________________ </w:t>
      </w:r>
    </w:p>
    <w:bookmarkEnd w:id="3235"/>
    <w:bookmarkStart w:name="z3625" w:id="3236"/>
    <w:p>
      <w:pPr>
        <w:spacing w:after="0"/>
        <w:ind w:left="0"/>
        <w:jc w:val="both"/>
      </w:pPr>
      <w:r>
        <w:rPr>
          <w:rFonts w:ascii="Times New Roman"/>
          <w:b w:val="false"/>
          <w:i w:val="false"/>
          <w:color w:val="000000"/>
          <w:sz w:val="28"/>
        </w:rPr>
        <w:t xml:space="preserve">
      Бағдарлама қатесі, техникалық ақаулық, механикалық ақаулық (қажеттінің астын сызу) </w:t>
      </w:r>
    </w:p>
    <w:bookmarkEnd w:id="3236"/>
    <w:bookmarkStart w:name="z3626" w:id="3237"/>
    <w:p>
      <w:pPr>
        <w:spacing w:after="0"/>
        <w:ind w:left="0"/>
        <w:jc w:val="both"/>
      </w:pPr>
      <w:r>
        <w:rPr>
          <w:rFonts w:ascii="Times New Roman"/>
          <w:b w:val="false"/>
          <w:i w:val="false"/>
          <w:color w:val="000000"/>
          <w:sz w:val="28"/>
        </w:rPr>
        <w:t xml:space="preserve">
      Жөндеу түрлері: кепілдік жөндеу, кепілдік емес жөндеу (қажеттінің астын сызу) </w:t>
      </w:r>
    </w:p>
    <w:bookmarkEnd w:id="3237"/>
    <w:bookmarkStart w:name="z3627" w:id="3238"/>
    <w:p>
      <w:pPr>
        <w:spacing w:after="0"/>
        <w:ind w:left="0"/>
        <w:jc w:val="both"/>
      </w:pPr>
      <w:r>
        <w:rPr>
          <w:rFonts w:ascii="Times New Roman"/>
          <w:b w:val="false"/>
          <w:i w:val="false"/>
          <w:color w:val="000000"/>
          <w:sz w:val="28"/>
        </w:rPr>
        <w:t xml:space="preserve">
      Техникалық қорытынды: </w:t>
      </w:r>
    </w:p>
    <w:bookmarkEnd w:id="3238"/>
    <w:bookmarkStart w:name="z3628" w:id="3239"/>
    <w:p>
      <w:pPr>
        <w:spacing w:after="0"/>
        <w:ind w:left="0"/>
        <w:jc w:val="both"/>
      </w:pPr>
      <w:r>
        <w:rPr>
          <w:rFonts w:ascii="Times New Roman"/>
          <w:b w:val="false"/>
          <w:i w:val="false"/>
          <w:color w:val="000000"/>
          <w:sz w:val="28"/>
        </w:rPr>
        <w:t xml:space="preserve">
      ____________________________________________ </w:t>
      </w:r>
    </w:p>
    <w:bookmarkEnd w:id="3239"/>
    <w:bookmarkStart w:name="z3629" w:id="3240"/>
    <w:p>
      <w:pPr>
        <w:spacing w:after="0"/>
        <w:ind w:left="0"/>
        <w:jc w:val="both"/>
      </w:pPr>
      <w:r>
        <w:rPr>
          <w:rFonts w:ascii="Times New Roman"/>
          <w:b w:val="false"/>
          <w:i w:val="false"/>
          <w:color w:val="000000"/>
          <w:sz w:val="28"/>
        </w:rPr>
        <w:t xml:space="preserve">
      МТ тапсырды: </w:t>
      </w:r>
    </w:p>
    <w:bookmarkEnd w:id="3240"/>
    <w:bookmarkStart w:name="z3630" w:id="3241"/>
    <w:p>
      <w:pPr>
        <w:spacing w:after="0"/>
        <w:ind w:left="0"/>
        <w:jc w:val="both"/>
      </w:pPr>
      <w:r>
        <w:rPr>
          <w:rFonts w:ascii="Times New Roman"/>
          <w:b w:val="false"/>
          <w:i w:val="false"/>
          <w:color w:val="000000"/>
          <w:sz w:val="28"/>
        </w:rPr>
        <w:t xml:space="preserve">
      _____________________________________________________________ </w:t>
      </w:r>
    </w:p>
    <w:bookmarkEnd w:id="3241"/>
    <w:bookmarkStart w:name="z3631" w:id="3242"/>
    <w:p>
      <w:pPr>
        <w:spacing w:after="0"/>
        <w:ind w:left="0"/>
        <w:jc w:val="both"/>
      </w:pPr>
      <w:r>
        <w:rPr>
          <w:rFonts w:ascii="Times New Roman"/>
          <w:b w:val="false"/>
          <w:i w:val="false"/>
          <w:color w:val="000000"/>
          <w:sz w:val="28"/>
        </w:rPr>
        <w:t xml:space="preserve">
      Т.А.Ә. (бар болған жағдайда) </w:t>
      </w:r>
    </w:p>
    <w:bookmarkEnd w:id="3242"/>
    <w:bookmarkStart w:name="z3632" w:id="3243"/>
    <w:p>
      <w:pPr>
        <w:spacing w:after="0"/>
        <w:ind w:left="0"/>
        <w:jc w:val="both"/>
      </w:pPr>
      <w:r>
        <w:rPr>
          <w:rFonts w:ascii="Times New Roman"/>
          <w:b w:val="false"/>
          <w:i w:val="false"/>
          <w:color w:val="000000"/>
          <w:sz w:val="28"/>
        </w:rPr>
        <w:t xml:space="preserve">
      (Тапсырыс беруші) ________________________ </w:t>
      </w:r>
    </w:p>
    <w:bookmarkEnd w:id="3243"/>
    <w:bookmarkStart w:name="z3633" w:id="3244"/>
    <w:p>
      <w:pPr>
        <w:spacing w:after="0"/>
        <w:ind w:left="0"/>
        <w:jc w:val="both"/>
      </w:pPr>
      <w:r>
        <w:rPr>
          <w:rFonts w:ascii="Times New Roman"/>
          <w:b w:val="false"/>
          <w:i w:val="false"/>
          <w:color w:val="000000"/>
          <w:sz w:val="28"/>
        </w:rPr>
        <w:t xml:space="preserve">
      МТ қабылдады: </w:t>
      </w:r>
    </w:p>
    <w:bookmarkEnd w:id="3244"/>
    <w:bookmarkStart w:name="z3634" w:id="3245"/>
    <w:p>
      <w:pPr>
        <w:spacing w:after="0"/>
        <w:ind w:left="0"/>
        <w:jc w:val="both"/>
      </w:pPr>
      <w:r>
        <w:rPr>
          <w:rFonts w:ascii="Times New Roman"/>
          <w:b w:val="false"/>
          <w:i w:val="false"/>
          <w:color w:val="000000"/>
          <w:sz w:val="28"/>
        </w:rPr>
        <w:t xml:space="preserve">
      Т.А.Ә. (бар болған жағдайда) </w:t>
      </w:r>
    </w:p>
    <w:bookmarkEnd w:id="3245"/>
    <w:bookmarkStart w:name="z3635" w:id="3246"/>
    <w:p>
      <w:pPr>
        <w:spacing w:after="0"/>
        <w:ind w:left="0"/>
        <w:jc w:val="both"/>
      </w:pPr>
      <w:r>
        <w:rPr>
          <w:rFonts w:ascii="Times New Roman"/>
          <w:b w:val="false"/>
          <w:i w:val="false"/>
          <w:color w:val="000000"/>
          <w:sz w:val="28"/>
        </w:rPr>
        <w:t>
      (Өнім беруші) ________________________</w:t>
      </w:r>
    </w:p>
    <w:bookmarkEnd w:id="3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7-қосымша</w:t>
            </w:r>
          </w:p>
        </w:tc>
      </w:tr>
    </w:tbl>
    <w:bookmarkStart w:name="z3637" w:id="3247"/>
    <w:p>
      <w:pPr>
        <w:spacing w:after="0"/>
        <w:ind w:left="0"/>
        <w:jc w:val="both"/>
      </w:pPr>
      <w:r>
        <w:rPr>
          <w:rFonts w:ascii="Times New Roman"/>
          <w:b w:val="false"/>
          <w:i w:val="false"/>
          <w:color w:val="000000"/>
          <w:sz w:val="28"/>
        </w:rPr>
        <w:t xml:space="preserve">
      Нысан </w:t>
      </w:r>
    </w:p>
    <w:bookmarkEnd w:id="3247"/>
    <w:bookmarkStart w:name="z3638" w:id="3248"/>
    <w:p>
      <w:pPr>
        <w:spacing w:after="0"/>
        <w:ind w:left="0"/>
        <w:jc w:val="left"/>
      </w:pPr>
      <w:r>
        <w:rPr>
          <w:rFonts w:ascii="Times New Roman"/>
          <w:b/>
          <w:i w:val="false"/>
          <w:color w:val="000000"/>
        </w:rPr>
        <w:t xml:space="preserve"> Сәйкессіздіктер туралы акт</w:t>
      </w:r>
    </w:p>
    <w:bookmarkEnd w:id="3248"/>
    <w:bookmarkStart w:name="z3639" w:id="3249"/>
    <w:p>
      <w:pPr>
        <w:spacing w:after="0"/>
        <w:ind w:left="0"/>
        <w:jc w:val="both"/>
      </w:pPr>
      <w:r>
        <w:rPr>
          <w:rFonts w:ascii="Times New Roman"/>
          <w:b w:val="false"/>
          <w:i w:val="false"/>
          <w:color w:val="000000"/>
          <w:sz w:val="28"/>
        </w:rPr>
        <w:t xml:space="preserve">
      Қабылдау-беру күні ___________________________________________________ </w:t>
      </w:r>
    </w:p>
    <w:bookmarkEnd w:id="3249"/>
    <w:bookmarkStart w:name="z3640" w:id="3250"/>
    <w:p>
      <w:pPr>
        <w:spacing w:after="0"/>
        <w:ind w:left="0"/>
        <w:jc w:val="both"/>
      </w:pPr>
      <w:r>
        <w:rPr>
          <w:rFonts w:ascii="Times New Roman"/>
          <w:b w:val="false"/>
          <w:i w:val="false"/>
          <w:color w:val="000000"/>
          <w:sz w:val="28"/>
        </w:rPr>
        <w:t xml:space="preserve">
      Тапсырыс берушінің атауы мен мекенжайы _______________________________ </w:t>
      </w:r>
    </w:p>
    <w:bookmarkEnd w:id="3250"/>
    <w:bookmarkStart w:name="z3641" w:id="3251"/>
    <w:p>
      <w:pPr>
        <w:spacing w:after="0"/>
        <w:ind w:left="0"/>
        <w:jc w:val="both"/>
      </w:pPr>
      <w:r>
        <w:rPr>
          <w:rFonts w:ascii="Times New Roman"/>
          <w:b w:val="false"/>
          <w:i w:val="false"/>
          <w:color w:val="000000"/>
          <w:sz w:val="28"/>
        </w:rPr>
        <w:t xml:space="preserve">
      Өнім берушінің атауы _________________________________________________ </w:t>
      </w:r>
    </w:p>
    <w:bookmarkEnd w:id="3251"/>
    <w:bookmarkStart w:name="z3642" w:id="3252"/>
    <w:p>
      <w:pPr>
        <w:spacing w:after="0"/>
        <w:ind w:left="0"/>
        <w:jc w:val="both"/>
      </w:pPr>
      <w:r>
        <w:rPr>
          <w:rFonts w:ascii="Times New Roman"/>
          <w:b w:val="false"/>
          <w:i w:val="false"/>
          <w:color w:val="000000"/>
          <w:sz w:val="28"/>
        </w:rPr>
        <w:t xml:space="preserve">
      Медициналық техиканың атауы _________________________________________ </w:t>
      </w:r>
    </w:p>
    <w:bookmarkEnd w:id="3252"/>
    <w:bookmarkStart w:name="z3643" w:id="3253"/>
    <w:p>
      <w:pPr>
        <w:spacing w:after="0"/>
        <w:ind w:left="0"/>
        <w:jc w:val="both"/>
      </w:pPr>
      <w:r>
        <w:rPr>
          <w:rFonts w:ascii="Times New Roman"/>
          <w:b w:val="false"/>
          <w:i w:val="false"/>
          <w:color w:val="000000"/>
          <w:sz w:val="28"/>
        </w:rPr>
        <w:t xml:space="preserve">
      Зауыттық/сериялық нөмірі _____________________________________________ </w:t>
      </w:r>
    </w:p>
    <w:bookmarkEnd w:id="3253"/>
    <w:bookmarkStart w:name="z3644" w:id="3254"/>
    <w:p>
      <w:pPr>
        <w:spacing w:after="0"/>
        <w:ind w:left="0"/>
        <w:jc w:val="both"/>
      </w:pPr>
      <w:r>
        <w:rPr>
          <w:rFonts w:ascii="Times New Roman"/>
          <w:b w:val="false"/>
          <w:i w:val="false"/>
          <w:color w:val="000000"/>
          <w:sz w:val="28"/>
        </w:rPr>
        <w:t xml:space="preserve">
      Медициналық техиканың орналасқан орны _______________________________ </w:t>
      </w:r>
    </w:p>
    <w:bookmarkEnd w:id="3254"/>
    <w:bookmarkStart w:name="z3645" w:id="3255"/>
    <w:p>
      <w:pPr>
        <w:spacing w:after="0"/>
        <w:ind w:left="0"/>
        <w:jc w:val="both"/>
      </w:pPr>
      <w:r>
        <w:rPr>
          <w:rFonts w:ascii="Times New Roman"/>
          <w:b w:val="false"/>
          <w:i w:val="false"/>
          <w:color w:val="000000"/>
          <w:sz w:val="28"/>
        </w:rPr>
        <w:t xml:space="preserve">
      Жиынтықталуы: ______________________________________________________ </w:t>
      </w:r>
    </w:p>
    <w:bookmarkEnd w:id="3255"/>
    <w:bookmarkStart w:name="z3646" w:id="3256"/>
    <w:p>
      <w:pPr>
        <w:spacing w:after="0"/>
        <w:ind w:left="0"/>
        <w:jc w:val="both"/>
      </w:pPr>
      <w:r>
        <w:rPr>
          <w:rFonts w:ascii="Times New Roman"/>
          <w:b w:val="false"/>
          <w:i w:val="false"/>
          <w:color w:val="000000"/>
          <w:sz w:val="28"/>
        </w:rPr>
        <w:t xml:space="preserve">
      Жұмысқа жарамдылық және опциялар, режимдердің бар болуы және тағы басқалар: </w:t>
      </w:r>
    </w:p>
    <w:bookmarkEnd w:id="3256"/>
    <w:bookmarkStart w:name="z3647" w:id="3257"/>
    <w:p>
      <w:pPr>
        <w:spacing w:after="0"/>
        <w:ind w:left="0"/>
        <w:jc w:val="both"/>
      </w:pPr>
      <w:r>
        <w:rPr>
          <w:rFonts w:ascii="Times New Roman"/>
          <w:b w:val="false"/>
          <w:i w:val="false"/>
          <w:color w:val="000000"/>
          <w:sz w:val="28"/>
        </w:rPr>
        <w:t xml:space="preserve">
      ____________________________________________________________ </w:t>
      </w:r>
    </w:p>
    <w:bookmarkEnd w:id="3257"/>
    <w:bookmarkStart w:name="z3648" w:id="3258"/>
    <w:p>
      <w:pPr>
        <w:spacing w:after="0"/>
        <w:ind w:left="0"/>
        <w:jc w:val="both"/>
      </w:pPr>
      <w:r>
        <w:rPr>
          <w:rFonts w:ascii="Times New Roman"/>
          <w:b w:val="false"/>
          <w:i w:val="false"/>
          <w:color w:val="000000"/>
          <w:sz w:val="28"/>
        </w:rPr>
        <w:t xml:space="preserve">
      Айқындалған ақаулардың, ауытқулардың егжей-тегжейлі сипатталуы және олардың сипаты: </w:t>
      </w:r>
    </w:p>
    <w:bookmarkEnd w:id="3258"/>
    <w:bookmarkStart w:name="z3649" w:id="3259"/>
    <w:p>
      <w:pPr>
        <w:spacing w:after="0"/>
        <w:ind w:left="0"/>
        <w:jc w:val="both"/>
      </w:pPr>
      <w:r>
        <w:rPr>
          <w:rFonts w:ascii="Times New Roman"/>
          <w:b w:val="false"/>
          <w:i w:val="false"/>
          <w:color w:val="000000"/>
          <w:sz w:val="28"/>
        </w:rPr>
        <w:t xml:space="preserve">
      _____________________________________________________ </w:t>
      </w:r>
    </w:p>
    <w:bookmarkEnd w:id="3259"/>
    <w:bookmarkStart w:name="z3650" w:id="3260"/>
    <w:p>
      <w:pPr>
        <w:spacing w:after="0"/>
        <w:ind w:left="0"/>
        <w:jc w:val="both"/>
      </w:pPr>
      <w:r>
        <w:rPr>
          <w:rFonts w:ascii="Times New Roman"/>
          <w:b w:val="false"/>
          <w:i w:val="false"/>
          <w:color w:val="000000"/>
          <w:sz w:val="28"/>
        </w:rPr>
        <w:t xml:space="preserve">
      Ақаулардың, сан мен сапасының ауытқуларының себептері туралы </w:t>
      </w:r>
    </w:p>
    <w:bookmarkEnd w:id="3260"/>
    <w:bookmarkStart w:name="z3651" w:id="3261"/>
    <w:p>
      <w:pPr>
        <w:spacing w:after="0"/>
        <w:ind w:left="0"/>
        <w:jc w:val="both"/>
      </w:pPr>
      <w:r>
        <w:rPr>
          <w:rFonts w:ascii="Times New Roman"/>
          <w:b w:val="false"/>
          <w:i w:val="false"/>
          <w:color w:val="000000"/>
          <w:sz w:val="28"/>
        </w:rPr>
        <w:t xml:space="preserve">
      комиссияның қорытындысы: ___________________________________________ </w:t>
      </w:r>
    </w:p>
    <w:bookmarkEnd w:id="3261"/>
    <w:bookmarkStart w:name="z3652" w:id="3262"/>
    <w:p>
      <w:pPr>
        <w:spacing w:after="0"/>
        <w:ind w:left="0"/>
        <w:jc w:val="both"/>
      </w:pPr>
      <w:r>
        <w:rPr>
          <w:rFonts w:ascii="Times New Roman"/>
          <w:b w:val="false"/>
          <w:i w:val="false"/>
          <w:color w:val="000000"/>
          <w:sz w:val="28"/>
        </w:rPr>
        <w:t xml:space="preserve">
      Өнім беруші (Т.А.Ә. (бар болған жағдайда)) _____________ (қолы) ____________ </w:t>
      </w:r>
    </w:p>
    <w:bookmarkEnd w:id="3262"/>
    <w:bookmarkStart w:name="z3653" w:id="3263"/>
    <w:p>
      <w:pPr>
        <w:spacing w:after="0"/>
        <w:ind w:left="0"/>
        <w:jc w:val="both"/>
      </w:pPr>
      <w:r>
        <w:rPr>
          <w:rFonts w:ascii="Times New Roman"/>
          <w:b w:val="false"/>
          <w:i w:val="false"/>
          <w:color w:val="000000"/>
          <w:sz w:val="28"/>
        </w:rPr>
        <w:t>
      Тапсырыс беруші (Т.А.Ә. (бар болған жағдайда)) ____________ (қолы) ____________</w:t>
      </w:r>
    </w:p>
    <w:bookmarkEnd w:id="3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8-қосымша</w:t>
            </w:r>
          </w:p>
        </w:tc>
      </w:tr>
    </w:tbl>
    <w:bookmarkStart w:name="z3655" w:id="3264"/>
    <w:p>
      <w:pPr>
        <w:spacing w:after="0"/>
        <w:ind w:left="0"/>
        <w:jc w:val="both"/>
      </w:pPr>
      <w:r>
        <w:rPr>
          <w:rFonts w:ascii="Times New Roman"/>
          <w:b w:val="false"/>
          <w:i w:val="false"/>
          <w:color w:val="000000"/>
          <w:sz w:val="28"/>
        </w:rPr>
        <w:t xml:space="preserve">
      Нысан </w:t>
      </w:r>
    </w:p>
    <w:bookmarkEnd w:id="3264"/>
    <w:bookmarkStart w:name="z3656" w:id="3265"/>
    <w:p>
      <w:pPr>
        <w:spacing w:after="0"/>
        <w:ind w:left="0"/>
        <w:jc w:val="left"/>
      </w:pPr>
      <w:r>
        <w:rPr>
          <w:rFonts w:ascii="Times New Roman"/>
          <w:b/>
          <w:i w:val="false"/>
          <w:color w:val="000000"/>
        </w:rPr>
        <w:t xml:space="preserve"> Тауарды ауыстыру актісі </w:t>
      </w:r>
    </w:p>
    <w:bookmarkEnd w:id="3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57" w:id="3266"/>
          <w:p>
            <w:pPr>
              <w:spacing w:after="20"/>
              <w:ind w:left="20"/>
              <w:jc w:val="both"/>
            </w:pPr>
            <w:r>
              <w:rPr>
                <w:rFonts w:ascii="Times New Roman"/>
                <w:b w:val="false"/>
                <w:i w:val="false"/>
                <w:color w:val="000000"/>
                <w:sz w:val="20"/>
              </w:rPr>
              <w:t>
__________________________________________</w:t>
            </w:r>
          </w:p>
          <w:bookmarkEnd w:id="3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жасау және тауарды қабылдау орны </w:t>
            </w:r>
          </w:p>
          <w:p>
            <w:pPr>
              <w:spacing w:after="20"/>
              <w:ind w:left="20"/>
              <w:jc w:val="both"/>
            </w:pPr>
            <w:r>
              <w:rPr>
                <w:rFonts w:ascii="Times New Roman"/>
                <w:b w:val="false"/>
                <w:i w:val="false"/>
                <w:color w:val="000000"/>
                <w:sz w:val="20"/>
              </w:rPr>
              <w:t>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жыл</w:t>
            </w:r>
          </w:p>
        </w:tc>
      </w:tr>
    </w:tbl>
    <w:bookmarkStart w:name="z3659" w:id="3267"/>
    <w:p>
      <w:pPr>
        <w:spacing w:after="0"/>
        <w:ind w:left="0"/>
        <w:jc w:val="both"/>
      </w:pPr>
      <w:r>
        <w:rPr>
          <w:rFonts w:ascii="Times New Roman"/>
          <w:b w:val="false"/>
          <w:i w:val="false"/>
          <w:color w:val="000000"/>
          <w:sz w:val="28"/>
        </w:rPr>
        <w:t xml:space="preserve">
      1. Өнім берушінің тарабы </w:t>
      </w:r>
    </w:p>
    <w:bookmarkEnd w:id="3267"/>
    <w:bookmarkStart w:name="z3660" w:id="3268"/>
    <w:p>
      <w:pPr>
        <w:spacing w:after="0"/>
        <w:ind w:left="0"/>
        <w:jc w:val="both"/>
      </w:pPr>
      <w:r>
        <w:rPr>
          <w:rFonts w:ascii="Times New Roman"/>
          <w:b w:val="false"/>
          <w:i w:val="false"/>
          <w:color w:val="000000"/>
          <w:sz w:val="28"/>
        </w:rPr>
        <w:t xml:space="preserve">
      ____________________________________________________________________ </w:t>
      </w:r>
    </w:p>
    <w:bookmarkEnd w:id="3268"/>
    <w:bookmarkStart w:name="z3661" w:id="3269"/>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69"/>
    <w:bookmarkStart w:name="z3662" w:id="3270"/>
    <w:p>
      <w:pPr>
        <w:spacing w:after="0"/>
        <w:ind w:left="0"/>
        <w:jc w:val="both"/>
      </w:pPr>
      <w:r>
        <w:rPr>
          <w:rFonts w:ascii="Times New Roman"/>
          <w:b w:val="false"/>
          <w:i w:val="false"/>
          <w:color w:val="000000"/>
          <w:sz w:val="28"/>
        </w:rPr>
        <w:t xml:space="preserve">
      2. Тапсырыс берушінің тарабы </w:t>
      </w:r>
    </w:p>
    <w:bookmarkEnd w:id="3270"/>
    <w:bookmarkStart w:name="z3663" w:id="3271"/>
    <w:p>
      <w:pPr>
        <w:spacing w:after="0"/>
        <w:ind w:left="0"/>
        <w:jc w:val="both"/>
      </w:pPr>
      <w:r>
        <w:rPr>
          <w:rFonts w:ascii="Times New Roman"/>
          <w:b w:val="false"/>
          <w:i w:val="false"/>
          <w:color w:val="000000"/>
          <w:sz w:val="28"/>
        </w:rPr>
        <w:t xml:space="preserve">
      ____________________________________________________________________ </w:t>
      </w:r>
    </w:p>
    <w:bookmarkEnd w:id="3271"/>
    <w:bookmarkStart w:name="z3664" w:id="3272"/>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72"/>
    <w:bookmarkStart w:name="z3665" w:id="3273"/>
    <w:p>
      <w:pPr>
        <w:spacing w:after="0"/>
        <w:ind w:left="0"/>
        <w:jc w:val="both"/>
      </w:pPr>
      <w:r>
        <w:rPr>
          <w:rFonts w:ascii="Times New Roman"/>
          <w:b w:val="false"/>
          <w:i w:val="false"/>
          <w:color w:val="000000"/>
          <w:sz w:val="28"/>
        </w:rPr>
        <w:t xml:space="preserve">
      Құрамдағы комиссия (әр тараптан): </w:t>
      </w:r>
    </w:p>
    <w:bookmarkEnd w:id="3273"/>
    <w:bookmarkStart w:name="z3666" w:id="3274"/>
    <w:p>
      <w:pPr>
        <w:spacing w:after="0"/>
        <w:ind w:left="0"/>
        <w:jc w:val="both"/>
      </w:pPr>
      <w:r>
        <w:rPr>
          <w:rFonts w:ascii="Times New Roman"/>
          <w:b w:val="false"/>
          <w:i w:val="false"/>
          <w:color w:val="000000"/>
          <w:sz w:val="28"/>
        </w:rPr>
        <w:t xml:space="preserve">
      ____________________________________________________________________ </w:t>
      </w:r>
    </w:p>
    <w:bookmarkEnd w:id="3274"/>
    <w:bookmarkStart w:name="z3667" w:id="327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75"/>
    <w:bookmarkStart w:name="z3668" w:id="3276"/>
    <w:p>
      <w:pPr>
        <w:spacing w:after="0"/>
        <w:ind w:left="0"/>
        <w:jc w:val="both"/>
      </w:pPr>
      <w:r>
        <w:rPr>
          <w:rFonts w:ascii="Times New Roman"/>
          <w:b w:val="false"/>
          <w:i w:val="false"/>
          <w:color w:val="000000"/>
          <w:sz w:val="28"/>
        </w:rPr>
        <w:t xml:space="preserve">
      Өнім берушінің атауы </w:t>
      </w:r>
    </w:p>
    <w:bookmarkEnd w:id="3276"/>
    <w:bookmarkStart w:name="z3669" w:id="3277"/>
    <w:p>
      <w:pPr>
        <w:spacing w:after="0"/>
        <w:ind w:left="0"/>
        <w:jc w:val="both"/>
      </w:pPr>
      <w:r>
        <w:rPr>
          <w:rFonts w:ascii="Times New Roman"/>
          <w:b w:val="false"/>
          <w:i w:val="false"/>
          <w:color w:val="000000"/>
          <w:sz w:val="28"/>
        </w:rPr>
        <w:t xml:space="preserve">
      ____________________________________________________________________ </w:t>
      </w:r>
    </w:p>
    <w:bookmarkEnd w:id="3277"/>
    <w:bookmarkStart w:name="z3670" w:id="3278"/>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278"/>
    <w:bookmarkStart w:name="z3671" w:id="3279"/>
    <w:p>
      <w:pPr>
        <w:spacing w:after="0"/>
        <w:ind w:left="0"/>
        <w:jc w:val="both"/>
      </w:pPr>
      <w:r>
        <w:rPr>
          <w:rFonts w:ascii="Times New Roman"/>
          <w:b w:val="false"/>
          <w:i w:val="false"/>
          <w:color w:val="000000"/>
          <w:sz w:val="28"/>
        </w:rPr>
        <w:t xml:space="preserve">
      ____________________________________________________________________ </w:t>
      </w:r>
    </w:p>
    <w:bookmarkEnd w:id="3279"/>
    <w:bookmarkStart w:name="z3672" w:id="3280"/>
    <w:p>
      <w:pPr>
        <w:spacing w:after="0"/>
        <w:ind w:left="0"/>
        <w:jc w:val="both"/>
      </w:pPr>
      <w:r>
        <w:rPr>
          <w:rFonts w:ascii="Times New Roman"/>
          <w:b w:val="false"/>
          <w:i w:val="false"/>
          <w:color w:val="000000"/>
          <w:sz w:val="28"/>
        </w:rPr>
        <w:t xml:space="preserve">
      Мт атауы </w:t>
      </w:r>
    </w:p>
    <w:bookmarkEnd w:id="3280"/>
    <w:bookmarkStart w:name="z3673" w:id="3281"/>
    <w:p>
      <w:pPr>
        <w:spacing w:after="0"/>
        <w:ind w:left="0"/>
        <w:jc w:val="both"/>
      </w:pPr>
      <w:r>
        <w:rPr>
          <w:rFonts w:ascii="Times New Roman"/>
          <w:b w:val="false"/>
          <w:i w:val="false"/>
          <w:color w:val="000000"/>
          <w:sz w:val="28"/>
        </w:rPr>
        <w:t xml:space="preserve">
      ____________________________________________________________________ </w:t>
      </w:r>
    </w:p>
    <w:bookmarkEnd w:id="3281"/>
    <w:bookmarkStart w:name="z3674" w:id="3282"/>
    <w:p>
      <w:pPr>
        <w:spacing w:after="0"/>
        <w:ind w:left="0"/>
        <w:jc w:val="both"/>
      </w:pPr>
      <w:r>
        <w:rPr>
          <w:rFonts w:ascii="Times New Roman"/>
          <w:b w:val="false"/>
          <w:i w:val="false"/>
          <w:color w:val="000000"/>
          <w:sz w:val="28"/>
        </w:rPr>
        <w:t xml:space="preserve">
      Шот-фактураның күні мен нөмірі _____ Босатуға арналған жүкқұжаттың күні мен нөмірі ________ </w:t>
      </w:r>
    </w:p>
    <w:bookmarkEnd w:id="3282"/>
    <w:bookmarkStart w:name="z3675" w:id="3283"/>
    <w:p>
      <w:pPr>
        <w:spacing w:after="0"/>
        <w:ind w:left="0"/>
        <w:jc w:val="both"/>
      </w:pPr>
      <w:r>
        <w:rPr>
          <w:rFonts w:ascii="Times New Roman"/>
          <w:b w:val="false"/>
          <w:i w:val="false"/>
          <w:color w:val="000000"/>
          <w:sz w:val="28"/>
        </w:rPr>
        <w:t xml:space="preserve">
      МТ орнату күні __________________ МТ орнату орны _____________________ </w:t>
      </w:r>
    </w:p>
    <w:bookmarkEnd w:id="3283"/>
    <w:bookmarkStart w:name="z3676" w:id="3284"/>
    <w:p>
      <w:pPr>
        <w:spacing w:after="0"/>
        <w:ind w:left="0"/>
        <w:jc w:val="both"/>
      </w:pPr>
      <w:r>
        <w:rPr>
          <w:rFonts w:ascii="Times New Roman"/>
          <w:b w:val="false"/>
          <w:i w:val="false"/>
          <w:color w:val="000000"/>
          <w:sz w:val="28"/>
        </w:rPr>
        <w:t xml:space="preserve">
      МТ іске қосу-баптау күні _______________ МТ жай-күйі ___________________ </w:t>
      </w:r>
    </w:p>
    <w:bookmarkEnd w:id="3284"/>
    <w:bookmarkStart w:name="z3677" w:id="3285"/>
    <w:p>
      <w:pPr>
        <w:spacing w:after="0"/>
        <w:ind w:left="0"/>
        <w:jc w:val="both"/>
      </w:pPr>
      <w:r>
        <w:rPr>
          <w:rFonts w:ascii="Times New Roman"/>
          <w:b w:val="false"/>
          <w:i w:val="false"/>
          <w:color w:val="000000"/>
          <w:sz w:val="28"/>
        </w:rPr>
        <w:t xml:space="preserve">
      Сериялық нөмірі _____________________ Шыққан жылы ___________________ </w:t>
      </w:r>
    </w:p>
    <w:bookmarkEnd w:id="3285"/>
    <w:bookmarkStart w:name="z3678" w:id="3286"/>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(қажеттінің астын сызу) </w:t>
      </w:r>
    </w:p>
    <w:bookmarkEnd w:id="3286"/>
    <w:bookmarkStart w:name="z3679" w:id="3287"/>
    <w:p>
      <w:pPr>
        <w:spacing w:after="0"/>
        <w:ind w:left="0"/>
        <w:jc w:val="both"/>
      </w:pPr>
      <w:r>
        <w:rPr>
          <w:rFonts w:ascii="Times New Roman"/>
          <w:b w:val="false"/>
          <w:i w:val="false"/>
          <w:color w:val="000000"/>
          <w:sz w:val="28"/>
        </w:rPr>
        <w:t xml:space="preserve">
      Көрсетілген МБ ауыстыру __________________________________ себебінен жүргізілді </w:t>
      </w:r>
    </w:p>
    <w:bookmarkEnd w:id="3287"/>
    <w:bookmarkStart w:name="z3680" w:id="3288"/>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288"/>
    <w:bookmarkStart w:name="z3681" w:id="3289"/>
    <w:p>
      <w:pPr>
        <w:spacing w:after="0"/>
        <w:ind w:left="0"/>
        <w:jc w:val="both"/>
      </w:pPr>
      <w:r>
        <w:rPr>
          <w:rFonts w:ascii="Times New Roman"/>
          <w:b w:val="false"/>
          <w:i w:val="false"/>
          <w:color w:val="000000"/>
          <w:sz w:val="28"/>
        </w:rPr>
        <w:t xml:space="preserve">
      ____________________________________________________________________ </w:t>
      </w:r>
    </w:p>
    <w:bookmarkEnd w:id="3289"/>
    <w:bookmarkStart w:name="z3682" w:id="3290"/>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290"/>
    <w:bookmarkStart w:name="z3683" w:id="3291"/>
    <w:p>
      <w:pPr>
        <w:spacing w:after="0"/>
        <w:ind w:left="0"/>
        <w:jc w:val="both"/>
      </w:pPr>
      <w:r>
        <w:rPr>
          <w:rFonts w:ascii="Times New Roman"/>
          <w:b w:val="false"/>
          <w:i w:val="false"/>
          <w:color w:val="000000"/>
          <w:sz w:val="28"/>
        </w:rPr>
        <w:t xml:space="preserve">
      ____________________________________________________________________ </w:t>
      </w:r>
    </w:p>
    <w:bookmarkEnd w:id="3291"/>
    <w:bookmarkStart w:name="z3684" w:id="3292"/>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292"/>
    <w:bookmarkStart w:name="z3685" w:id="3293"/>
    <w:p>
      <w:pPr>
        <w:spacing w:after="0"/>
        <w:ind w:left="0"/>
        <w:jc w:val="both"/>
      </w:pPr>
      <w:r>
        <w:rPr>
          <w:rFonts w:ascii="Times New Roman"/>
          <w:b w:val="false"/>
          <w:i w:val="false"/>
          <w:color w:val="000000"/>
          <w:sz w:val="28"/>
        </w:rPr>
        <w:t xml:space="preserve">
      1. ______________ 2. _______________ 3. ______________ 4. _________________ </w:t>
      </w:r>
    </w:p>
    <w:bookmarkEnd w:id="3293"/>
    <w:bookmarkStart w:name="z3686" w:id="3294"/>
    <w:p>
      <w:pPr>
        <w:spacing w:after="0"/>
        <w:ind w:left="0"/>
        <w:jc w:val="both"/>
      </w:pPr>
      <w:r>
        <w:rPr>
          <w:rFonts w:ascii="Times New Roman"/>
          <w:b w:val="false"/>
          <w:i w:val="false"/>
          <w:color w:val="000000"/>
          <w:sz w:val="28"/>
        </w:rPr>
        <w:t xml:space="preserve">
      Өнім беруші _________________ Тапсырыс беруші ___________________ </w:t>
      </w:r>
    </w:p>
    <w:bookmarkEnd w:id="3294"/>
    <w:bookmarkStart w:name="z3687" w:id="3295"/>
    <w:p>
      <w:pPr>
        <w:spacing w:after="0"/>
        <w:ind w:left="0"/>
        <w:jc w:val="both"/>
      </w:pPr>
      <w:r>
        <w:rPr>
          <w:rFonts w:ascii="Times New Roman"/>
          <w:b w:val="false"/>
          <w:i w:val="false"/>
          <w:color w:val="000000"/>
          <w:sz w:val="28"/>
        </w:rPr>
        <w:t>
      мөр орны мөр орны</w:t>
      </w:r>
    </w:p>
    <w:bookmarkEnd w:id="3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9-қосымша</w:t>
            </w:r>
          </w:p>
        </w:tc>
      </w:tr>
    </w:tbl>
    <w:bookmarkStart w:name="z3689" w:id="3296"/>
    <w:p>
      <w:pPr>
        <w:spacing w:after="0"/>
        <w:ind w:left="0"/>
        <w:jc w:val="both"/>
      </w:pPr>
      <w:r>
        <w:rPr>
          <w:rFonts w:ascii="Times New Roman"/>
          <w:b w:val="false"/>
          <w:i w:val="false"/>
          <w:color w:val="000000"/>
          <w:sz w:val="28"/>
        </w:rPr>
        <w:t xml:space="preserve">
      Нысан </w:t>
      </w:r>
    </w:p>
    <w:bookmarkEnd w:id="3296"/>
    <w:bookmarkStart w:name="z3690" w:id="3297"/>
    <w:p>
      <w:pPr>
        <w:spacing w:after="0"/>
        <w:ind w:left="0"/>
        <w:jc w:val="left"/>
      </w:pPr>
      <w:r>
        <w:rPr>
          <w:rFonts w:ascii="Times New Roman"/>
          <w:b/>
          <w:i w:val="false"/>
          <w:color w:val="000000"/>
        </w:rPr>
        <w:t xml:space="preserve"> Сыбайлас жемқорлыққа қарсы талаптар</w:t>
      </w:r>
    </w:p>
    <w:bookmarkEnd w:id="3297"/>
    <w:bookmarkStart w:name="z3691" w:id="3298"/>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3298"/>
    <w:bookmarkStart w:name="z3692" w:id="3299"/>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3299"/>
    <w:bookmarkStart w:name="z3693" w:id="3300"/>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3300"/>
    <w:bookmarkStart w:name="z3694" w:id="3301"/>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3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3696" w:id="3302"/>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3302"/>
    <w:bookmarkStart w:name="z3697" w:id="3303"/>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3303"/>
    <w:bookmarkStart w:name="z3698" w:id="3304"/>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3304"/>
    <w:bookmarkStart w:name="z3699" w:id="3305"/>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3305"/>
    <w:bookmarkStart w:name="z3700" w:id="3306"/>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3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3702" w:id="3307"/>
    <w:p>
      <w:pPr>
        <w:spacing w:after="0"/>
        <w:ind w:left="0"/>
        <w:jc w:val="both"/>
      </w:pPr>
      <w:r>
        <w:rPr>
          <w:rFonts w:ascii="Times New Roman"/>
          <w:b w:val="false"/>
          <w:i w:val="false"/>
          <w:color w:val="000000"/>
          <w:sz w:val="28"/>
        </w:rPr>
        <w:t>
      Нысан</w:t>
      </w:r>
    </w:p>
    <w:bookmarkEnd w:id="3307"/>
    <w:bookmarkStart w:name="z3703" w:id="3308"/>
    <w:p>
      <w:pPr>
        <w:spacing w:after="0"/>
        <w:ind w:left="0"/>
        <w:jc w:val="left"/>
      </w:pPr>
      <w:r>
        <w:rPr>
          <w:rFonts w:ascii="Times New Roman"/>
          <w:b/>
          <w:i w:val="false"/>
          <w:color w:val="000000"/>
        </w:rPr>
        <w:t xml:space="preserve"> Сервистік қызмет көрсету мерзімі ұзартылған медициналық техниканы сатып алуға өтінім</w:t>
      </w:r>
    </w:p>
    <w:bookmarkEnd w:id="3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атауы)</w:t>
            </w:r>
          </w:p>
        </w:tc>
      </w:tr>
    </w:tbl>
    <w:bookmarkStart w:name="z3705" w:id="3309"/>
    <w:p>
      <w:pPr>
        <w:spacing w:after="0"/>
        <w:ind w:left="0"/>
        <w:jc w:val="both"/>
      </w:pPr>
      <w:r>
        <w:rPr>
          <w:rFonts w:ascii="Times New Roman"/>
          <w:b w:val="false"/>
          <w:i w:val="false"/>
          <w:color w:val="000000"/>
          <w:sz w:val="28"/>
        </w:rPr>
        <w:t>
      _____________________________________(тапсырыс берушінің атауы)</w:t>
      </w:r>
    </w:p>
    <w:bookmarkEnd w:id="3309"/>
    <w:bookmarkStart w:name="z3706" w:id="3310"/>
    <w:p>
      <w:pPr>
        <w:spacing w:after="0"/>
        <w:ind w:left="0"/>
        <w:jc w:val="both"/>
      </w:pPr>
      <w:r>
        <w:rPr>
          <w:rFonts w:ascii="Times New Roman"/>
          <w:b w:val="false"/>
          <w:i w:val="false"/>
          <w:color w:val="000000"/>
          <w:sz w:val="28"/>
        </w:rPr>
        <w:t xml:space="preserve">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 Қағидалар) _____ тармағына сәйкес позициялардың жалпы саны ______ бірлік, жалпы сомасы ________________ теңгеге сервистік қызмет көрсету мерзімі ұзартылған медициналық техниканы өтінімге қосымшаларға сәйкес сатып алуға өтінім жібереді. </w:t>
      </w:r>
    </w:p>
    <w:bookmarkEnd w:id="3310"/>
    <w:bookmarkStart w:name="z3707" w:id="3311"/>
    <w:p>
      <w:pPr>
        <w:spacing w:after="0"/>
        <w:ind w:left="0"/>
        <w:jc w:val="both"/>
      </w:pPr>
      <w:r>
        <w:rPr>
          <w:rFonts w:ascii="Times New Roman"/>
          <w:b w:val="false"/>
          <w:i w:val="false"/>
          <w:color w:val="000000"/>
          <w:sz w:val="28"/>
        </w:rPr>
        <w:t>
      Басшының Т.А.Ә. _____________</w:t>
      </w:r>
    </w:p>
    <w:bookmarkEnd w:id="3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алуға арналған </w:t>
            </w:r>
            <w:r>
              <w:br/>
            </w:r>
            <w:r>
              <w:rPr>
                <w:rFonts w:ascii="Times New Roman"/>
                <w:b w:val="false"/>
                <w:i w:val="false"/>
                <w:color w:val="000000"/>
                <w:sz w:val="20"/>
              </w:rPr>
              <w:t xml:space="preserve">өтінімге </w:t>
            </w:r>
            <w:r>
              <w:br/>
            </w:r>
            <w:r>
              <w:rPr>
                <w:rFonts w:ascii="Times New Roman"/>
                <w:b w:val="false"/>
                <w:i w:val="false"/>
                <w:color w:val="000000"/>
                <w:sz w:val="20"/>
              </w:rPr>
              <w:t>1-қосымша</w:t>
            </w:r>
          </w:p>
        </w:tc>
      </w:tr>
    </w:tbl>
    <w:bookmarkStart w:name="z3709" w:id="3312"/>
    <w:p>
      <w:pPr>
        <w:spacing w:after="0"/>
        <w:ind w:left="0"/>
        <w:jc w:val="both"/>
      </w:pPr>
      <w:r>
        <w:rPr>
          <w:rFonts w:ascii="Times New Roman"/>
          <w:b w:val="false"/>
          <w:i w:val="false"/>
          <w:color w:val="000000"/>
          <w:sz w:val="28"/>
        </w:rPr>
        <w:t>
      Нысан</w:t>
      </w:r>
    </w:p>
    <w:bookmarkEnd w:id="3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Басшы 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____________________________</w:t>
            </w:r>
            <w:r>
              <w:br/>
            </w:r>
            <w:r>
              <w:rPr>
                <w:rFonts w:ascii="Times New Roman"/>
                <w:b w:val="false"/>
                <w:i w:val="false"/>
                <w:color w:val="000000"/>
                <w:sz w:val="20"/>
              </w:rPr>
              <w:t>(күні)</w:t>
            </w:r>
          </w:p>
        </w:tc>
      </w:tr>
    </w:tbl>
    <w:bookmarkStart w:name="z3711" w:id="3313"/>
    <w:p>
      <w:pPr>
        <w:spacing w:after="0"/>
        <w:ind w:left="0"/>
        <w:jc w:val="left"/>
      </w:pPr>
      <w:r>
        <w:rPr>
          <w:rFonts w:ascii="Times New Roman"/>
          <w:b/>
          <w:i w:val="false"/>
          <w:color w:val="000000"/>
        </w:rPr>
        <w:t xml:space="preserve"> Медициналық техниканың тізбесі</w:t>
      </w:r>
    </w:p>
    <w:bookmarkEnd w:id="3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лық техника 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күнтізбелік күн ағымдағы жылдың "10" желтоқсаннан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алуға арналған </w:t>
            </w:r>
            <w:r>
              <w:br/>
            </w:r>
            <w:r>
              <w:rPr>
                <w:rFonts w:ascii="Times New Roman"/>
                <w:b w:val="false"/>
                <w:i w:val="false"/>
                <w:color w:val="000000"/>
                <w:sz w:val="20"/>
              </w:rPr>
              <w:t xml:space="preserve">өтінімге </w:t>
            </w:r>
            <w:r>
              <w:br/>
            </w:r>
            <w:r>
              <w:rPr>
                <w:rFonts w:ascii="Times New Roman"/>
                <w:b w:val="false"/>
                <w:i w:val="false"/>
                <w:color w:val="000000"/>
                <w:sz w:val="20"/>
              </w:rPr>
              <w:t>2-қосымша</w:t>
            </w:r>
          </w:p>
        </w:tc>
      </w:tr>
    </w:tbl>
    <w:bookmarkStart w:name="z3713" w:id="3314"/>
    <w:p>
      <w:pPr>
        <w:spacing w:after="0"/>
        <w:ind w:left="0"/>
        <w:jc w:val="both"/>
      </w:pPr>
      <w:r>
        <w:rPr>
          <w:rFonts w:ascii="Times New Roman"/>
          <w:b w:val="false"/>
          <w:i w:val="false"/>
          <w:color w:val="000000"/>
          <w:sz w:val="28"/>
        </w:rPr>
        <w:t>
      Нысан</w:t>
      </w:r>
    </w:p>
    <w:bookmarkEnd w:id="3314"/>
    <w:bookmarkStart w:name="z3714" w:id="3315"/>
    <w:p>
      <w:pPr>
        <w:spacing w:after="0"/>
        <w:ind w:left="0"/>
        <w:jc w:val="left"/>
      </w:pPr>
      <w:r>
        <w:rPr>
          <w:rFonts w:ascii="Times New Roman"/>
          <w:b/>
          <w:i w:val="false"/>
          <w:color w:val="000000"/>
        </w:rPr>
        <w:t xml:space="preserve"> Медициналық тапсырма*</w:t>
      </w:r>
    </w:p>
    <w:bookmarkEnd w:id="3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толық атауы (меншік нысанын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(өндіруші мен модельді көрсетпей)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желісінің мемлекеттік нормативіне сәйкес жарақтандыру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көрсететін медициналық көмектің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ұқсас және (немесе) бірдей медициналық техника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 (моделі, өндірушісі,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техникаға жоспарланған медициналық қызметтер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мақсатын егжей-тегжейлі сипаттай отырып, медициналық қызметтердің атауы (сұратылған медициналық техникаға көрсетуге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Сұратылатын медициналық техникаға жылына көрсетілетін медициналық қызметтердің жоспарланатын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қажет бөлімше немесе нозология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үшін денсаулық сақтауды ұйымдастыру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Бөлме-жайдың ауданы (ш.м.) (бөлімше немесе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Бөлме-жайдың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параметрлер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ағымдағы жылдың "10" желтоқсанынан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316"/>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(уәкілетті орган айқындайды). Жоспарлы техникалық қызмет көрсету тоқсанына кемінде 1 рет жүргізілуі тиіс.</w:t>
            </w:r>
          </w:p>
          <w:bookmarkEnd w:id="3316"/>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317"/>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317"/>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bookmarkStart w:name="z3724" w:id="3318"/>
    <w:p>
      <w:pPr>
        <w:spacing w:after="0"/>
        <w:ind w:left="0"/>
        <w:jc w:val="both"/>
      </w:pPr>
      <w:r>
        <w:rPr>
          <w:rFonts w:ascii="Times New Roman"/>
          <w:b w:val="false"/>
          <w:i w:val="false"/>
          <w:color w:val="000000"/>
          <w:sz w:val="28"/>
        </w:rPr>
        <w:t>
      Нысан</w:t>
      </w:r>
    </w:p>
    <w:bookmarkEnd w:id="3318"/>
    <w:bookmarkStart w:name="z3725" w:id="3319"/>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әлеуетті өнім берушісінің өтінімі</w:t>
      </w:r>
    </w:p>
    <w:bookmarkEnd w:id="3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беруге </w:t>
            </w:r>
            <w:r>
              <w:br/>
            </w:r>
            <w:r>
              <w:rPr>
                <w:rFonts w:ascii="Times New Roman"/>
                <w:b w:val="false"/>
                <w:i w:val="false"/>
                <w:color w:val="000000"/>
                <w:sz w:val="20"/>
              </w:rPr>
              <w:t xml:space="preserve">өтінім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Интернет-ресурстағы </w:t>
            </w:r>
            <w:r>
              <w:br/>
            </w:r>
            <w:r>
              <w:rPr>
                <w:rFonts w:ascii="Times New Roman"/>
                <w:b w:val="false"/>
                <w:i w:val="false"/>
                <w:color w:val="000000"/>
                <w:sz w:val="20"/>
              </w:rPr>
              <w:t xml:space="preserve">хабарландыру № </w:t>
            </w:r>
            <w:r>
              <w:br/>
            </w:r>
            <w:r>
              <w:rPr>
                <w:rFonts w:ascii="Times New Roman"/>
                <w:b w:val="false"/>
                <w:i w:val="false"/>
                <w:color w:val="000000"/>
                <w:sz w:val="20"/>
              </w:rPr>
              <w:t>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320"/>
          <w:p>
            <w:pPr>
              <w:spacing w:after="20"/>
              <w:ind w:left="20"/>
              <w:jc w:val="both"/>
            </w:pPr>
            <w:r>
              <w:rPr>
                <w:rFonts w:ascii="Times New Roman"/>
                <w:b w:val="false"/>
                <w:i w:val="false"/>
                <w:color w:val="000000"/>
                <w:sz w:val="20"/>
              </w:rPr>
              <w:t>
р/с</w:t>
            </w:r>
          </w:p>
          <w:bookmarkEnd w:id="332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мерзімі ұзартылған медициналық техниканы беруге арналған өтінімнің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321"/>
          <w:p>
            <w:pPr>
              <w:spacing w:after="20"/>
              <w:ind w:left="20"/>
              <w:jc w:val="both"/>
            </w:pPr>
            <w:r>
              <w:rPr>
                <w:rFonts w:ascii="Times New Roman"/>
                <w:b w:val="false"/>
                <w:i w:val="false"/>
                <w:color w:val="000000"/>
                <w:sz w:val="20"/>
              </w:rPr>
              <w:t>
Мазмұны</w:t>
            </w:r>
          </w:p>
          <w:bookmarkEnd w:id="3321"/>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322"/>
          <w:p>
            <w:pPr>
              <w:spacing w:after="20"/>
              <w:ind w:left="20"/>
              <w:jc w:val="both"/>
            </w:pPr>
            <w:r>
              <w:rPr>
                <w:rFonts w:ascii="Times New Roman"/>
                <w:b w:val="false"/>
                <w:i w:val="false"/>
                <w:color w:val="000000"/>
                <w:sz w:val="20"/>
              </w:rPr>
              <w:t>
Тіркеу куәлігі/біржолғы әкелуге рұқсат бойынша</w:t>
            </w:r>
          </w:p>
          <w:bookmarkEnd w:id="3322"/>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323"/>
          <w:p>
            <w:pPr>
              <w:spacing w:after="20"/>
              <w:ind w:left="20"/>
              <w:jc w:val="both"/>
            </w:pPr>
            <w:r>
              <w:rPr>
                <w:rFonts w:ascii="Times New Roman"/>
                <w:b w:val="false"/>
                <w:i w:val="false"/>
                <w:color w:val="000000"/>
                <w:sz w:val="20"/>
              </w:rPr>
              <w:t>
Тіркеу куәлігі/біржолғы әкелуге рұқсат бойынша</w:t>
            </w:r>
          </w:p>
          <w:bookmarkEnd w:id="3323"/>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бірліктердегі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жеткізген сәттен бастап 37 ай ішінде сервистік қызмет көрсетуді қоса алғанда,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324"/>
          <w:p>
            <w:pPr>
              <w:spacing w:after="20"/>
              <w:ind w:left="20"/>
              <w:jc w:val="both"/>
            </w:pPr>
            <w:r>
              <w:rPr>
                <w:rFonts w:ascii="Times New Roman"/>
                <w:b w:val="false"/>
                <w:i w:val="false"/>
                <w:color w:val="000000"/>
                <w:sz w:val="20"/>
              </w:rPr>
              <w:t>
Сервистік қызмет көрсетудің кепілдік берілген мерзімі өткеннен кейінгі мерзімге теңгемен сервистік қызмет көрсетуге арналған баға</w:t>
            </w:r>
          </w:p>
          <w:bookmarkEnd w:id="3324"/>
          <w:p>
            <w:pPr>
              <w:spacing w:after="20"/>
              <w:ind w:left="20"/>
              <w:jc w:val="both"/>
            </w:pPr>
            <w:r>
              <w:rPr>
                <w:rFonts w:ascii="Times New Roman"/>
                <w:b w:val="false"/>
                <w:i w:val="false"/>
                <w:color w:val="000000"/>
                <w:sz w:val="20"/>
              </w:rPr>
              <w:t>
(37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325"/>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bookmarkEnd w:id="3325"/>
          <w:p>
            <w:pPr>
              <w:spacing w:after="20"/>
              <w:ind w:left="20"/>
              <w:jc w:val="both"/>
            </w:pPr>
            <w:r>
              <w:rPr>
                <w:rFonts w:ascii="Times New Roman"/>
                <w:b w:val="false"/>
                <w:i w:val="false"/>
                <w:color w:val="000000"/>
                <w:sz w:val="20"/>
              </w:rPr>
              <w:t>
*(Келесі формула бойынша есептеледі: (7-баған + 8-баған) * 6-баған)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4" w:id="3326"/>
    <w:p>
      <w:pPr>
        <w:spacing w:after="0"/>
        <w:ind w:left="0"/>
        <w:jc w:val="both"/>
      </w:pPr>
      <w:r>
        <w:rPr>
          <w:rFonts w:ascii="Times New Roman"/>
          <w:b w:val="false"/>
          <w:i w:val="false"/>
          <w:color w:val="000000"/>
          <w:sz w:val="28"/>
        </w:rPr>
        <w:t>
      Күні "___" ____________ 20___ ж.</w:t>
      </w:r>
    </w:p>
    <w:bookmarkEnd w:id="3326"/>
    <w:bookmarkStart w:name="z3735" w:id="3327"/>
    <w:p>
      <w:pPr>
        <w:spacing w:after="0"/>
        <w:ind w:left="0"/>
        <w:jc w:val="both"/>
      </w:pPr>
      <w:r>
        <w:rPr>
          <w:rFonts w:ascii="Times New Roman"/>
          <w:b w:val="false"/>
          <w:i w:val="false"/>
          <w:color w:val="000000"/>
          <w:sz w:val="28"/>
        </w:rPr>
        <w:t>
      Лауазымы, Т.А.Ә. _________________ __________________</w:t>
      </w:r>
    </w:p>
    <w:bookmarkEnd w:id="3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737" w:id="3328"/>
    <w:p>
      <w:pPr>
        <w:spacing w:after="0"/>
        <w:ind w:left="0"/>
        <w:jc w:val="both"/>
      </w:pPr>
      <w:r>
        <w:rPr>
          <w:rFonts w:ascii="Times New Roman"/>
          <w:b w:val="false"/>
          <w:i w:val="false"/>
          <w:color w:val="000000"/>
          <w:sz w:val="28"/>
        </w:rPr>
        <w:t>
      Нысан</w:t>
      </w:r>
    </w:p>
    <w:bookmarkEnd w:id="3328"/>
    <w:bookmarkStart w:name="z3738" w:id="3329"/>
    <w:p>
      <w:pPr>
        <w:spacing w:after="0"/>
        <w:ind w:left="0"/>
        <w:jc w:val="left"/>
      </w:pPr>
      <w:r>
        <w:rPr>
          <w:rFonts w:ascii="Times New Roman"/>
          <w:b/>
          <w:i w:val="false"/>
          <w:color w:val="000000"/>
        </w:rPr>
        <w:t xml:space="preserve"> Әлеуетті өнім берушілердің техникалық ерекшелігінің функционалдық параметрлерін салыстырмалы талдау бойынша қорытынды </w:t>
      </w:r>
    </w:p>
    <w:bookmarkEnd w:id="3329"/>
    <w:bookmarkStart w:name="z3739" w:id="3330"/>
    <w:p>
      <w:pPr>
        <w:spacing w:after="0"/>
        <w:ind w:left="0"/>
        <w:jc w:val="left"/>
      </w:pPr>
      <w:r>
        <w:rPr>
          <w:rFonts w:ascii="Times New Roman"/>
          <w:b/>
          <w:i w:val="false"/>
          <w:color w:val="000000"/>
        </w:rPr>
        <w:t xml:space="preserve"> №___________ "____" __________20___ жылғы</w:t>
      </w:r>
    </w:p>
    <w:bookmarkEnd w:id="3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Өтінімді алу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Ағымдағы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Жүргізілген сараптаманың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жалпы мәндері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бөлшектердің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331"/>
          <w:p>
            <w:pPr>
              <w:spacing w:after="20"/>
              <w:ind w:left="20"/>
              <w:jc w:val="both"/>
            </w:pPr>
            <w:r>
              <w:rPr>
                <w:rFonts w:ascii="Times New Roman"/>
                <w:b w:val="false"/>
                <w:i w:val="false"/>
                <w:color w:val="000000"/>
                <w:sz w:val="20"/>
              </w:rPr>
              <w:t>
Құрамдас бөлшектердің саны</w:t>
            </w:r>
          </w:p>
          <w:bookmarkEnd w:id="3331"/>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332"/>
          <w:p>
            <w:pPr>
              <w:spacing w:after="20"/>
              <w:ind w:left="20"/>
              <w:jc w:val="both"/>
            </w:pPr>
            <w:r>
              <w:rPr>
                <w:rFonts w:ascii="Times New Roman"/>
                <w:b w:val="false"/>
                <w:i w:val="false"/>
                <w:color w:val="000000"/>
                <w:sz w:val="20"/>
              </w:rPr>
              <w:t>
Медициналық техниканың моделі 1</w:t>
            </w:r>
          </w:p>
          <w:bookmarkEnd w:id="3332"/>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333"/>
          <w:p>
            <w:pPr>
              <w:spacing w:after="20"/>
              <w:ind w:left="20"/>
              <w:jc w:val="both"/>
            </w:pPr>
            <w:r>
              <w:rPr>
                <w:rFonts w:ascii="Times New Roman"/>
                <w:b w:val="false"/>
                <w:i w:val="false"/>
                <w:color w:val="000000"/>
                <w:sz w:val="20"/>
              </w:rPr>
              <w:t>
Медициналық техниканың моделі 2</w:t>
            </w:r>
          </w:p>
          <w:bookmarkEnd w:id="3333"/>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сервистік қызмет көрсетуді ескере отырып, медициналық техниканың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(арифметикалық орташа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пайдаланудың барлық мерзіміне кепілдіктен кейінгі сервистік қызмет көрсету құны (37 айдан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(арифметикалық орташа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шығындарды ескере отырып, медициналық техниканы берудің жалпы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(сервистік қызмет көрсету мерзімі ұзартылған медициналық техниканы сатып алуға арналған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көрсетудің кепілдік берілген мерзімін ескере отырып, медициналық техникаға кепілдіктен кейінгі сервистік қызмет көрсету құнының медициналық техника құнына арақатынасы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(кепілдіктен кейінгі сервистік қызмет көрсету құнының орташа пайызы)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334"/>
          <w:p>
            <w:pPr>
              <w:spacing w:after="20"/>
              <w:ind w:left="20"/>
              <w:jc w:val="both"/>
            </w:pPr>
            <w:r>
              <w:rPr>
                <w:rFonts w:ascii="Times New Roman"/>
                <w:b w:val="false"/>
                <w:i w:val="false"/>
                <w:color w:val="000000"/>
                <w:sz w:val="20"/>
              </w:rPr>
              <w:t>
Сарапшы__________________________________________________________</w:t>
            </w:r>
          </w:p>
          <w:bookmarkEnd w:id="3334"/>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бөлімшенің басшысы немесе оны алмастыратын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748" w:id="3335"/>
    <w:p>
      <w:pPr>
        <w:spacing w:after="0"/>
        <w:ind w:left="0"/>
        <w:jc w:val="both"/>
      </w:pPr>
      <w:r>
        <w:rPr>
          <w:rFonts w:ascii="Times New Roman"/>
          <w:b w:val="false"/>
          <w:i w:val="false"/>
          <w:color w:val="000000"/>
          <w:sz w:val="28"/>
        </w:rPr>
        <w:t>
      Нысан</w:t>
      </w:r>
    </w:p>
    <w:bookmarkEnd w:id="3335"/>
    <w:bookmarkStart w:name="z3749" w:id="3336"/>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техникалық ерекшелігі</w:t>
      </w:r>
    </w:p>
    <w:bookmarkEnd w:id="3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күннен кешіктірмей "__"_________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337"/>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Сараптама ұйымының қорытындысына сәйкес, медициналық техникаға кепілдіктен кейінгі сервистік қызмет көрсету құны лоттың жалпы құнынан __% құрайды. Жоспарлы техникалық қызмет көрсету тоқсанына кемінде 1 рет жүргізілуі тиіс.</w:t>
            </w:r>
          </w:p>
          <w:bookmarkEnd w:id="333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338"/>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338"/>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759" w:id="3339"/>
    <w:p>
      <w:pPr>
        <w:spacing w:after="0"/>
        <w:ind w:left="0"/>
        <w:jc w:val="both"/>
      </w:pPr>
      <w:r>
        <w:rPr>
          <w:rFonts w:ascii="Times New Roman"/>
          <w:b w:val="false"/>
          <w:i w:val="false"/>
          <w:color w:val="000000"/>
          <w:sz w:val="28"/>
        </w:rPr>
        <w:t>
      Нысан</w:t>
      </w:r>
    </w:p>
    <w:bookmarkEnd w:id="3339"/>
    <w:bookmarkStart w:name="z3760" w:id="3340"/>
    <w:p>
      <w:pPr>
        <w:spacing w:after="0"/>
        <w:ind w:left="0"/>
        <w:jc w:val="left"/>
      </w:pPr>
      <w:r>
        <w:rPr>
          <w:rFonts w:ascii="Times New Roman"/>
          <w:b/>
          <w:i w:val="false"/>
          <w:color w:val="000000"/>
        </w:rPr>
        <w:t xml:space="preserve"> Медициналық техниканың тізбесі</w:t>
      </w:r>
    </w:p>
    <w:bookmarkEnd w:id="3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341"/>
          <w:p>
            <w:pPr>
              <w:spacing w:after="20"/>
              <w:ind w:left="20"/>
              <w:jc w:val="both"/>
            </w:pPr>
            <w:r>
              <w:rPr>
                <w:rFonts w:ascii="Times New Roman"/>
                <w:b w:val="false"/>
                <w:i w:val="false"/>
                <w:color w:val="000000"/>
                <w:sz w:val="20"/>
              </w:rPr>
              <w:t>
Беру мерзімі, күнтізбелік күн</w:t>
            </w:r>
          </w:p>
          <w:bookmarkEnd w:id="3341"/>
          <w:p>
            <w:pPr>
              <w:spacing w:after="20"/>
              <w:ind w:left="20"/>
              <w:jc w:val="both"/>
            </w:pPr>
            <w:r>
              <w:rPr>
                <w:rFonts w:ascii="Times New Roman"/>
                <w:b w:val="false"/>
                <w:i w:val="false"/>
                <w:color w:val="000000"/>
                <w:sz w:val="20"/>
              </w:rPr>
              <w:t>
"__" ______ ж.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3763" w:id="3342"/>
    <w:p>
      <w:pPr>
        <w:spacing w:after="0"/>
        <w:ind w:left="0"/>
        <w:jc w:val="both"/>
      </w:pPr>
      <w:r>
        <w:rPr>
          <w:rFonts w:ascii="Times New Roman"/>
          <w:b w:val="false"/>
          <w:i w:val="false"/>
          <w:color w:val="000000"/>
          <w:sz w:val="28"/>
        </w:rPr>
        <w:t>
      Нысан</w:t>
      </w:r>
    </w:p>
    <w:bookmarkEnd w:id="3342"/>
    <w:bookmarkStart w:name="z3764" w:id="3343"/>
    <w:p>
      <w:pPr>
        <w:spacing w:after="0"/>
        <w:ind w:left="0"/>
        <w:jc w:val="left"/>
      </w:pPr>
      <w:r>
        <w:rPr>
          <w:rFonts w:ascii="Times New Roman"/>
          <w:b/>
          <w:i w:val="false"/>
          <w:color w:val="000000"/>
        </w:rPr>
        <w:t xml:space="preserve"> Сервистік қызмет көрсету мерзімі ұзартылған медициналық техниканы сатып алудың үлгі шарты (тапсырыс беруші мен өнім беруші арасында)</w:t>
      </w:r>
    </w:p>
    <w:bookmarkEnd w:id="33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65" w:id="3344"/>
          <w:p>
            <w:pPr>
              <w:spacing w:after="20"/>
              <w:ind w:left="20"/>
              <w:jc w:val="both"/>
            </w:pPr>
            <w:r>
              <w:rPr>
                <w:rFonts w:ascii="Times New Roman"/>
                <w:b w:val="false"/>
                <w:i w:val="false"/>
                <w:color w:val="000000"/>
                <w:sz w:val="20"/>
              </w:rPr>
              <w:t>
__________________</w:t>
            </w:r>
          </w:p>
          <w:bookmarkEnd w:id="3344"/>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_____ж.</w:t>
            </w:r>
          </w:p>
        </w:tc>
      </w:tr>
    </w:tbl>
    <w:bookmarkStart w:name="z3766" w:id="3345"/>
    <w:p>
      <w:pPr>
        <w:spacing w:after="0"/>
        <w:ind w:left="0"/>
        <w:jc w:val="both"/>
      </w:pPr>
      <w:r>
        <w:rPr>
          <w:rFonts w:ascii="Times New Roman"/>
          <w:b w:val="false"/>
          <w:i w:val="false"/>
          <w:color w:val="000000"/>
          <w:sz w:val="28"/>
        </w:rPr>
        <w:t>
      Бұдан әрі Тапсырыс беруш" деп аталатын ___________, _________________ атынан, __________ негізінде әрекет ететін, бір тараптан және бұдан әрі Өнім беруші деп аталатын ___________, _______________ атынан, __________________ негізінде әрекет ететін, екінші тараптан,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 _______ конкурс (тендер) қорытындыларының хаттамасын (бұдан әрі – Хаттама) назарға ала отырып, төмендегілер туралы осы сервистік қызмет көрсету мерзімі ұзартылған медициналық техниканы сатып алудың ұзақ мерзімді шартын (бұдан әрі – Шарт) жасасты:</w:t>
      </w:r>
    </w:p>
    <w:bookmarkEnd w:id="3345"/>
    <w:bookmarkStart w:name="z3767" w:id="3346"/>
    <w:p>
      <w:pPr>
        <w:spacing w:after="0"/>
        <w:ind w:left="0"/>
        <w:jc w:val="left"/>
      </w:pPr>
      <w:r>
        <w:rPr>
          <w:rFonts w:ascii="Times New Roman"/>
          <w:b/>
          <w:i w:val="false"/>
          <w:color w:val="000000"/>
        </w:rPr>
        <w:t xml:space="preserve"> 1-тарау. Шарттың мәні</w:t>
      </w:r>
    </w:p>
    <w:bookmarkEnd w:id="3346"/>
    <w:bookmarkStart w:name="z3768" w:id="3347"/>
    <w:p>
      <w:pPr>
        <w:spacing w:after="0"/>
        <w:ind w:left="0"/>
        <w:jc w:val="both"/>
      </w:pPr>
      <w:r>
        <w:rPr>
          <w:rFonts w:ascii="Times New Roman"/>
          <w:b w:val="false"/>
          <w:i w:val="false"/>
          <w:color w:val="000000"/>
          <w:sz w:val="28"/>
        </w:rPr>
        <w:t xml:space="preserve">
      1. Өнім беруші Тапсырыс берушіге: ___________ мекенжайы бойынша Шарт жасалған сәттен бастап _____ күнтізбелік күн ішінде, Шартқа </w:t>
      </w:r>
    </w:p>
    <w:bookmarkEnd w:id="3347"/>
    <w:bookmarkStart w:name="z3769" w:id="3348"/>
    <w:p>
      <w:pPr>
        <w:spacing w:after="0"/>
        <w:ind w:left="0"/>
        <w:jc w:val="both"/>
      </w:pPr>
      <w:r>
        <w:rPr>
          <w:rFonts w:ascii="Times New Roman"/>
          <w:b w:val="false"/>
          <w:i w:val="false"/>
          <w:color w:val="000000"/>
          <w:sz w:val="28"/>
        </w:rPr>
        <w:t xml:space="preserve">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асыруға, Шартқа 3-қосымшаға және (немесе) 8-қосымшаға сәйкес нысан бойынша Шарт бойынша Тауарды жеткізу және сервистік қызмет көрсету туралы есептерді Бірыңғай дистрибьюторға беруге,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 </w:t>
      </w:r>
    </w:p>
    <w:bookmarkEnd w:id="3348"/>
    <w:bookmarkStart w:name="z3770" w:id="3349"/>
    <w:p>
      <w:pPr>
        <w:spacing w:after="0"/>
        <w:ind w:left="0"/>
        <w:jc w:val="left"/>
      </w:pPr>
      <w:r>
        <w:rPr>
          <w:rFonts w:ascii="Times New Roman"/>
          <w:b/>
          <w:i w:val="false"/>
          <w:color w:val="000000"/>
        </w:rPr>
        <w:t xml:space="preserve"> 2-тарау. Шарттың бағасы</w:t>
      </w:r>
    </w:p>
    <w:bookmarkEnd w:id="3349"/>
    <w:bookmarkStart w:name="z3771" w:id="3350"/>
    <w:p>
      <w:pPr>
        <w:spacing w:after="0"/>
        <w:ind w:left="0"/>
        <w:jc w:val="both"/>
      </w:pPr>
      <w:r>
        <w:rPr>
          <w:rFonts w:ascii="Times New Roman"/>
          <w:b w:val="false"/>
          <w:i w:val="false"/>
          <w:color w:val="000000"/>
          <w:sz w:val="28"/>
        </w:rPr>
        <w:t xml:space="preserve">
      2. Шарттың бағасы ____________________________ теңгені ( цифрмен және жазумен) құрайды, оның ішінде: </w:t>
      </w:r>
    </w:p>
    <w:bookmarkEnd w:id="3350"/>
    <w:bookmarkStart w:name="z3772" w:id="3351"/>
    <w:p>
      <w:pPr>
        <w:spacing w:after="0"/>
        <w:ind w:left="0"/>
        <w:jc w:val="both"/>
      </w:pPr>
      <w:r>
        <w:rPr>
          <w:rFonts w:ascii="Times New Roman"/>
          <w:b w:val="false"/>
          <w:i w:val="false"/>
          <w:color w:val="000000"/>
          <w:sz w:val="28"/>
        </w:rPr>
        <w:t>
      1) кепілді сервистік қызмет көрсетуді ескере отырып, медициналық техниканың құны _____________ (цифрмен және жазумен) теңге мөлшерінде;</w:t>
      </w:r>
    </w:p>
    <w:bookmarkEnd w:id="3351"/>
    <w:bookmarkStart w:name="z3773" w:id="3352"/>
    <w:p>
      <w:pPr>
        <w:spacing w:after="0"/>
        <w:ind w:left="0"/>
        <w:jc w:val="both"/>
      </w:pPr>
      <w:r>
        <w:rPr>
          <w:rFonts w:ascii="Times New Roman"/>
          <w:b w:val="false"/>
          <w:i w:val="false"/>
          <w:color w:val="000000"/>
          <w:sz w:val="28"/>
        </w:rPr>
        <w:t>
      2) кепілдіктен кейінгі сервистік қызмет көрсету құны ______(санмен және жазумен) теңге. Бұл ретте кепілдіктен кейінгі сервистік қызмет көрсету құны лоттың техникалық ерекшелігіне сәйкес сервистік қызмет көрсетудің кепілдіктен кейінгі мерзімі құнының пайызын лоттың жалпы құнынан алу жолымен айқындалады.</w:t>
      </w:r>
    </w:p>
    <w:bookmarkEnd w:id="3352"/>
    <w:bookmarkStart w:name="z3774" w:id="3353"/>
    <w:p>
      <w:pPr>
        <w:spacing w:after="0"/>
        <w:ind w:left="0"/>
        <w:jc w:val="both"/>
      </w:pPr>
      <w:r>
        <w:rPr>
          <w:rFonts w:ascii="Times New Roman"/>
          <w:b w:val="false"/>
          <w:i w:val="false"/>
          <w:color w:val="000000"/>
          <w:sz w:val="28"/>
        </w:rPr>
        <w:t>
      2.2. Шарттың бағасы өнім берушінің барлық шығындарын, шығыстарын және өзге де шығыстарын қоса алғанда, оның ішінде осы Шарттың орындалуына байланысты ілеспе шығыстарды, жабдықты жеткізу, монтаждау және орнату, тауардың жұмыс қабілеттілігін қамтамасыз ету жөніндегі көрсетілетін қызметтердің, жоспарлы және шұғыл жөндеу үшін қажетті салық салуды, материалдар мен қосалқы бөлшектерді қоса алғанда, құнын қамтиды.</w:t>
      </w:r>
    </w:p>
    <w:bookmarkEnd w:id="3353"/>
    <w:bookmarkStart w:name="z3775" w:id="3354"/>
    <w:p>
      <w:pPr>
        <w:spacing w:after="0"/>
        <w:ind w:left="0"/>
        <w:jc w:val="both"/>
      </w:pPr>
      <w:r>
        <w:rPr>
          <w:rFonts w:ascii="Times New Roman"/>
          <w:b w:val="false"/>
          <w:i w:val="false"/>
          <w:color w:val="000000"/>
          <w:sz w:val="28"/>
        </w:rPr>
        <w:t>
      2.3. Тауардың бағасы хаттама негізінде Шартқа 1-қосымшада көзделген және Қағидаларда көзделген жағдайларды қоспағанда, Шарттың қолданылу мерзімі ішінде өзгеріссіз қалады.</w:t>
      </w:r>
    </w:p>
    <w:bookmarkEnd w:id="3354"/>
    <w:bookmarkStart w:name="z3776" w:id="3355"/>
    <w:p>
      <w:pPr>
        <w:spacing w:after="0"/>
        <w:ind w:left="0"/>
        <w:jc w:val="both"/>
      </w:pPr>
      <w:r>
        <w:rPr>
          <w:rFonts w:ascii="Times New Roman"/>
          <w:b w:val="false"/>
          <w:i w:val="false"/>
          <w:color w:val="000000"/>
          <w:sz w:val="28"/>
        </w:rPr>
        <w:t>
      2.4. Шартты орындаумен байланысты салынатын салықты Тараптар Қазақстан Республикасының салық заңнамасына сәйкес жүргізеді.</w:t>
      </w:r>
    </w:p>
    <w:bookmarkEnd w:id="3355"/>
    <w:bookmarkStart w:name="z3777" w:id="3356"/>
    <w:p>
      <w:pPr>
        <w:spacing w:after="0"/>
        <w:ind w:left="0"/>
        <w:jc w:val="left"/>
      </w:pPr>
      <w:r>
        <w:rPr>
          <w:rFonts w:ascii="Times New Roman"/>
          <w:b/>
          <w:i w:val="false"/>
          <w:color w:val="000000"/>
        </w:rPr>
        <w:t xml:space="preserve"> 3-тарау. Төлем тәртібі</w:t>
      </w:r>
    </w:p>
    <w:bookmarkEnd w:id="3356"/>
    <w:bookmarkStart w:name="z3778" w:id="3357"/>
    <w:p>
      <w:pPr>
        <w:spacing w:after="0"/>
        <w:ind w:left="0"/>
        <w:jc w:val="both"/>
      </w:pPr>
      <w:r>
        <w:rPr>
          <w:rFonts w:ascii="Times New Roman"/>
          <w:b w:val="false"/>
          <w:i w:val="false"/>
          <w:color w:val="000000"/>
          <w:sz w:val="28"/>
        </w:rPr>
        <w:t xml:space="preserve">
      3.1. Шарт бойынша тауарға ақы төлеуді Тапсырыс беруші Шартта көрсетілген Өнім берушінің банктік шотына ақша аудару жолымен мынадай тәртіппен жүргізеді: </w:t>
      </w:r>
    </w:p>
    <w:bookmarkEnd w:id="3357"/>
    <w:bookmarkStart w:name="z3779" w:id="3358"/>
    <w:p>
      <w:pPr>
        <w:spacing w:after="0"/>
        <w:ind w:left="0"/>
        <w:jc w:val="both"/>
      </w:pPr>
      <w:r>
        <w:rPr>
          <w:rFonts w:ascii="Times New Roman"/>
          <w:b w:val="false"/>
          <w:i w:val="false"/>
          <w:color w:val="000000"/>
          <w:sz w:val="28"/>
        </w:rPr>
        <w:t xml:space="preserve">
      1) Тапсырыс беруші Өнім берушіге осы Шарттың 2.1-тармақтың </w:t>
      </w:r>
    </w:p>
    <w:bookmarkEnd w:id="3358"/>
    <w:bookmarkStart w:name="z3780" w:id="3359"/>
    <w:p>
      <w:pPr>
        <w:spacing w:after="0"/>
        <w:ind w:left="0"/>
        <w:jc w:val="both"/>
      </w:pPr>
      <w:r>
        <w:rPr>
          <w:rFonts w:ascii="Times New Roman"/>
          <w:b w:val="false"/>
          <w:i w:val="false"/>
          <w:color w:val="000000"/>
          <w:sz w:val="28"/>
        </w:rPr>
        <w:t>
      1) тармақшасына сәйкес кепілді сервистік қызмет көрсетуді ескере отырып, тауарды қабылдау-берудің тиісті актісіне қол қойылған күннен бастап 10 (он) жұмыс күні ішінде оны жеткізу фактісі бойынша медициналық техниканың құнын төлейді;</w:t>
      </w:r>
    </w:p>
    <w:bookmarkEnd w:id="3359"/>
    <w:bookmarkStart w:name="z3781" w:id="3360"/>
    <w:p>
      <w:pPr>
        <w:spacing w:after="0"/>
        <w:ind w:left="0"/>
        <w:jc w:val="both"/>
      </w:pPr>
      <w:r>
        <w:rPr>
          <w:rFonts w:ascii="Times New Roman"/>
          <w:b w:val="false"/>
          <w:i w:val="false"/>
          <w:color w:val="000000"/>
          <w:sz w:val="28"/>
        </w:rPr>
        <w:t xml:space="preserve">
      2) кепілдіктен кейінгі сервистік қызмет көрсету құнын Тапсырыс беруші Шарттың 7-тарауына сәйкес өнім берушінің жауапкершілік сомасын шегергенде, Тапсырыс беруші қабылдаған орындалған жұмыстар актілерінің негізінде тоқсанына 1 (бір) рет төлейді. </w:t>
      </w:r>
    </w:p>
    <w:bookmarkEnd w:id="3360"/>
    <w:bookmarkStart w:name="z3782" w:id="3361"/>
    <w:p>
      <w:pPr>
        <w:spacing w:after="0"/>
        <w:ind w:left="0"/>
        <w:jc w:val="left"/>
      </w:pPr>
      <w:r>
        <w:rPr>
          <w:rFonts w:ascii="Times New Roman"/>
          <w:b/>
          <w:i w:val="false"/>
          <w:color w:val="000000"/>
        </w:rPr>
        <w:t xml:space="preserve"> 4-тарау. Тауарды беру</w:t>
      </w:r>
    </w:p>
    <w:bookmarkEnd w:id="3361"/>
    <w:bookmarkStart w:name="z3783" w:id="3362"/>
    <w:p>
      <w:pPr>
        <w:spacing w:after="0"/>
        <w:ind w:left="0"/>
        <w:jc w:val="both"/>
      </w:pPr>
      <w:r>
        <w:rPr>
          <w:rFonts w:ascii="Times New Roman"/>
          <w:b w:val="false"/>
          <w:i w:val="false"/>
          <w:color w:val="000000"/>
          <w:sz w:val="28"/>
        </w:rPr>
        <w:t xml:space="preserve">
      4.1. Тауарды беру және қабылдау осы Шарттың және Қазақстан Республикасының қолданыстағы заңнамасының талаптарына сәйкес жүзеге асырылады. </w:t>
      </w:r>
    </w:p>
    <w:bookmarkEnd w:id="3362"/>
    <w:bookmarkStart w:name="z3784" w:id="3363"/>
    <w:p>
      <w:pPr>
        <w:spacing w:after="0"/>
        <w:ind w:left="0"/>
        <w:jc w:val="both"/>
      </w:pPr>
      <w:r>
        <w:rPr>
          <w:rFonts w:ascii="Times New Roman"/>
          <w:b w:val="false"/>
          <w:i w:val="false"/>
          <w:color w:val="000000"/>
          <w:sz w:val="28"/>
        </w:rPr>
        <w:t xml:space="preserve">
      4.2. Тауарды беру басталғанға дейін 10 (он) жұмыс күні бұрын Өнім беруші Тапсырыс берушіге Шарттың нөмірі мен күнін, берілетін Тауардың атауын көрсете отырып, алдағы жеткізілім туралы жазбаша түрде хабарлауға міндетті. </w:t>
      </w:r>
    </w:p>
    <w:bookmarkEnd w:id="3363"/>
    <w:bookmarkStart w:name="z3785" w:id="3364"/>
    <w:p>
      <w:pPr>
        <w:spacing w:after="0"/>
        <w:ind w:left="0"/>
        <w:jc w:val="both"/>
      </w:pPr>
      <w:r>
        <w:rPr>
          <w:rFonts w:ascii="Times New Roman"/>
          <w:b w:val="false"/>
          <w:i w:val="false"/>
          <w:color w:val="000000"/>
          <w:sz w:val="28"/>
        </w:rPr>
        <w:t>
      4.3. Егер Тауарды монтаждау үшін бөлме жайды арнайы дайындау талап етілсе, Өнім беруші Шартқа қол қойылған сәттен бастап күнтізбелік 10 (он) күн ішінде және медициналық техниканы беру басталғанға дейін күнтізбелік кемінде 40 (қырық) күн бұрын бөлме жайды дайындау қажеттігі туралы Тапсырыс берушіні жазбаша хабардар етеді және медициналық техниканы монтаждау үшін талаптарды хабарлайды.</w:t>
      </w:r>
    </w:p>
    <w:bookmarkEnd w:id="3364"/>
    <w:bookmarkStart w:name="z3786" w:id="3365"/>
    <w:p>
      <w:pPr>
        <w:spacing w:after="0"/>
        <w:ind w:left="0"/>
        <w:jc w:val="both"/>
      </w:pPr>
      <w:r>
        <w:rPr>
          <w:rFonts w:ascii="Times New Roman"/>
          <w:b w:val="false"/>
          <w:i w:val="false"/>
          <w:color w:val="000000"/>
          <w:sz w:val="28"/>
        </w:rPr>
        <w:t xml:space="preserve">
      4.4. Тапсырыс беруші медициналық техниканы беру басталғанға дейін күнтізбелік 10 (он) күннен кешіктірмей Өнім берушіні арнайы бөлме жайдың дайындығы және Тауарды монтаждау үшін жағдайлар туралы жазбаша хабардар етеді. </w:t>
      </w:r>
    </w:p>
    <w:bookmarkEnd w:id="3365"/>
    <w:bookmarkStart w:name="z3787" w:id="3366"/>
    <w:p>
      <w:pPr>
        <w:spacing w:after="0"/>
        <w:ind w:left="0"/>
        <w:jc w:val="both"/>
      </w:pPr>
      <w:r>
        <w:rPr>
          <w:rFonts w:ascii="Times New Roman"/>
          <w:b w:val="false"/>
          <w:i w:val="false"/>
          <w:color w:val="000000"/>
          <w:sz w:val="28"/>
        </w:rPr>
        <w:t>
      4.5. Тауарды беруді Өнім беруші тікелей тапсырыс берушіге тасымалдау кезінде тауардың бүлінуіне немесе бүлінуіне жол бермейтін қаптамада шартта көзделген мөлшерде және мерзімдерде жүзеге асырады.</w:t>
      </w:r>
    </w:p>
    <w:bookmarkEnd w:id="3366"/>
    <w:bookmarkStart w:name="z3788" w:id="3367"/>
    <w:p>
      <w:pPr>
        <w:spacing w:after="0"/>
        <w:ind w:left="0"/>
        <w:jc w:val="both"/>
      </w:pPr>
      <w:r>
        <w:rPr>
          <w:rFonts w:ascii="Times New Roman"/>
          <w:b w:val="false"/>
          <w:i w:val="false"/>
          <w:color w:val="000000"/>
          <w:sz w:val="28"/>
        </w:rPr>
        <w:t xml:space="preserve">
      4.6. Тауардың қаптамасын және ыдысын таңбалау, сондай-ақ ішіндегі және сыртындағы құжаттама тауарды беру сәтінде Қазақстан Республикасының қолданыстағы заңнамасының талаптарына сәйкес келуге тиіс. </w:t>
      </w:r>
    </w:p>
    <w:bookmarkEnd w:id="3367"/>
    <w:bookmarkStart w:name="z3789" w:id="3368"/>
    <w:p>
      <w:pPr>
        <w:spacing w:after="0"/>
        <w:ind w:left="0"/>
        <w:jc w:val="both"/>
      </w:pPr>
      <w:r>
        <w:rPr>
          <w:rFonts w:ascii="Times New Roman"/>
          <w:b w:val="false"/>
          <w:i w:val="false"/>
          <w:color w:val="000000"/>
          <w:sz w:val="28"/>
        </w:rPr>
        <w:t xml:space="preserve">
      4.7.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өнім беру сәтіне дейін 24 (жиырма төрт) айдан ерте емес өндірілген Тауарды беру бойынша міндеттемелерді өзіне қабылдайды. </w:t>
      </w:r>
    </w:p>
    <w:bookmarkEnd w:id="3368"/>
    <w:bookmarkStart w:name="z3790" w:id="3369"/>
    <w:p>
      <w:pPr>
        <w:spacing w:after="0"/>
        <w:ind w:left="0"/>
        <w:jc w:val="both"/>
      </w:pPr>
      <w:r>
        <w:rPr>
          <w:rFonts w:ascii="Times New Roman"/>
          <w:b w:val="false"/>
          <w:i w:val="false"/>
          <w:color w:val="000000"/>
          <w:sz w:val="28"/>
        </w:rPr>
        <w:t xml:space="preserve">
      4.8. Өнім беруші Шарт бойынша берілген Тауардың қалыпты пайдалану кезінде конструкцияға, материалдарға немесе жұмысқа байланысты ақаулары болмауын қамтамасыз етеді. </w:t>
      </w:r>
    </w:p>
    <w:bookmarkEnd w:id="3369"/>
    <w:bookmarkStart w:name="z3791" w:id="3370"/>
    <w:p>
      <w:pPr>
        <w:spacing w:after="0"/>
        <w:ind w:left="0"/>
        <w:jc w:val="both"/>
      </w:pPr>
      <w:r>
        <w:rPr>
          <w:rFonts w:ascii="Times New Roman"/>
          <w:b w:val="false"/>
          <w:i w:val="false"/>
          <w:color w:val="000000"/>
          <w:sz w:val="28"/>
        </w:rPr>
        <w:t>
      4.9. Тауар Тауар өндірушінің техникалық және (немесе) пайдалану құжаттамасын қазақ және (немесе) орыс тілінде қамтуға тиіс.</w:t>
      </w:r>
    </w:p>
    <w:bookmarkEnd w:id="3370"/>
    <w:bookmarkStart w:name="z3792" w:id="3371"/>
    <w:p>
      <w:pPr>
        <w:spacing w:after="0"/>
        <w:ind w:left="0"/>
        <w:jc w:val="both"/>
      </w:pPr>
      <w:r>
        <w:rPr>
          <w:rFonts w:ascii="Times New Roman"/>
          <w:b w:val="false"/>
          <w:i w:val="false"/>
          <w:color w:val="000000"/>
          <w:sz w:val="28"/>
        </w:rPr>
        <w:t>
      4.10. Тауарды саны мен сапасы бойынша қабылдауды Тапсырыс беруші мен Өнім беруші беру сәтінде олардың өкілдері Шартқа 5-қосымшаға сәйкес тауарды қабылдау-беру актісіне қол қою арқылы жүргізеді.</w:t>
      </w:r>
    </w:p>
    <w:bookmarkEnd w:id="3371"/>
    <w:bookmarkStart w:name="z3793" w:id="3372"/>
    <w:p>
      <w:pPr>
        <w:spacing w:after="0"/>
        <w:ind w:left="0"/>
        <w:jc w:val="both"/>
      </w:pPr>
      <w:r>
        <w:rPr>
          <w:rFonts w:ascii="Times New Roman"/>
          <w:b w:val="false"/>
          <w:i w:val="false"/>
          <w:color w:val="000000"/>
          <w:sz w:val="28"/>
        </w:rPr>
        <w:t>
      4.11. Қабылдау-беру актісіне Тапсырыс беруші мен Өнім беруші қол қояды және Тараптардың әрқайсысы үшін бір-бір данадан 2 (екі) данада жасалады.</w:t>
      </w:r>
    </w:p>
    <w:bookmarkEnd w:id="3372"/>
    <w:bookmarkStart w:name="z3794" w:id="3373"/>
    <w:p>
      <w:pPr>
        <w:spacing w:after="0"/>
        <w:ind w:left="0"/>
        <w:jc w:val="both"/>
      </w:pPr>
      <w:r>
        <w:rPr>
          <w:rFonts w:ascii="Times New Roman"/>
          <w:b w:val="false"/>
          <w:i w:val="false"/>
          <w:color w:val="000000"/>
          <w:sz w:val="28"/>
        </w:rPr>
        <w:t>
      4.12. Тапсырыс беруші мен Өнім берушінің тауарды қабылдау-беру актісіне қол қойған күні Тауарды жеткізу күні болып есептеледі. Егер Шартты орындау кезеңінде кез келген сәтте өнім беруші Тауарды уақтылы жеткізуге мүмкіндік бермейтін жағдайларға кез болса, онда ол Тапсырыс берушіге (көшірмесі – Бірыңғай дистрибьюторға) кешіктіру фактісі, оның болжамды ұзақтығы және кешіктіру себебі туралы жазбаша хабарлама жіберуге міндеттенеді.</w:t>
      </w:r>
    </w:p>
    <w:bookmarkEnd w:id="3373"/>
    <w:bookmarkStart w:name="z3795" w:id="3374"/>
    <w:p>
      <w:pPr>
        <w:spacing w:after="0"/>
        <w:ind w:left="0"/>
        <w:jc w:val="both"/>
      </w:pPr>
      <w:r>
        <w:rPr>
          <w:rFonts w:ascii="Times New Roman"/>
          <w:b w:val="false"/>
          <w:i w:val="false"/>
          <w:color w:val="000000"/>
          <w:sz w:val="28"/>
        </w:rPr>
        <w:t xml:space="preserve">
      4.13. Шарт бойынша берілетін Тауар Өнім беруші берген Тапсырыс беруші қабылдаған болып есептеледі: </w:t>
      </w:r>
    </w:p>
    <w:bookmarkEnd w:id="3374"/>
    <w:bookmarkStart w:name="z3796" w:id="3375"/>
    <w:p>
      <w:pPr>
        <w:spacing w:after="0"/>
        <w:ind w:left="0"/>
        <w:jc w:val="both"/>
      </w:pPr>
      <w:r>
        <w:rPr>
          <w:rFonts w:ascii="Times New Roman"/>
          <w:b w:val="false"/>
          <w:i w:val="false"/>
          <w:color w:val="000000"/>
          <w:sz w:val="28"/>
        </w:rPr>
        <w:t xml:space="preserve">
      1) Тауарды қабылдау-беру актісінде көрсетілген сан бойынша монтаждау және іске қосу-баптау жұмыстарын жүргізгеннен кейін; </w:t>
      </w:r>
    </w:p>
    <w:bookmarkEnd w:id="3375"/>
    <w:bookmarkStart w:name="z3797" w:id="3376"/>
    <w:p>
      <w:pPr>
        <w:spacing w:after="0"/>
        <w:ind w:left="0"/>
        <w:jc w:val="both"/>
      </w:pPr>
      <w:r>
        <w:rPr>
          <w:rFonts w:ascii="Times New Roman"/>
          <w:b w:val="false"/>
          <w:i w:val="false"/>
          <w:color w:val="000000"/>
          <w:sz w:val="28"/>
        </w:rPr>
        <w:t xml:space="preserve">
      2) сатып алынатын Тауарды жиынтықтауға сәйкес жинақтау бойынша; </w:t>
      </w:r>
    </w:p>
    <w:bookmarkEnd w:id="3376"/>
    <w:bookmarkStart w:name="z3798" w:id="3377"/>
    <w:p>
      <w:pPr>
        <w:spacing w:after="0"/>
        <w:ind w:left="0"/>
        <w:jc w:val="both"/>
      </w:pPr>
      <w:r>
        <w:rPr>
          <w:rFonts w:ascii="Times New Roman"/>
          <w:b w:val="false"/>
          <w:i w:val="false"/>
          <w:color w:val="000000"/>
          <w:sz w:val="28"/>
        </w:rPr>
        <w:t>
      3) техникалық ерекшелікте көрсетілген сапа, тіркеу куәлігінің нөмірі мен қолданылу мерзімі және Тауардың әрбір атауына Тауардың қауіпсіздігі мен сапасы туралы қорытынды бойынша.</w:t>
      </w:r>
    </w:p>
    <w:bookmarkEnd w:id="3377"/>
    <w:bookmarkStart w:name="z3799" w:id="3378"/>
    <w:p>
      <w:pPr>
        <w:spacing w:after="0"/>
        <w:ind w:left="0"/>
        <w:jc w:val="both"/>
      </w:pPr>
      <w:r>
        <w:rPr>
          <w:rFonts w:ascii="Times New Roman"/>
          <w:b w:val="false"/>
          <w:i w:val="false"/>
          <w:color w:val="000000"/>
          <w:sz w:val="28"/>
        </w:rPr>
        <w:t xml:space="preserve">
      4.14.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жеткізу және монтаждау процесін сүйемелдеуін қамтамасыз етеді. </w:t>
      </w:r>
    </w:p>
    <w:bookmarkEnd w:id="3378"/>
    <w:bookmarkStart w:name="z3800" w:id="3379"/>
    <w:p>
      <w:pPr>
        <w:spacing w:after="0"/>
        <w:ind w:left="0"/>
        <w:jc w:val="both"/>
      </w:pPr>
      <w:r>
        <w:rPr>
          <w:rFonts w:ascii="Times New Roman"/>
          <w:b w:val="false"/>
          <w:i w:val="false"/>
          <w:color w:val="000000"/>
          <w:sz w:val="28"/>
        </w:rPr>
        <w:t xml:space="preserve">
      4.15. Тауарды беруді жүзеге асыру кезінде Өнім беруші Тапсырыс берушіге Тауарды бағдарламалық қамтамасыз етуге қол жеткізу үшін сервис-кодтарды ұсынады. </w:t>
      </w:r>
    </w:p>
    <w:bookmarkEnd w:id="3379"/>
    <w:bookmarkStart w:name="z3801" w:id="3380"/>
    <w:p>
      <w:pPr>
        <w:spacing w:after="0"/>
        <w:ind w:left="0"/>
        <w:jc w:val="both"/>
      </w:pPr>
      <w:r>
        <w:rPr>
          <w:rFonts w:ascii="Times New Roman"/>
          <w:b w:val="false"/>
          <w:i w:val="false"/>
          <w:color w:val="000000"/>
          <w:sz w:val="28"/>
        </w:rPr>
        <w:t xml:space="preserve">
      4.16. Тапсырыс беруші сервистік қызмет көрсетудің кепілдіктен кейінгі мерзімі аяқталғанға дейін Шарттың 1-тарауында көрсетілген мекенжай бойынша тауардың орналасқан жерін және пайдаланылуын қамтамасыз етуге міндеттенеді. Объективті қажеттілік кезінде қайта орналастыру Өнім берушімен келісу бойынша жүзеге асырылады. </w:t>
      </w:r>
    </w:p>
    <w:bookmarkEnd w:id="3380"/>
    <w:bookmarkStart w:name="z3802" w:id="3381"/>
    <w:p>
      <w:pPr>
        <w:spacing w:after="0"/>
        <w:ind w:left="0"/>
        <w:jc w:val="both"/>
      </w:pPr>
      <w:r>
        <w:rPr>
          <w:rFonts w:ascii="Times New Roman"/>
          <w:b w:val="false"/>
          <w:i w:val="false"/>
          <w:color w:val="000000"/>
          <w:sz w:val="28"/>
        </w:rPr>
        <w:t>
      4.17. Берілген Тауардың саны мен сапасы бойынша ілеспе құжаттарға сәйкессіздігі анықталған кезде бұл сәйкессіздіктер шартқа 6-қосымшаға сәйкес нысан бойынша сәйкессіздіктер туралы актіде көрсетіледі.</w:t>
      </w:r>
    </w:p>
    <w:bookmarkEnd w:id="3381"/>
    <w:bookmarkStart w:name="z3803" w:id="3382"/>
    <w:p>
      <w:pPr>
        <w:spacing w:after="0"/>
        <w:ind w:left="0"/>
        <w:jc w:val="both"/>
      </w:pPr>
      <w:r>
        <w:rPr>
          <w:rFonts w:ascii="Times New Roman"/>
          <w:b w:val="false"/>
          <w:i w:val="false"/>
          <w:color w:val="000000"/>
          <w:sz w:val="28"/>
        </w:rPr>
        <w:t xml:space="preserve">
      4.18. Өнім беруші осы Шартқа 6-қосымшаға сәйкес берілген Тауарға Тапсырыс берушінің барлық ескертулерін күнтізбелік __ (______) күн ішінде жоюға міндеттенеді. </w:t>
      </w:r>
    </w:p>
    <w:bookmarkEnd w:id="3382"/>
    <w:bookmarkStart w:name="z3804" w:id="3383"/>
    <w:p>
      <w:pPr>
        <w:spacing w:after="0"/>
        <w:ind w:left="0"/>
        <w:jc w:val="both"/>
      </w:pPr>
      <w:r>
        <w:rPr>
          <w:rFonts w:ascii="Times New Roman"/>
          <w:b w:val="false"/>
          <w:i w:val="false"/>
          <w:color w:val="000000"/>
          <w:sz w:val="28"/>
        </w:rPr>
        <w:t xml:space="preserve">
      4.19. Тапсырыс берушінің мамандарына Тауарды пайдалану қағидаларына нұсқау беру бойынша қызметтерді Өнім беруші көрсетеді не осындай жұмыстарды орындауға/қызметтер көрсетуге қажетті рұқсаттары/лицензиялары бар бірлесіп орындаушыларды тарта отырып орындайды. </w:t>
      </w:r>
    </w:p>
    <w:bookmarkEnd w:id="3383"/>
    <w:bookmarkStart w:name="z3805" w:id="3384"/>
    <w:p>
      <w:pPr>
        <w:spacing w:after="0"/>
        <w:ind w:left="0"/>
        <w:jc w:val="both"/>
      </w:pPr>
      <w:r>
        <w:rPr>
          <w:rFonts w:ascii="Times New Roman"/>
          <w:b w:val="false"/>
          <w:i w:val="false"/>
          <w:color w:val="000000"/>
          <w:sz w:val="28"/>
        </w:rPr>
        <w:t>
      4.20. Тапсырыс берушінің Тауарды пайдаланатын мамандарына нұсқау беру Тауарды өндірушінің (дайындаушының) техникалық және (немесе) пайдалану құжаттамасында көзделген Тауарды пайдалану қағидалары туралы, Тауарды өндірушінің (дайындаушының) техникалық және (немесе) пайдалану құжаттамасында көзделген көлемде және тәртіппен нұсқауды қамтиды.</w:t>
      </w:r>
    </w:p>
    <w:bookmarkEnd w:id="3384"/>
    <w:bookmarkStart w:name="z3806" w:id="3385"/>
    <w:p>
      <w:pPr>
        <w:spacing w:after="0"/>
        <w:ind w:left="0"/>
        <w:jc w:val="both"/>
      </w:pPr>
      <w:r>
        <w:rPr>
          <w:rFonts w:ascii="Times New Roman"/>
          <w:b w:val="false"/>
          <w:i w:val="false"/>
          <w:color w:val="000000"/>
          <w:sz w:val="28"/>
        </w:rPr>
        <w:t xml:space="preserve">
      4.21. Өнім беруші берілген Тауардың әрбір бірлігіне қатысты Тапсырыс берушінің кемінде 2 (екі) маманының (дәрігерлерінің) және Тауарға ағымдағы бақылауды жүзеге асыру үшін кемінде 1 (бір) маман-инженердің (жоғары немесе арнаулы орта білімі бар маман-инженер болған кезде) Тауарды пайдалану қағидалары туралы нұсқау жүргізуге міндетті. </w:t>
      </w:r>
    </w:p>
    <w:bookmarkEnd w:id="3385"/>
    <w:bookmarkStart w:name="z3807" w:id="3386"/>
    <w:p>
      <w:pPr>
        <w:spacing w:after="0"/>
        <w:ind w:left="0"/>
        <w:jc w:val="both"/>
      </w:pPr>
      <w:r>
        <w:rPr>
          <w:rFonts w:ascii="Times New Roman"/>
          <w:b w:val="false"/>
          <w:i w:val="false"/>
          <w:color w:val="000000"/>
          <w:sz w:val="28"/>
        </w:rPr>
        <w:t xml:space="preserve">
      4.22. Егер Тапсырыс беруші мен Өнім беруші өзге мерзімді ескертпесе, оқыту Жабдықты қабылдау-беру актісіне Тараптар қол қойған күннен бастап </w:t>
      </w:r>
    </w:p>
    <w:bookmarkEnd w:id="3386"/>
    <w:bookmarkStart w:name="z3808" w:id="3387"/>
    <w:p>
      <w:pPr>
        <w:spacing w:after="0"/>
        <w:ind w:left="0"/>
        <w:jc w:val="both"/>
      </w:pPr>
      <w:r>
        <w:rPr>
          <w:rFonts w:ascii="Times New Roman"/>
          <w:b w:val="false"/>
          <w:i w:val="false"/>
          <w:color w:val="000000"/>
          <w:sz w:val="28"/>
        </w:rPr>
        <w:t>
      10 (он) жұмыс күнінен кешіктірілмей жүргізіледі.</w:t>
      </w:r>
    </w:p>
    <w:bookmarkEnd w:id="3387"/>
    <w:bookmarkStart w:name="z3809" w:id="3388"/>
    <w:p>
      <w:pPr>
        <w:spacing w:after="0"/>
        <w:ind w:left="0"/>
        <w:jc w:val="both"/>
      </w:pPr>
      <w:r>
        <w:rPr>
          <w:rFonts w:ascii="Times New Roman"/>
          <w:b w:val="false"/>
          <w:i w:val="false"/>
          <w:color w:val="000000"/>
          <w:sz w:val="28"/>
        </w:rPr>
        <w:t>
      4.23. Оқытудың (нұсқаудың) ұзақтығы кемінде 3 (үш) жұмыс күнін және күніне кемінде 3 (үш) сағатты құрайды.</w:t>
      </w:r>
    </w:p>
    <w:bookmarkEnd w:id="3388"/>
    <w:bookmarkStart w:name="z3810" w:id="3389"/>
    <w:p>
      <w:pPr>
        <w:spacing w:after="0"/>
        <w:ind w:left="0"/>
        <w:jc w:val="both"/>
      </w:pPr>
      <w:r>
        <w:rPr>
          <w:rFonts w:ascii="Times New Roman"/>
          <w:b w:val="false"/>
          <w:i w:val="false"/>
          <w:color w:val="000000"/>
          <w:sz w:val="28"/>
        </w:rPr>
        <w:t xml:space="preserve">
      4.24. Тапсырыс беруші мен Өнім беруші оқуды аяқтағаннан кейін оқудан (нұсқаудан) өткен адамдар көрсетіліп және қолдары қойылып оқудан (нұсқаудан) өтуі туралы еркін нысанда акт жасалады. </w:t>
      </w:r>
    </w:p>
    <w:bookmarkEnd w:id="3389"/>
    <w:bookmarkStart w:name="z3811" w:id="3390"/>
    <w:p>
      <w:pPr>
        <w:spacing w:after="0"/>
        <w:ind w:left="0"/>
        <w:jc w:val="both"/>
      </w:pPr>
      <w:r>
        <w:rPr>
          <w:rFonts w:ascii="Times New Roman"/>
          <w:b w:val="false"/>
          <w:i w:val="false"/>
          <w:color w:val="000000"/>
          <w:sz w:val="28"/>
        </w:rPr>
        <w:t>
      4.25. Тапсырыс берушінің сұрауымен Өнім беруші Тапсырыс берушінің мамандарына көрсетілген сұрау салуды жібергеннен кейін 20 (жиырма) жұмыс күні ішінде, бірақ жылына 1 (бір) реттен аспайтын нұсқау беруді (оқытуды) жүргізеді. Қосымша нұсқау қажет болған жағдайда оқыту Тараптардың келісуімен жүргізіледі.</w:t>
      </w:r>
    </w:p>
    <w:bookmarkEnd w:id="3390"/>
    <w:bookmarkStart w:name="z3812" w:id="3391"/>
    <w:p>
      <w:pPr>
        <w:spacing w:after="0"/>
        <w:ind w:left="0"/>
        <w:jc w:val="left"/>
      </w:pPr>
      <w:r>
        <w:rPr>
          <w:rFonts w:ascii="Times New Roman"/>
          <w:b/>
          <w:i w:val="false"/>
          <w:color w:val="000000"/>
        </w:rPr>
        <w:t xml:space="preserve"> 5-тарау. Тауарға сервистік қызмет көрсету</w:t>
      </w:r>
    </w:p>
    <w:bookmarkEnd w:id="3391"/>
    <w:bookmarkStart w:name="z3813" w:id="3392"/>
    <w:p>
      <w:pPr>
        <w:spacing w:after="0"/>
        <w:ind w:left="0"/>
        <w:jc w:val="both"/>
      </w:pPr>
      <w:r>
        <w:rPr>
          <w:rFonts w:ascii="Times New Roman"/>
          <w:b w:val="false"/>
          <w:i w:val="false"/>
          <w:color w:val="000000"/>
          <w:sz w:val="28"/>
        </w:rPr>
        <w:t xml:space="preserve">
      5.1. Тауарға сервистік қызмет көрсету кепілді және кепілдіктен кейінгі сервистік қызмет көрсету болып бөлінеді. </w:t>
      </w:r>
    </w:p>
    <w:bookmarkEnd w:id="3392"/>
    <w:bookmarkStart w:name="z3814" w:id="3393"/>
    <w:p>
      <w:pPr>
        <w:spacing w:after="0"/>
        <w:ind w:left="0"/>
        <w:jc w:val="both"/>
      </w:pPr>
      <w:r>
        <w:rPr>
          <w:rFonts w:ascii="Times New Roman"/>
          <w:b w:val="false"/>
          <w:i w:val="false"/>
          <w:color w:val="000000"/>
          <w:sz w:val="28"/>
        </w:rPr>
        <w:t>
      5.2. Тауарға сервистік қызмет көрсету Қазақстан Республикасының қолданыстағы заңнамасына және осы Шартқа сәйкес жүзеге асырылады.</w:t>
      </w:r>
    </w:p>
    <w:bookmarkEnd w:id="3393"/>
    <w:bookmarkStart w:name="z3815" w:id="3394"/>
    <w:p>
      <w:pPr>
        <w:spacing w:after="0"/>
        <w:ind w:left="0"/>
        <w:jc w:val="both"/>
      </w:pPr>
      <w:r>
        <w:rPr>
          <w:rFonts w:ascii="Times New Roman"/>
          <w:b w:val="false"/>
          <w:i w:val="false"/>
          <w:color w:val="000000"/>
          <w:sz w:val="28"/>
        </w:rPr>
        <w:t>
      5.3. Тауарға сервистік қызмет көрсету мыналардан тұрады:</w:t>
      </w:r>
    </w:p>
    <w:bookmarkEnd w:id="3394"/>
    <w:bookmarkStart w:name="z3816" w:id="3395"/>
    <w:p>
      <w:pPr>
        <w:spacing w:after="0"/>
        <w:ind w:left="0"/>
        <w:jc w:val="both"/>
      </w:pPr>
      <w:r>
        <w:rPr>
          <w:rFonts w:ascii="Times New Roman"/>
          <w:b w:val="false"/>
          <w:i w:val="false"/>
          <w:color w:val="000000"/>
          <w:sz w:val="28"/>
        </w:rPr>
        <w:t>
      1) Тауардың техникалық жай-күйін ағымдағы бақылау;</w:t>
      </w:r>
    </w:p>
    <w:bookmarkEnd w:id="3395"/>
    <w:bookmarkStart w:name="z3817" w:id="3396"/>
    <w:p>
      <w:pPr>
        <w:spacing w:after="0"/>
        <w:ind w:left="0"/>
        <w:jc w:val="both"/>
      </w:pPr>
      <w:r>
        <w:rPr>
          <w:rFonts w:ascii="Times New Roman"/>
          <w:b w:val="false"/>
          <w:i w:val="false"/>
          <w:color w:val="000000"/>
          <w:sz w:val="28"/>
        </w:rPr>
        <w:t>
      2) Тауардың техникалық жай-күйін мерзімді бақылау;</w:t>
      </w:r>
    </w:p>
    <w:bookmarkEnd w:id="3396"/>
    <w:bookmarkStart w:name="z3818" w:id="3397"/>
    <w:p>
      <w:pPr>
        <w:spacing w:after="0"/>
        <w:ind w:left="0"/>
        <w:jc w:val="both"/>
      </w:pPr>
      <w:r>
        <w:rPr>
          <w:rFonts w:ascii="Times New Roman"/>
          <w:b w:val="false"/>
          <w:i w:val="false"/>
          <w:color w:val="000000"/>
          <w:sz w:val="28"/>
        </w:rPr>
        <w:t>
      3) Тауарды ағымдағы және күрделі жөндеу.</w:t>
      </w:r>
    </w:p>
    <w:bookmarkEnd w:id="3397"/>
    <w:bookmarkStart w:name="z3819" w:id="3398"/>
    <w:p>
      <w:pPr>
        <w:spacing w:after="0"/>
        <w:ind w:left="0"/>
        <w:jc w:val="both"/>
      </w:pPr>
      <w:r>
        <w:rPr>
          <w:rFonts w:ascii="Times New Roman"/>
          <w:b w:val="false"/>
          <w:i w:val="false"/>
          <w:color w:val="000000"/>
          <w:sz w:val="28"/>
        </w:rPr>
        <w:t>
      5.4. Тауардың техникалық жай-күйін ағымдағы бақылауды Тапсырыс берушінің мамандары жүзеге асырады.</w:t>
      </w:r>
    </w:p>
    <w:bookmarkEnd w:id="3398"/>
    <w:bookmarkStart w:name="z3820" w:id="3399"/>
    <w:p>
      <w:pPr>
        <w:spacing w:after="0"/>
        <w:ind w:left="0"/>
        <w:jc w:val="both"/>
      </w:pPr>
      <w:r>
        <w:rPr>
          <w:rFonts w:ascii="Times New Roman"/>
          <w:b w:val="false"/>
          <w:i w:val="false"/>
          <w:color w:val="000000"/>
          <w:sz w:val="28"/>
        </w:rPr>
        <w:t>
      5.5. Тауардың техникалық жай-күйін ағымдағы бақылау мыналарды қамтиды:</w:t>
      </w:r>
    </w:p>
    <w:bookmarkEnd w:id="3399"/>
    <w:bookmarkStart w:name="z3821" w:id="3400"/>
    <w:p>
      <w:pPr>
        <w:spacing w:after="0"/>
        <w:ind w:left="0"/>
        <w:jc w:val="both"/>
      </w:pPr>
      <w:r>
        <w:rPr>
          <w:rFonts w:ascii="Times New Roman"/>
          <w:b w:val="false"/>
          <w:i w:val="false"/>
          <w:color w:val="000000"/>
          <w:sz w:val="28"/>
        </w:rPr>
        <w:t>
      1) жұмыс орнын және Тауардың өзін сыртынан тексеру;</w:t>
      </w:r>
    </w:p>
    <w:bookmarkEnd w:id="3400"/>
    <w:bookmarkStart w:name="z3822" w:id="3401"/>
    <w:p>
      <w:pPr>
        <w:spacing w:after="0"/>
        <w:ind w:left="0"/>
        <w:jc w:val="both"/>
      </w:pPr>
      <w:r>
        <w:rPr>
          <w:rFonts w:ascii="Times New Roman"/>
          <w:b w:val="false"/>
          <w:i w:val="false"/>
          <w:color w:val="000000"/>
          <w:sz w:val="28"/>
        </w:rPr>
        <w:t xml:space="preserve">
      2) Тауарды жұмысқа дайындау кезінде қауіпсіздік шараларының сақталуын тексеру (желілік сымдар мен аспаптық ашалардың, аппараттардың жалғау сымдарының тұтастығы, қорғаныс экрандарының, қоршаулардың, қорғау құрылғыларының болуы); </w:t>
      </w:r>
    </w:p>
    <w:bookmarkEnd w:id="3401"/>
    <w:bookmarkStart w:name="z3823" w:id="3402"/>
    <w:p>
      <w:pPr>
        <w:spacing w:after="0"/>
        <w:ind w:left="0"/>
        <w:jc w:val="both"/>
      </w:pPr>
      <w:r>
        <w:rPr>
          <w:rFonts w:ascii="Times New Roman"/>
          <w:b w:val="false"/>
          <w:i w:val="false"/>
          <w:color w:val="000000"/>
          <w:sz w:val="28"/>
        </w:rPr>
        <w:t>
      3) Тауардың пайдалануға дайындығын тексеру (басқару органдарының, шығыс материалдарының бастапқы қалыптарын тексеру);</w:t>
      </w:r>
    </w:p>
    <w:bookmarkEnd w:id="3402"/>
    <w:bookmarkStart w:name="z3824" w:id="3403"/>
    <w:p>
      <w:pPr>
        <w:spacing w:after="0"/>
        <w:ind w:left="0"/>
        <w:jc w:val="both"/>
      </w:pPr>
      <w:r>
        <w:rPr>
          <w:rFonts w:ascii="Times New Roman"/>
          <w:b w:val="false"/>
          <w:i w:val="false"/>
          <w:color w:val="000000"/>
          <w:sz w:val="28"/>
        </w:rPr>
        <w:t>
      4) Тауардың жұмысқа қабілеттілігін, бағдарламалық қамтамасыз етудің, оның құрамдас бөліктері мен құрылғыларын қосу және тексеру, дабыл және бұғаттау органдары болған кезде Тауардың өзін-өзі тестілеу функциясы болған жағдайда өзін-өзі тестілеуді жүргізу.</w:t>
      </w:r>
    </w:p>
    <w:bookmarkEnd w:id="3403"/>
    <w:bookmarkStart w:name="z3825" w:id="3404"/>
    <w:p>
      <w:pPr>
        <w:spacing w:after="0"/>
        <w:ind w:left="0"/>
        <w:jc w:val="both"/>
      </w:pPr>
      <w:r>
        <w:rPr>
          <w:rFonts w:ascii="Times New Roman"/>
          <w:b w:val="false"/>
          <w:i w:val="false"/>
          <w:color w:val="000000"/>
          <w:sz w:val="28"/>
        </w:rPr>
        <w:t>
      5.6. Өнім беруші Тапсырыс берушіге Тауарды дұрыс және тиімді пайдалануға қатысты мәселелерде, оның ішінде қашықтықтан консультациялық көмек көрсетеді;</w:t>
      </w:r>
    </w:p>
    <w:bookmarkEnd w:id="3404"/>
    <w:bookmarkStart w:name="z3826" w:id="3405"/>
    <w:p>
      <w:pPr>
        <w:spacing w:after="0"/>
        <w:ind w:left="0"/>
        <w:jc w:val="both"/>
      </w:pPr>
      <w:r>
        <w:rPr>
          <w:rFonts w:ascii="Times New Roman"/>
          <w:b w:val="false"/>
          <w:i w:val="false"/>
          <w:color w:val="000000"/>
          <w:sz w:val="28"/>
        </w:rPr>
        <w:t xml:space="preserve">
      5.7. Тауардың техникалық жай-күйін мерзімді бақылауды Өнім берушінің білікті маманы сервистік қызмет көрсетудің соңғы күнінен бастап күнтізбелік </w:t>
      </w:r>
    </w:p>
    <w:bookmarkEnd w:id="3405"/>
    <w:bookmarkStart w:name="z3827" w:id="3406"/>
    <w:p>
      <w:pPr>
        <w:spacing w:after="0"/>
        <w:ind w:left="0"/>
        <w:jc w:val="both"/>
      </w:pPr>
      <w:r>
        <w:rPr>
          <w:rFonts w:ascii="Times New Roman"/>
          <w:b w:val="false"/>
          <w:i w:val="false"/>
          <w:color w:val="000000"/>
          <w:sz w:val="28"/>
        </w:rPr>
        <w:t>
      3 (үш) ай ішінде кемінде 1 (бір) рет немесе сервистік қызмет көрсетудің бүкіл мерзімі ішінде және Шартқа 4-қосымшаға сәйкес Тауарды қабылдау беру актісін жүзеге асырады.</w:t>
      </w:r>
    </w:p>
    <w:bookmarkEnd w:id="3406"/>
    <w:bookmarkStart w:name="z3828" w:id="3407"/>
    <w:p>
      <w:pPr>
        <w:spacing w:after="0"/>
        <w:ind w:left="0"/>
        <w:jc w:val="both"/>
      </w:pPr>
      <w:r>
        <w:rPr>
          <w:rFonts w:ascii="Times New Roman"/>
          <w:b w:val="false"/>
          <w:i w:val="false"/>
          <w:color w:val="000000"/>
          <w:sz w:val="28"/>
        </w:rPr>
        <w:t>
      5.8. Техникалық жай-күйді мерзімді бақылау мынадай жұмыс түрлерін қамтиды, бірақ олармен шектелмейді:</w:t>
      </w:r>
    </w:p>
    <w:bookmarkEnd w:id="3407"/>
    <w:bookmarkStart w:name="z3829" w:id="3408"/>
    <w:p>
      <w:pPr>
        <w:spacing w:after="0"/>
        <w:ind w:left="0"/>
        <w:jc w:val="both"/>
      </w:pPr>
      <w:r>
        <w:rPr>
          <w:rFonts w:ascii="Times New Roman"/>
          <w:b w:val="false"/>
          <w:i w:val="false"/>
          <w:color w:val="000000"/>
          <w:sz w:val="28"/>
        </w:rPr>
        <w:t>
      1) индикация мен дабылды тұтастығына, анық бекітілуіне, люфттардың болмауына, қорғаныс құрылғылары мен бұғаттаулардың іске қосылуына бақылау жасау;</w:t>
      </w:r>
    </w:p>
    <w:bookmarkEnd w:id="3408"/>
    <w:bookmarkStart w:name="z3830" w:id="3409"/>
    <w:p>
      <w:pPr>
        <w:spacing w:after="0"/>
        <w:ind w:left="0"/>
        <w:jc w:val="both"/>
      </w:pPr>
      <w:r>
        <w:rPr>
          <w:rFonts w:ascii="Times New Roman"/>
          <w:b w:val="false"/>
          <w:i w:val="false"/>
          <w:color w:val="000000"/>
          <w:sz w:val="28"/>
        </w:rPr>
        <w:t>
      2) жоғары тозуға ұшырайтын бөлшектердің, тораптардың, тетіктердің жай-күйін бақылау;</w:t>
      </w:r>
    </w:p>
    <w:bookmarkEnd w:id="3409"/>
    <w:bookmarkStart w:name="z3831" w:id="3410"/>
    <w:p>
      <w:pPr>
        <w:spacing w:after="0"/>
        <w:ind w:left="0"/>
        <w:jc w:val="both"/>
      </w:pPr>
      <w:r>
        <w:rPr>
          <w:rFonts w:ascii="Times New Roman"/>
          <w:b w:val="false"/>
          <w:i w:val="false"/>
          <w:color w:val="000000"/>
          <w:sz w:val="28"/>
        </w:rPr>
        <w:t>
      3) негізгі және қосалқы тораптардың, өлшеу, тіркеу және қорғау құрылғыларының жұмыс істеуін тексеру;</w:t>
      </w:r>
    </w:p>
    <w:bookmarkEnd w:id="3410"/>
    <w:bookmarkStart w:name="z3832" w:id="3411"/>
    <w:p>
      <w:pPr>
        <w:spacing w:after="0"/>
        <w:ind w:left="0"/>
        <w:jc w:val="both"/>
      </w:pPr>
      <w:r>
        <w:rPr>
          <w:rFonts w:ascii="Times New Roman"/>
          <w:b w:val="false"/>
          <w:i w:val="false"/>
          <w:color w:val="000000"/>
          <w:sz w:val="28"/>
        </w:rPr>
        <w:t>
      4) Тауардың электр қауіпсіздігі талаптарына сәйкестігін тексеру;</w:t>
      </w:r>
    </w:p>
    <w:bookmarkEnd w:id="3411"/>
    <w:bookmarkStart w:name="z3833" w:id="3412"/>
    <w:p>
      <w:pPr>
        <w:spacing w:after="0"/>
        <w:ind w:left="0"/>
        <w:jc w:val="both"/>
      </w:pPr>
      <w:r>
        <w:rPr>
          <w:rFonts w:ascii="Times New Roman"/>
          <w:b w:val="false"/>
          <w:i w:val="false"/>
          <w:color w:val="000000"/>
          <w:sz w:val="28"/>
        </w:rPr>
        <w:t>
      5) негізгі техникалық сипаттамаларды аспаптық бақылау пайдалану құжаттамасында көрсетілген Тауардың нақты түріне тән өзге де операциялар.</w:t>
      </w:r>
    </w:p>
    <w:bookmarkEnd w:id="3412"/>
    <w:bookmarkStart w:name="z3834" w:id="3413"/>
    <w:p>
      <w:pPr>
        <w:spacing w:after="0"/>
        <w:ind w:left="0"/>
        <w:jc w:val="both"/>
      </w:pPr>
      <w:r>
        <w:rPr>
          <w:rFonts w:ascii="Times New Roman"/>
          <w:b w:val="false"/>
          <w:i w:val="false"/>
          <w:color w:val="000000"/>
          <w:sz w:val="28"/>
        </w:rPr>
        <w:t xml:space="preserve">
      6) Тауардың техникалық жай-күйіне жүргізілген кезеңді бақылау Шартқа 8-қосымшаға сәйкес нысан бойынша орындалған жұмыстар актісімен ресімделеді. </w:t>
      </w:r>
    </w:p>
    <w:bookmarkEnd w:id="3413"/>
    <w:bookmarkStart w:name="z3835" w:id="3414"/>
    <w:p>
      <w:pPr>
        <w:spacing w:after="0"/>
        <w:ind w:left="0"/>
        <w:jc w:val="both"/>
      </w:pPr>
      <w:r>
        <w:rPr>
          <w:rFonts w:ascii="Times New Roman"/>
          <w:b w:val="false"/>
          <w:i w:val="false"/>
          <w:color w:val="000000"/>
          <w:sz w:val="28"/>
        </w:rPr>
        <w:t>
      5.9. Жөндеу жүргізу қажеттігі туралы шешім Тауардың техникалық жай-күйін бақылау нәтижелері бойынша айқындалады.</w:t>
      </w:r>
    </w:p>
    <w:bookmarkEnd w:id="3414"/>
    <w:bookmarkStart w:name="z3836" w:id="3415"/>
    <w:p>
      <w:pPr>
        <w:spacing w:after="0"/>
        <w:ind w:left="0"/>
        <w:jc w:val="both"/>
      </w:pPr>
      <w:r>
        <w:rPr>
          <w:rFonts w:ascii="Times New Roman"/>
          <w:b w:val="false"/>
          <w:i w:val="false"/>
          <w:color w:val="000000"/>
          <w:sz w:val="28"/>
        </w:rPr>
        <w:t xml:space="preserve">
      5.10. Тауардың техникалық жай-күйіне ағымдағы бақылауды жүзеге асыру кезінде сәйкессіздіктер, зауыттық/өндірістік ақаулар немесе бұзылулар анықталған кезде 7-қосымшаға сәйкес анықталған сәйкессіздіктер, ақаулар немесе бұзылулар жөнінде техникалық жай-күйі туралы журналға жазба енгізіледі және Тапсырыс берушінің өкілі Өнім берушіге жазбаша хабарлама түрінде өтінішті растай отырып, Өнім берушіні дереу хабардар етеді. </w:t>
      </w:r>
    </w:p>
    <w:bookmarkEnd w:id="3415"/>
    <w:bookmarkStart w:name="z3837" w:id="3416"/>
    <w:p>
      <w:pPr>
        <w:spacing w:after="0"/>
        <w:ind w:left="0"/>
        <w:jc w:val="both"/>
      </w:pPr>
      <w:r>
        <w:rPr>
          <w:rFonts w:ascii="Times New Roman"/>
          <w:b w:val="false"/>
          <w:i w:val="false"/>
          <w:color w:val="000000"/>
          <w:sz w:val="28"/>
        </w:rPr>
        <w:t>
      5.11. Өнім беруші Тапсырыс берушінің хабарламасын алғаннан кейін күнтізбелік 3 (үш) күннен кешіктірмей (егер хабарламада өзге мерзім көрсетілмесе) сервистік қызмет көрсетуді жүзеге асыру үшін өз өкілін жібереді.</w:t>
      </w:r>
    </w:p>
    <w:bookmarkEnd w:id="3416"/>
    <w:bookmarkStart w:name="z3838" w:id="3417"/>
    <w:p>
      <w:pPr>
        <w:spacing w:after="0"/>
        <w:ind w:left="0"/>
        <w:jc w:val="both"/>
      </w:pPr>
      <w:r>
        <w:rPr>
          <w:rFonts w:ascii="Times New Roman"/>
          <w:b w:val="false"/>
          <w:i w:val="false"/>
          <w:color w:val="000000"/>
          <w:sz w:val="28"/>
        </w:rPr>
        <w:t xml:space="preserve">
      5.12. Тауарды ағымдағы және (немесе) күрделі жөндеуді Өнім беруші Тауарды пайдалану орнында не Өнім берушінің өндірістік алаңдарында, жұмыстардың күрделілігіне, көлеміне және тауарды тасымалдау мүмкіндіктеріне қарай орындайды, ал Тауар шартқа 12-қосымшаға сәйкес қабылдау-беру актісімен беріледі. Тауарды жөндеу мыналарды қамтиды, бірақ олармен шектелмейді: </w:t>
      </w:r>
    </w:p>
    <w:bookmarkEnd w:id="3417"/>
    <w:bookmarkStart w:name="z3839" w:id="3418"/>
    <w:p>
      <w:pPr>
        <w:spacing w:after="0"/>
        <w:ind w:left="0"/>
        <w:jc w:val="both"/>
      </w:pPr>
      <w:r>
        <w:rPr>
          <w:rFonts w:ascii="Times New Roman"/>
          <w:b w:val="false"/>
          <w:i w:val="false"/>
          <w:color w:val="000000"/>
          <w:sz w:val="28"/>
        </w:rPr>
        <w:t>
      1) жекелеген бөліктерді, бөлшектерді, оның ішінде істен шыққандарды ауыстыру немесе қалпына келтіру;</w:t>
      </w:r>
    </w:p>
    <w:bookmarkEnd w:id="3418"/>
    <w:bookmarkStart w:name="z3840" w:id="3419"/>
    <w:p>
      <w:pPr>
        <w:spacing w:after="0"/>
        <w:ind w:left="0"/>
        <w:jc w:val="both"/>
      </w:pPr>
      <w:r>
        <w:rPr>
          <w:rFonts w:ascii="Times New Roman"/>
          <w:b w:val="false"/>
          <w:i w:val="false"/>
          <w:color w:val="000000"/>
          <w:sz w:val="28"/>
        </w:rPr>
        <w:t xml:space="preserve">
      2) Тауардың бағдарламалық қамтамасыз етілуін өзекті және жарамды күйде ұстау; </w:t>
      </w:r>
    </w:p>
    <w:bookmarkEnd w:id="3419"/>
    <w:bookmarkStart w:name="z3841" w:id="3420"/>
    <w:p>
      <w:pPr>
        <w:spacing w:after="0"/>
        <w:ind w:left="0"/>
        <w:jc w:val="both"/>
      </w:pPr>
      <w:r>
        <w:rPr>
          <w:rFonts w:ascii="Times New Roman"/>
          <w:b w:val="false"/>
          <w:i w:val="false"/>
          <w:color w:val="000000"/>
          <w:sz w:val="28"/>
        </w:rPr>
        <w:t xml:space="preserve">
      3) осы Тауарға тән және өзге де баптау және реттеу; </w:t>
      </w:r>
    </w:p>
    <w:bookmarkEnd w:id="3420"/>
    <w:bookmarkStart w:name="z3842" w:id="3421"/>
    <w:p>
      <w:pPr>
        <w:spacing w:after="0"/>
        <w:ind w:left="0"/>
        <w:jc w:val="both"/>
      </w:pPr>
      <w:r>
        <w:rPr>
          <w:rFonts w:ascii="Times New Roman"/>
          <w:b w:val="false"/>
          <w:i w:val="false"/>
          <w:color w:val="000000"/>
          <w:sz w:val="28"/>
        </w:rPr>
        <w:t xml:space="preserve">
      4) негізгі тетіктер мен тораптарды тазалау, майлау және қажет болған жағдайда іріктеу; </w:t>
      </w:r>
    </w:p>
    <w:bookmarkEnd w:id="3421"/>
    <w:bookmarkStart w:name="z3843" w:id="3422"/>
    <w:p>
      <w:pPr>
        <w:spacing w:after="0"/>
        <w:ind w:left="0"/>
        <w:jc w:val="both"/>
      </w:pPr>
      <w:r>
        <w:rPr>
          <w:rFonts w:ascii="Times New Roman"/>
          <w:b w:val="false"/>
          <w:i w:val="false"/>
          <w:color w:val="000000"/>
          <w:sz w:val="28"/>
        </w:rPr>
        <w:t>
      5) Тауар корпусының сыртқы және ішкі беттерінен коррозия мен тотығуды жою;</w:t>
      </w:r>
    </w:p>
    <w:bookmarkEnd w:id="3422"/>
    <w:bookmarkStart w:name="z3844" w:id="3423"/>
    <w:p>
      <w:pPr>
        <w:spacing w:after="0"/>
        <w:ind w:left="0"/>
        <w:jc w:val="both"/>
      </w:pPr>
      <w:r>
        <w:rPr>
          <w:rFonts w:ascii="Times New Roman"/>
          <w:b w:val="false"/>
          <w:i w:val="false"/>
          <w:color w:val="000000"/>
          <w:sz w:val="28"/>
        </w:rPr>
        <w:t>
      6) пайдалану құжаттамасында көрсетілген Тауардың нақты түріне тән өзге де жұмыстар.</w:t>
      </w:r>
    </w:p>
    <w:bookmarkEnd w:id="3423"/>
    <w:bookmarkStart w:name="z3845" w:id="3424"/>
    <w:p>
      <w:pPr>
        <w:spacing w:after="0"/>
        <w:ind w:left="0"/>
        <w:jc w:val="both"/>
      </w:pPr>
      <w:r>
        <w:rPr>
          <w:rFonts w:ascii="Times New Roman"/>
          <w:b w:val="false"/>
          <w:i w:val="false"/>
          <w:color w:val="000000"/>
          <w:sz w:val="28"/>
        </w:rPr>
        <w:t xml:space="preserve">
      5.13. Жөндеу жүргізу кезінде Өнім беруші өндіруші зауыт шығарған қосалқы бөлшектер мен тораптарды пайдаланады немесе, Тапсырыс берушінің кінәсінен туындаған Тауардың зақымдануы анықталған, сондай-ақ Тапсырыс берушінің Тауарды өз бетінше жөндеу белгілері болған жағдайлардан басқа, Тапсырыс беруші тарапынан қандай да бір шығынсыз тауардың сапасының және басқа да техникалық сипаттамаларының нашарлауына әкеп соқпаса ақаулы Тауарды немесе оның бөліктерін жаңасына ауыстырады. </w:t>
      </w:r>
    </w:p>
    <w:bookmarkEnd w:id="3424"/>
    <w:bookmarkStart w:name="z3846" w:id="3425"/>
    <w:p>
      <w:pPr>
        <w:spacing w:after="0"/>
        <w:ind w:left="0"/>
        <w:jc w:val="both"/>
      </w:pPr>
      <w:r>
        <w:rPr>
          <w:rFonts w:ascii="Times New Roman"/>
          <w:b w:val="false"/>
          <w:i w:val="false"/>
          <w:color w:val="000000"/>
          <w:sz w:val="28"/>
        </w:rPr>
        <w:t>
      5.14. Тапсырыс беруші Тауарды пайдалану бойынша басшылықтың талаптарын сақтаған кезде Өнім беруші жөнделген тораптарға, ауыстырылған торапты (бөлікті) дайындаушы зауыт берген кепілді мерзімі бар Тауар бөлігіне кепілдік береді.</w:t>
      </w:r>
    </w:p>
    <w:bookmarkEnd w:id="3425"/>
    <w:bookmarkStart w:name="z3847" w:id="3426"/>
    <w:p>
      <w:pPr>
        <w:spacing w:after="0"/>
        <w:ind w:left="0"/>
        <w:jc w:val="left"/>
      </w:pPr>
      <w:r>
        <w:rPr>
          <w:rFonts w:ascii="Times New Roman"/>
          <w:b/>
          <w:i w:val="false"/>
          <w:color w:val="000000"/>
        </w:rPr>
        <w:t xml:space="preserve"> 6-тарау. Кепілді сервистік қызмет көрсету</w:t>
      </w:r>
    </w:p>
    <w:bookmarkEnd w:id="3426"/>
    <w:bookmarkStart w:name="z3848" w:id="3427"/>
    <w:p>
      <w:pPr>
        <w:spacing w:after="0"/>
        <w:ind w:left="0"/>
        <w:jc w:val="both"/>
      </w:pPr>
      <w:r>
        <w:rPr>
          <w:rFonts w:ascii="Times New Roman"/>
          <w:b w:val="false"/>
          <w:i w:val="false"/>
          <w:color w:val="000000"/>
          <w:sz w:val="28"/>
        </w:rPr>
        <w:t>
      6.1. Кепілді сервистік қызмет көрсету осы Шарттың 5 және 6-тарауына сәйкес жүзеге асырылады.</w:t>
      </w:r>
    </w:p>
    <w:bookmarkEnd w:id="3427"/>
    <w:bookmarkStart w:name="z3849" w:id="3428"/>
    <w:p>
      <w:pPr>
        <w:spacing w:after="0"/>
        <w:ind w:left="0"/>
        <w:jc w:val="both"/>
      </w:pPr>
      <w:r>
        <w:rPr>
          <w:rFonts w:ascii="Times New Roman"/>
          <w:b w:val="false"/>
          <w:i w:val="false"/>
          <w:color w:val="000000"/>
          <w:sz w:val="28"/>
        </w:rPr>
        <w:t xml:space="preserve">
      6.2. Кепілді сервистік қызмет көрсетуді Өнім беруші тауарды қабылдау-беру актісіне қол қойылған күннен бастап 37 (отыз жеті) ай ішінде қамтамасыз етеді. </w:t>
      </w:r>
    </w:p>
    <w:bookmarkEnd w:id="3428"/>
    <w:bookmarkStart w:name="z3850" w:id="3429"/>
    <w:p>
      <w:pPr>
        <w:spacing w:after="0"/>
        <w:ind w:left="0"/>
        <w:jc w:val="both"/>
      </w:pPr>
      <w:r>
        <w:rPr>
          <w:rFonts w:ascii="Times New Roman"/>
          <w:b w:val="false"/>
          <w:i w:val="false"/>
          <w:color w:val="000000"/>
          <w:sz w:val="28"/>
        </w:rPr>
        <w:t xml:space="preserve">
      6.3. Кепілді сервистік қызмет көрсету нәтижелері бойынша Өнім беруші Шартқа 8-қосымшаға сәйкес нысан бойынша Тауарға сервистік қызмет көрсетудің орындалған жұмыстарының актісін жасайды, оған Тапсырыс беруші мен Өнім берушінің уәкілетті өкілдері Тараптардың әрқайсысы үшін бір-бір данадан 2 (екі) данаға қол қояды. </w:t>
      </w:r>
    </w:p>
    <w:bookmarkEnd w:id="3429"/>
    <w:bookmarkStart w:name="z3851" w:id="3430"/>
    <w:p>
      <w:pPr>
        <w:spacing w:after="0"/>
        <w:ind w:left="0"/>
        <w:jc w:val="both"/>
      </w:pPr>
      <w:r>
        <w:rPr>
          <w:rFonts w:ascii="Times New Roman"/>
          <w:b w:val="false"/>
          <w:i w:val="false"/>
          <w:color w:val="000000"/>
          <w:sz w:val="28"/>
        </w:rPr>
        <w:t>
      6.4. Сапасы мен саны жақсарған, сондай-ақ бағасы, көлемі мен беру мерзімі сақталған кезде Тауарды немесе оның белгілі бір бөлігін Тауардың басқа атауымен ауыстыруға жол беріледі. Тауарды немесе оның бір бөлігін ауыстыру кезінде Шартқа 11-қосымшаға сәйкес ауыстыру актісі жасалады.</w:t>
      </w:r>
    </w:p>
    <w:bookmarkEnd w:id="3430"/>
    <w:bookmarkStart w:name="z3852" w:id="3431"/>
    <w:p>
      <w:pPr>
        <w:spacing w:after="0"/>
        <w:ind w:left="0"/>
        <w:jc w:val="both"/>
      </w:pPr>
      <w:r>
        <w:rPr>
          <w:rFonts w:ascii="Times New Roman"/>
          <w:b w:val="false"/>
          <w:i w:val="false"/>
          <w:color w:val="000000"/>
          <w:sz w:val="28"/>
        </w:rPr>
        <w:t>
      6.5. Өнім беруші осыған ұқсас жұмыс істеп тұрған Тауарды (жиынтықтауыштар, торап) ұсынбаған кезде, Өнім беруші Тауарды жөндеу кезеңіне кепілдікті сервистік қызмет көрсету мерзімін ұзартуға міндеттенеді.</w:t>
      </w:r>
    </w:p>
    <w:bookmarkEnd w:id="3431"/>
    <w:bookmarkStart w:name="z3853" w:id="3432"/>
    <w:p>
      <w:pPr>
        <w:spacing w:after="0"/>
        <w:ind w:left="0"/>
        <w:jc w:val="left"/>
      </w:pPr>
      <w:r>
        <w:rPr>
          <w:rFonts w:ascii="Times New Roman"/>
          <w:b/>
          <w:i w:val="false"/>
          <w:color w:val="000000"/>
        </w:rPr>
        <w:t xml:space="preserve"> 7-тарау. Кепілдіктен кейінгі қызмет көрсету</w:t>
      </w:r>
    </w:p>
    <w:bookmarkEnd w:id="3432"/>
    <w:bookmarkStart w:name="z3854" w:id="3433"/>
    <w:p>
      <w:pPr>
        <w:spacing w:after="0"/>
        <w:ind w:left="0"/>
        <w:jc w:val="both"/>
      </w:pPr>
      <w:r>
        <w:rPr>
          <w:rFonts w:ascii="Times New Roman"/>
          <w:b w:val="false"/>
          <w:i w:val="false"/>
          <w:color w:val="000000"/>
          <w:sz w:val="28"/>
        </w:rPr>
        <w:t xml:space="preserve">
      7.1. Кепілдіктен кейінгі сервистік қызмет көрсету Шарттың 5 және </w:t>
      </w:r>
    </w:p>
    <w:bookmarkEnd w:id="3433"/>
    <w:bookmarkStart w:name="z3855" w:id="3434"/>
    <w:p>
      <w:pPr>
        <w:spacing w:after="0"/>
        <w:ind w:left="0"/>
        <w:jc w:val="both"/>
      </w:pPr>
      <w:r>
        <w:rPr>
          <w:rFonts w:ascii="Times New Roman"/>
          <w:b w:val="false"/>
          <w:i w:val="false"/>
          <w:color w:val="000000"/>
          <w:sz w:val="28"/>
        </w:rPr>
        <w:t xml:space="preserve">
      7-тарауына сәйкес жүзеге асырылады. </w:t>
      </w:r>
    </w:p>
    <w:bookmarkEnd w:id="3434"/>
    <w:bookmarkStart w:name="z3856" w:id="3435"/>
    <w:p>
      <w:pPr>
        <w:spacing w:after="0"/>
        <w:ind w:left="0"/>
        <w:jc w:val="both"/>
      </w:pPr>
      <w:r>
        <w:rPr>
          <w:rFonts w:ascii="Times New Roman"/>
          <w:b w:val="false"/>
          <w:i w:val="false"/>
          <w:color w:val="000000"/>
          <w:sz w:val="28"/>
        </w:rPr>
        <w:t xml:space="preserve">
      7.2. Кепілдіктен кейінгі сервистік қызмет көрсетуді Өнім беруші кепілді сервистік қызмет көрсету мерзімі аяқталған күннен бастап __(____________) ай ішінде қамтамасыз етеді. </w:t>
      </w:r>
    </w:p>
    <w:bookmarkEnd w:id="3435"/>
    <w:bookmarkStart w:name="z3857" w:id="3436"/>
    <w:p>
      <w:pPr>
        <w:spacing w:after="0"/>
        <w:ind w:left="0"/>
        <w:jc w:val="both"/>
      </w:pPr>
      <w:r>
        <w:rPr>
          <w:rFonts w:ascii="Times New Roman"/>
          <w:b w:val="false"/>
          <w:i w:val="false"/>
          <w:color w:val="000000"/>
          <w:sz w:val="28"/>
        </w:rPr>
        <w:t xml:space="preserve">
      7.3. Кепілдіктен кейінгі сервистік қызмет көрсету нәтижелері бойынша Өнім беруші Шартқа 8-қосымшаға сәйкес нысан бойынша Тауарға сервистік қызмет көрсетудің орындалған жұмыстарының актісін жасайды, оған Тапсырыс беруші мен Өнім берушінің уәкілетті өкілдері Тараптардың әрқайсысы үшін </w:t>
      </w:r>
    </w:p>
    <w:bookmarkEnd w:id="3436"/>
    <w:bookmarkStart w:name="z3858" w:id="3437"/>
    <w:p>
      <w:pPr>
        <w:spacing w:after="0"/>
        <w:ind w:left="0"/>
        <w:jc w:val="both"/>
      </w:pPr>
      <w:r>
        <w:rPr>
          <w:rFonts w:ascii="Times New Roman"/>
          <w:b w:val="false"/>
          <w:i w:val="false"/>
          <w:color w:val="000000"/>
          <w:sz w:val="28"/>
        </w:rPr>
        <w:t xml:space="preserve">
      бір-бір данадан 2 (екі) данаға қол қояды. </w:t>
      </w:r>
    </w:p>
    <w:bookmarkEnd w:id="3437"/>
    <w:bookmarkStart w:name="z3859" w:id="3438"/>
    <w:p>
      <w:pPr>
        <w:spacing w:after="0"/>
        <w:ind w:left="0"/>
        <w:jc w:val="both"/>
      </w:pPr>
      <w:r>
        <w:rPr>
          <w:rFonts w:ascii="Times New Roman"/>
          <w:b w:val="false"/>
          <w:i w:val="false"/>
          <w:color w:val="000000"/>
          <w:sz w:val="28"/>
        </w:rPr>
        <w:t xml:space="preserve">
      7.4. Тауардың жұмыс істемей тоқтап қалуына жол бермеу мақсатында хаттамаға сәйкес Тауарды жөндеуді жүзеге асырудың рұқсат етілген мерзімі жиынтығында Өнім беруші Тапсырыс берушіден Тауардың бұзылғаны туралы тиісті хабарламаны алған сәттен бастап қаржы тоқсанындағы ___ күнтізбелік күннен аспайды. </w:t>
      </w:r>
    </w:p>
    <w:bookmarkEnd w:id="3438"/>
    <w:bookmarkStart w:name="z3860" w:id="3439"/>
    <w:p>
      <w:pPr>
        <w:spacing w:after="0"/>
        <w:ind w:left="0"/>
        <w:jc w:val="both"/>
      </w:pPr>
      <w:r>
        <w:rPr>
          <w:rFonts w:ascii="Times New Roman"/>
          <w:b w:val="false"/>
          <w:i w:val="false"/>
          <w:color w:val="000000"/>
          <w:sz w:val="28"/>
        </w:rPr>
        <w:t xml:space="preserve">
      7.5. Тауар сынған және жөндеу қажет болған кезде сапасы мен саны жақсарған, сондай-ақ бағасы, көлемі мен беру мерзімі сақталған кезде Тауарды немесе оның белгілі бір бөлігін Тауардың басқа атауымен ауыстыруға жол беріледі. Тауарды немесе оның бір бөлігін ауыстыру кезінде Шартқа </w:t>
      </w:r>
    </w:p>
    <w:bookmarkEnd w:id="3439"/>
    <w:bookmarkStart w:name="z3861" w:id="3440"/>
    <w:p>
      <w:pPr>
        <w:spacing w:after="0"/>
        <w:ind w:left="0"/>
        <w:jc w:val="both"/>
      </w:pPr>
      <w:r>
        <w:rPr>
          <w:rFonts w:ascii="Times New Roman"/>
          <w:b w:val="false"/>
          <w:i w:val="false"/>
          <w:color w:val="000000"/>
          <w:sz w:val="28"/>
        </w:rPr>
        <w:t xml:space="preserve">
      11-қосымшаға сәйкес ауыстыру актісі жасалады. </w:t>
      </w:r>
    </w:p>
    <w:bookmarkEnd w:id="3440"/>
    <w:bookmarkStart w:name="z3862" w:id="3441"/>
    <w:p>
      <w:pPr>
        <w:spacing w:after="0"/>
        <w:ind w:left="0"/>
        <w:jc w:val="both"/>
      </w:pPr>
      <w:r>
        <w:rPr>
          <w:rFonts w:ascii="Times New Roman"/>
          <w:b w:val="false"/>
          <w:i w:val="false"/>
          <w:color w:val="000000"/>
          <w:sz w:val="28"/>
        </w:rPr>
        <w:t>
      7.6. Өнім беруші ұқсас жұмыс істейтін тауарды (жинақтауыштар, торап) ұсынбаған және 7.3-тармаққа сәйкес Тауардың рұқсат етілген тоқтап қалу мерзімінен асқан кезде Тапсырыс беруші Шартқа 9-қосымшаға сәйкес есептелетін Тауардың рұқсат етілген тоқтап қалу мерзімінен асқан уақыт үшін соманы ұстап қалады.</w:t>
      </w:r>
    </w:p>
    <w:bookmarkEnd w:id="3441"/>
    <w:bookmarkStart w:name="z3863" w:id="3442"/>
    <w:p>
      <w:pPr>
        <w:spacing w:after="0"/>
        <w:ind w:left="0"/>
        <w:jc w:val="both"/>
      </w:pPr>
      <w:r>
        <w:rPr>
          <w:rFonts w:ascii="Times New Roman"/>
          <w:b w:val="false"/>
          <w:i w:val="false"/>
          <w:color w:val="000000"/>
          <w:sz w:val="28"/>
        </w:rPr>
        <w:t>
      7.7. Тапсырыс берушінің кінәсінен Тауар сынған кезде Тауардың жұмыс істемеуі Тауардың жұмыс істемей тоқтап қалу кезеңін айқындау кезінде ескерілмейді.</w:t>
      </w:r>
    </w:p>
    <w:bookmarkEnd w:id="3442"/>
    <w:bookmarkStart w:name="z3864" w:id="3443"/>
    <w:p>
      <w:pPr>
        <w:spacing w:after="0"/>
        <w:ind w:left="0"/>
        <w:jc w:val="left"/>
      </w:pPr>
      <w:r>
        <w:rPr>
          <w:rFonts w:ascii="Times New Roman"/>
          <w:b/>
          <w:i w:val="false"/>
          <w:color w:val="000000"/>
        </w:rPr>
        <w:t xml:space="preserve"> 8-тарау. Тараптардың құқықтары мен міндеттері</w:t>
      </w:r>
    </w:p>
    <w:bookmarkEnd w:id="3443"/>
    <w:bookmarkStart w:name="z3865" w:id="3444"/>
    <w:p>
      <w:pPr>
        <w:spacing w:after="0"/>
        <w:ind w:left="0"/>
        <w:jc w:val="both"/>
      </w:pPr>
      <w:r>
        <w:rPr>
          <w:rFonts w:ascii="Times New Roman"/>
          <w:b w:val="false"/>
          <w:i w:val="false"/>
          <w:color w:val="000000"/>
          <w:sz w:val="28"/>
        </w:rPr>
        <w:t>
      8.1. Тапсырыс беруші:</w:t>
      </w:r>
    </w:p>
    <w:bookmarkEnd w:id="3444"/>
    <w:bookmarkStart w:name="z3866" w:id="3445"/>
    <w:p>
      <w:pPr>
        <w:spacing w:after="0"/>
        <w:ind w:left="0"/>
        <w:jc w:val="both"/>
      </w:pPr>
      <w:r>
        <w:rPr>
          <w:rFonts w:ascii="Times New Roman"/>
          <w:b w:val="false"/>
          <w:i w:val="false"/>
          <w:color w:val="000000"/>
          <w:sz w:val="28"/>
        </w:rPr>
        <w:t xml:space="preserve">
      1) Шартта белгіленген мерзімдерде Шарттың талаптарына сәйкес Өнім берушіге Шарттың құнын төлеуге; </w:t>
      </w:r>
    </w:p>
    <w:bookmarkEnd w:id="3445"/>
    <w:bookmarkStart w:name="z3867" w:id="3446"/>
    <w:p>
      <w:pPr>
        <w:spacing w:after="0"/>
        <w:ind w:left="0"/>
        <w:jc w:val="both"/>
      </w:pPr>
      <w:r>
        <w:rPr>
          <w:rFonts w:ascii="Times New Roman"/>
          <w:b w:val="false"/>
          <w:i w:val="false"/>
          <w:color w:val="000000"/>
          <w:sz w:val="28"/>
        </w:rPr>
        <w:t>
      2) Шарт бойынша жеткізілімге төлем жасау мерзімі бұзылған кезде Өнім берушінің пайдасына Шартта көзделген тұрақсыздық айыбын төлеуге;</w:t>
      </w:r>
    </w:p>
    <w:bookmarkEnd w:id="3446"/>
    <w:bookmarkStart w:name="z3868" w:id="3447"/>
    <w:p>
      <w:pPr>
        <w:spacing w:after="0"/>
        <w:ind w:left="0"/>
        <w:jc w:val="both"/>
      </w:pPr>
      <w:r>
        <w:rPr>
          <w:rFonts w:ascii="Times New Roman"/>
          <w:b w:val="false"/>
          <w:i w:val="false"/>
          <w:color w:val="000000"/>
          <w:sz w:val="28"/>
        </w:rPr>
        <w:t xml:space="preserve">
      3) Өнім берушіге Шарттың талаптарына сәйкес кепілді қамтамасыз етуді қайтаруға; </w:t>
      </w:r>
    </w:p>
    <w:bookmarkEnd w:id="3447"/>
    <w:bookmarkStart w:name="z3869" w:id="3448"/>
    <w:p>
      <w:pPr>
        <w:spacing w:after="0"/>
        <w:ind w:left="0"/>
        <w:jc w:val="both"/>
      </w:pPr>
      <w:r>
        <w:rPr>
          <w:rFonts w:ascii="Times New Roman"/>
          <w:b w:val="false"/>
          <w:i w:val="false"/>
          <w:color w:val="000000"/>
          <w:sz w:val="28"/>
        </w:rPr>
        <w:t xml:space="preserve">
      4) Шарт талаптарында көзделген өз міндеттемелерін орындауға; </w:t>
      </w:r>
    </w:p>
    <w:bookmarkEnd w:id="3448"/>
    <w:bookmarkStart w:name="z3870" w:id="3449"/>
    <w:p>
      <w:pPr>
        <w:spacing w:after="0"/>
        <w:ind w:left="0"/>
        <w:jc w:val="both"/>
      </w:pPr>
      <w:r>
        <w:rPr>
          <w:rFonts w:ascii="Times New Roman"/>
          <w:b w:val="false"/>
          <w:i w:val="false"/>
          <w:color w:val="000000"/>
          <w:sz w:val="28"/>
        </w:rPr>
        <w:t xml:space="preserve">
      5) Шарт Тараптарынан шағым, талаптар, жазбаша өтініштер алынған кезде 15 (он бес) жұмыс күні ішінде өтінішке жазбаша жауап беруге; </w:t>
      </w:r>
    </w:p>
    <w:bookmarkEnd w:id="3449"/>
    <w:bookmarkStart w:name="z3871" w:id="3450"/>
    <w:p>
      <w:pPr>
        <w:spacing w:after="0"/>
        <w:ind w:left="0"/>
        <w:jc w:val="both"/>
      </w:pPr>
      <w:r>
        <w:rPr>
          <w:rFonts w:ascii="Times New Roman"/>
          <w:b w:val="false"/>
          <w:i w:val="false"/>
          <w:color w:val="000000"/>
          <w:sz w:val="28"/>
        </w:rPr>
        <w:t xml:space="preserve">
      6) өз мамандарын (инженерлерді, мамандарды, қызметкерлерді) нұсқамадан (оқытудан, тренингтен) өту үшін жіберуге; </w:t>
      </w:r>
    </w:p>
    <w:bookmarkEnd w:id="3450"/>
    <w:bookmarkStart w:name="z3872" w:id="3451"/>
    <w:p>
      <w:pPr>
        <w:spacing w:after="0"/>
        <w:ind w:left="0"/>
        <w:jc w:val="both"/>
      </w:pPr>
      <w:r>
        <w:rPr>
          <w:rFonts w:ascii="Times New Roman"/>
          <w:b w:val="false"/>
          <w:i w:val="false"/>
          <w:color w:val="000000"/>
          <w:sz w:val="28"/>
        </w:rPr>
        <w:t>
      7) Қазақстан Республикасында медициналық бұйымдарға сервистік қызмет көрсетуді жүзеге асыру қағидаларында айқындалған берілген Тауарды пайдалану шарттарын сақтауға;</w:t>
      </w:r>
    </w:p>
    <w:bookmarkEnd w:id="3451"/>
    <w:bookmarkStart w:name="z3873" w:id="3452"/>
    <w:p>
      <w:pPr>
        <w:spacing w:after="0"/>
        <w:ind w:left="0"/>
        <w:jc w:val="both"/>
      </w:pPr>
      <w:r>
        <w:rPr>
          <w:rFonts w:ascii="Times New Roman"/>
          <w:b w:val="false"/>
          <w:i w:val="false"/>
          <w:color w:val="000000"/>
          <w:sz w:val="28"/>
        </w:rPr>
        <w:t>
      8) Тауарды өз бетінше жөндеу жұмыстарын жүргізбеуге;</w:t>
      </w:r>
    </w:p>
    <w:bookmarkEnd w:id="3452"/>
    <w:bookmarkStart w:name="z3874" w:id="3453"/>
    <w:p>
      <w:pPr>
        <w:spacing w:after="0"/>
        <w:ind w:left="0"/>
        <w:jc w:val="both"/>
      </w:pPr>
      <w:r>
        <w:rPr>
          <w:rFonts w:ascii="Times New Roman"/>
          <w:b w:val="false"/>
          <w:i w:val="false"/>
          <w:color w:val="000000"/>
          <w:sz w:val="28"/>
        </w:rPr>
        <w:t>
      9) Тауарды монтаждау, орнату үшін бөлме-жайларды дайындауға;</w:t>
      </w:r>
    </w:p>
    <w:bookmarkEnd w:id="3453"/>
    <w:bookmarkStart w:name="z3875" w:id="3454"/>
    <w:p>
      <w:pPr>
        <w:spacing w:after="0"/>
        <w:ind w:left="0"/>
        <w:jc w:val="both"/>
      </w:pPr>
      <w:r>
        <w:rPr>
          <w:rFonts w:ascii="Times New Roman"/>
          <w:b w:val="false"/>
          <w:i w:val="false"/>
          <w:color w:val="000000"/>
          <w:sz w:val="28"/>
        </w:rPr>
        <w:t xml:space="preserve">
      10) Бірыңғай дистрибьюторға Тауарды беру күнінен бастап 2 (екі) жұмыс күні ішінде Шартқа 3-қосымшаға сәйкес нысан бойынша Тауарды беру туралы есеп беруге міндетті. </w:t>
      </w:r>
    </w:p>
    <w:bookmarkEnd w:id="3454"/>
    <w:bookmarkStart w:name="z3876" w:id="3455"/>
    <w:p>
      <w:pPr>
        <w:spacing w:after="0"/>
        <w:ind w:left="0"/>
        <w:jc w:val="both"/>
      </w:pPr>
      <w:r>
        <w:rPr>
          <w:rFonts w:ascii="Times New Roman"/>
          <w:b w:val="false"/>
          <w:i w:val="false"/>
          <w:color w:val="000000"/>
          <w:sz w:val="28"/>
        </w:rPr>
        <w:t>
      8.2. Тапсырыс беруші:</w:t>
      </w:r>
    </w:p>
    <w:bookmarkEnd w:id="3455"/>
    <w:bookmarkStart w:name="z3877" w:id="3456"/>
    <w:p>
      <w:pPr>
        <w:spacing w:after="0"/>
        <w:ind w:left="0"/>
        <w:jc w:val="both"/>
      </w:pPr>
      <w:r>
        <w:rPr>
          <w:rFonts w:ascii="Times New Roman"/>
          <w:b w:val="false"/>
          <w:i w:val="false"/>
          <w:color w:val="000000"/>
          <w:sz w:val="28"/>
        </w:rPr>
        <w:t>
      1) Өнім берушіден Шартта көзделген міндеттемелердің тиісінше орындалуын талап етуге;</w:t>
      </w:r>
    </w:p>
    <w:bookmarkEnd w:id="3456"/>
    <w:bookmarkStart w:name="z3878" w:id="3457"/>
    <w:p>
      <w:pPr>
        <w:spacing w:after="0"/>
        <w:ind w:left="0"/>
        <w:jc w:val="both"/>
      </w:pPr>
      <w:r>
        <w:rPr>
          <w:rFonts w:ascii="Times New Roman"/>
          <w:b w:val="false"/>
          <w:i w:val="false"/>
          <w:color w:val="000000"/>
          <w:sz w:val="28"/>
        </w:rPr>
        <w:t>
      2) сапасыз тауарды және тиісінше көрсетілмеген қызметтерді қабылдаудан бас тартуға және кемшіліктерді өтеусіз жоюды талап етуге, оның ішінде Шартқа сәйкес Тауарды ауыстыруды талап етуге;</w:t>
      </w:r>
    </w:p>
    <w:bookmarkEnd w:id="3457"/>
    <w:bookmarkStart w:name="z3879" w:id="3458"/>
    <w:p>
      <w:pPr>
        <w:spacing w:after="0"/>
        <w:ind w:left="0"/>
        <w:jc w:val="both"/>
      </w:pPr>
      <w:r>
        <w:rPr>
          <w:rFonts w:ascii="Times New Roman"/>
          <w:b w:val="false"/>
          <w:i w:val="false"/>
          <w:color w:val="000000"/>
          <w:sz w:val="28"/>
        </w:rPr>
        <w:t>
      3) Өнім берушіден Шарт бойынша міндеттемелерінің орындалуы туралы ақпарат сұратуға;</w:t>
      </w:r>
    </w:p>
    <w:bookmarkEnd w:id="3458"/>
    <w:bookmarkStart w:name="z3880" w:id="3459"/>
    <w:p>
      <w:pPr>
        <w:spacing w:after="0"/>
        <w:ind w:left="0"/>
        <w:jc w:val="both"/>
      </w:pPr>
      <w:r>
        <w:rPr>
          <w:rFonts w:ascii="Times New Roman"/>
          <w:b w:val="false"/>
          <w:i w:val="false"/>
          <w:color w:val="000000"/>
          <w:sz w:val="28"/>
        </w:rPr>
        <w:t>
      4) Өнім берушінің Шартта көзделген жағдайларда тұрақсыздық айыбын төлеуін талап етуге;</w:t>
      </w:r>
    </w:p>
    <w:bookmarkEnd w:id="3459"/>
    <w:bookmarkStart w:name="z3881" w:id="3460"/>
    <w:p>
      <w:pPr>
        <w:spacing w:after="0"/>
        <w:ind w:left="0"/>
        <w:jc w:val="both"/>
      </w:pPr>
      <w:r>
        <w:rPr>
          <w:rFonts w:ascii="Times New Roman"/>
          <w:b w:val="false"/>
          <w:i w:val="false"/>
          <w:color w:val="000000"/>
          <w:sz w:val="28"/>
        </w:rPr>
        <w:t>
      5) сервистік қызмет көрсету қажеттілігі туралы Өнім берушіге хабарлама жіберуге немесе жөндеу жүргізу үшін тауардың техникалық ақаулары туралы хабарлауға;</w:t>
      </w:r>
    </w:p>
    <w:bookmarkEnd w:id="3460"/>
    <w:bookmarkStart w:name="z3882" w:id="3461"/>
    <w:p>
      <w:pPr>
        <w:spacing w:after="0"/>
        <w:ind w:left="0"/>
        <w:jc w:val="both"/>
      </w:pPr>
      <w:r>
        <w:rPr>
          <w:rFonts w:ascii="Times New Roman"/>
          <w:b w:val="false"/>
          <w:i w:val="false"/>
          <w:color w:val="000000"/>
          <w:sz w:val="28"/>
        </w:rPr>
        <w:t xml:space="preserve">
      6) міндеттемелерді сапасыз орындау фактілері анықталған кезде Өнім берушіден жазбаша түрде түсініктеме беруді талап етуге құқылы. </w:t>
      </w:r>
    </w:p>
    <w:bookmarkEnd w:id="3461"/>
    <w:bookmarkStart w:name="z3883" w:id="3462"/>
    <w:p>
      <w:pPr>
        <w:spacing w:after="0"/>
        <w:ind w:left="0"/>
        <w:jc w:val="both"/>
      </w:pPr>
      <w:r>
        <w:rPr>
          <w:rFonts w:ascii="Times New Roman"/>
          <w:b w:val="false"/>
          <w:i w:val="false"/>
          <w:color w:val="000000"/>
          <w:sz w:val="28"/>
        </w:rPr>
        <w:t>
      8.3. Өнім беруші:</w:t>
      </w:r>
    </w:p>
    <w:bookmarkEnd w:id="3462"/>
    <w:bookmarkStart w:name="z3884" w:id="3463"/>
    <w:p>
      <w:pPr>
        <w:spacing w:after="0"/>
        <w:ind w:left="0"/>
        <w:jc w:val="both"/>
      </w:pPr>
      <w:r>
        <w:rPr>
          <w:rFonts w:ascii="Times New Roman"/>
          <w:b w:val="false"/>
          <w:i w:val="false"/>
          <w:color w:val="000000"/>
          <w:sz w:val="28"/>
        </w:rPr>
        <w:t xml:space="preserve">
      1) Шарт талаптарында көзделген өз міндеттемелерін орындауға; </w:t>
      </w:r>
    </w:p>
    <w:bookmarkEnd w:id="3463"/>
    <w:bookmarkStart w:name="z3885" w:id="3464"/>
    <w:p>
      <w:pPr>
        <w:spacing w:after="0"/>
        <w:ind w:left="0"/>
        <w:jc w:val="both"/>
      </w:pPr>
      <w:r>
        <w:rPr>
          <w:rFonts w:ascii="Times New Roman"/>
          <w:b w:val="false"/>
          <w:i w:val="false"/>
          <w:color w:val="000000"/>
          <w:sz w:val="28"/>
        </w:rPr>
        <w:t xml:space="preserve">
      2) Тапсырыс берушінің пайдасына осы Шарт жасалған күннен бастап </w:t>
      </w:r>
    </w:p>
    <w:bookmarkEnd w:id="3464"/>
    <w:bookmarkStart w:name="z3886" w:id="3465"/>
    <w:p>
      <w:pPr>
        <w:spacing w:after="0"/>
        <w:ind w:left="0"/>
        <w:jc w:val="both"/>
      </w:pPr>
      <w:r>
        <w:rPr>
          <w:rFonts w:ascii="Times New Roman"/>
          <w:b w:val="false"/>
          <w:i w:val="false"/>
          <w:color w:val="000000"/>
          <w:sz w:val="28"/>
        </w:rPr>
        <w:t>
      10 (он) жұмыс күні ішінде Өнім берушінің Шарт бойынша міндеттемелерінің орындалуын қамтамасыз етуді Тапсырыс берушінің банк шотына банк кепілдігін немесе кепілді ақшалай жарна түрінде бағаның 3 (үш) пайызы мөлшерінде енгізуге;</w:t>
      </w:r>
    </w:p>
    <w:bookmarkEnd w:id="3465"/>
    <w:bookmarkStart w:name="z3887" w:id="3466"/>
    <w:p>
      <w:pPr>
        <w:spacing w:after="0"/>
        <w:ind w:left="0"/>
        <w:jc w:val="both"/>
      </w:pPr>
      <w:r>
        <w:rPr>
          <w:rFonts w:ascii="Times New Roman"/>
          <w:b w:val="false"/>
          <w:i w:val="false"/>
          <w:color w:val="000000"/>
          <w:sz w:val="28"/>
        </w:rPr>
        <w:t>
      3) Тапсырыс берушіге Шартта көрсетілген талаптарға сәйкес келетін Шартта көзделген мерзімдерде Тауар беруге;</w:t>
      </w:r>
    </w:p>
    <w:bookmarkEnd w:id="3466"/>
    <w:bookmarkStart w:name="z3888" w:id="3467"/>
    <w:p>
      <w:pPr>
        <w:spacing w:after="0"/>
        <w:ind w:left="0"/>
        <w:jc w:val="both"/>
      </w:pPr>
      <w:r>
        <w:rPr>
          <w:rFonts w:ascii="Times New Roman"/>
          <w:b w:val="false"/>
          <w:i w:val="false"/>
          <w:color w:val="000000"/>
          <w:sz w:val="28"/>
        </w:rPr>
        <w:t xml:space="preserve">
      4) Тапсырыс берушіге жазбаша өтініш жіберу жолымен Тауарды беру туралы Тапсырыс берушіні 5 (бес) жұмыс күні бұрын хабардар етуге; </w:t>
      </w:r>
    </w:p>
    <w:bookmarkEnd w:id="3467"/>
    <w:bookmarkStart w:name="z3889" w:id="3468"/>
    <w:p>
      <w:pPr>
        <w:spacing w:after="0"/>
        <w:ind w:left="0"/>
        <w:jc w:val="both"/>
      </w:pPr>
      <w:r>
        <w:rPr>
          <w:rFonts w:ascii="Times New Roman"/>
          <w:b w:val="false"/>
          <w:i w:val="false"/>
          <w:color w:val="000000"/>
          <w:sz w:val="28"/>
        </w:rPr>
        <w:t>
      5) Тауарды монтаждауды, Тапсырыс берушінің медициналық персоналын Тауарды беру орнында оны пайдалану бойынша іске қосу-баптау жұмыстарын және оқытуды Шартта көзделген тәртіппен және мерзімдерде жүзеге асыруға;</w:t>
      </w:r>
    </w:p>
    <w:bookmarkEnd w:id="3468"/>
    <w:bookmarkStart w:name="z3890" w:id="3469"/>
    <w:p>
      <w:pPr>
        <w:spacing w:after="0"/>
        <w:ind w:left="0"/>
        <w:jc w:val="both"/>
      </w:pPr>
      <w:r>
        <w:rPr>
          <w:rFonts w:ascii="Times New Roman"/>
          <w:b w:val="false"/>
          <w:i w:val="false"/>
          <w:color w:val="000000"/>
          <w:sz w:val="28"/>
        </w:rPr>
        <w:t>
      6) Шартта көзделген тәртіпке сәйкес және мерзімдерде Тауарға кепілді және кепілдіктен кейінгі сервистік қызмет көрсетуді жүзеге асыруға;</w:t>
      </w:r>
    </w:p>
    <w:bookmarkEnd w:id="3469"/>
    <w:bookmarkStart w:name="z3891" w:id="3470"/>
    <w:p>
      <w:pPr>
        <w:spacing w:after="0"/>
        <w:ind w:left="0"/>
        <w:jc w:val="both"/>
      </w:pPr>
      <w:r>
        <w:rPr>
          <w:rFonts w:ascii="Times New Roman"/>
          <w:b w:val="false"/>
          <w:i w:val="false"/>
          <w:color w:val="000000"/>
          <w:sz w:val="28"/>
        </w:rPr>
        <w:t>
      7) Шартта көзделген жағдайларда Тапсырыс берушінің пайдасына айыппұлдар мен тұрақсыздық айыбын төлеуге;</w:t>
      </w:r>
    </w:p>
    <w:bookmarkEnd w:id="3470"/>
    <w:bookmarkStart w:name="z3892" w:id="3471"/>
    <w:p>
      <w:pPr>
        <w:spacing w:after="0"/>
        <w:ind w:left="0"/>
        <w:jc w:val="both"/>
      </w:pPr>
      <w:r>
        <w:rPr>
          <w:rFonts w:ascii="Times New Roman"/>
          <w:b w:val="false"/>
          <w:i w:val="false"/>
          <w:color w:val="000000"/>
          <w:sz w:val="28"/>
        </w:rPr>
        <w:t xml:space="preserve">
      8) нысаналы мақсатына сәйкес Тауарды немесе оның бөліктерін пайдалану мүмкін еместігіне әкеп соғатын жасырын ақаулар болған кезде Өнім беруші Тауарды тиісті сападағы ұқсас техникаға ауыстыруға; </w:t>
      </w:r>
    </w:p>
    <w:bookmarkEnd w:id="3471"/>
    <w:bookmarkStart w:name="z3893" w:id="3472"/>
    <w:p>
      <w:pPr>
        <w:spacing w:after="0"/>
        <w:ind w:left="0"/>
        <w:jc w:val="both"/>
      </w:pPr>
      <w:r>
        <w:rPr>
          <w:rFonts w:ascii="Times New Roman"/>
          <w:b w:val="false"/>
          <w:i w:val="false"/>
          <w:color w:val="000000"/>
          <w:sz w:val="28"/>
        </w:rPr>
        <w:t>
      9) Тапсырыс берушінің мамандарына осы Шартта көзделген тәртіппен, мерзімдерде және шарттарда нұсқама беруді қамтамасыз етуге;</w:t>
      </w:r>
    </w:p>
    <w:bookmarkEnd w:id="3472"/>
    <w:bookmarkStart w:name="z3894" w:id="3473"/>
    <w:p>
      <w:pPr>
        <w:spacing w:after="0"/>
        <w:ind w:left="0"/>
        <w:jc w:val="both"/>
      </w:pPr>
      <w:r>
        <w:rPr>
          <w:rFonts w:ascii="Times New Roman"/>
          <w:b w:val="false"/>
          <w:i w:val="false"/>
          <w:color w:val="000000"/>
          <w:sz w:val="28"/>
        </w:rPr>
        <w:t>
      10) Тапсырыс берушінің сұрауы негізінде (жылына 1 реттен жиі емес) сұрау салуды жібергеннен кейін 30 (отыз) жұмыс күні ішінде Тапсырыс берушінің мамандарына нұсқама жүргізуге;</w:t>
      </w:r>
    </w:p>
    <w:bookmarkEnd w:id="3473"/>
    <w:bookmarkStart w:name="z3895" w:id="3474"/>
    <w:p>
      <w:pPr>
        <w:spacing w:after="0"/>
        <w:ind w:left="0"/>
        <w:jc w:val="both"/>
      </w:pPr>
      <w:r>
        <w:rPr>
          <w:rFonts w:ascii="Times New Roman"/>
          <w:b w:val="false"/>
          <w:i w:val="false"/>
          <w:color w:val="000000"/>
          <w:sz w:val="28"/>
        </w:rPr>
        <w:t>
      11) Тауарды беру және сервистік қызмет көрсету үшін білікті мамандарды (персоналды) пайдалануға;</w:t>
      </w:r>
    </w:p>
    <w:bookmarkEnd w:id="3474"/>
    <w:bookmarkStart w:name="z3896" w:id="3475"/>
    <w:p>
      <w:pPr>
        <w:spacing w:after="0"/>
        <w:ind w:left="0"/>
        <w:jc w:val="both"/>
      </w:pPr>
      <w:r>
        <w:rPr>
          <w:rFonts w:ascii="Times New Roman"/>
          <w:b w:val="false"/>
          <w:i w:val="false"/>
          <w:color w:val="000000"/>
          <w:sz w:val="28"/>
        </w:rPr>
        <w:t>
      12) Тауарды орнату және Тауарға сервистік қызмет көрсету кезінде жіберілген кемшіліктерді өз күшімен және өз есебінен жоюға;</w:t>
      </w:r>
    </w:p>
    <w:bookmarkEnd w:id="3475"/>
    <w:bookmarkStart w:name="z3897" w:id="3476"/>
    <w:p>
      <w:pPr>
        <w:spacing w:after="0"/>
        <w:ind w:left="0"/>
        <w:jc w:val="both"/>
      </w:pPr>
      <w:r>
        <w:rPr>
          <w:rFonts w:ascii="Times New Roman"/>
          <w:b w:val="false"/>
          <w:i w:val="false"/>
          <w:color w:val="000000"/>
          <w:sz w:val="28"/>
        </w:rPr>
        <w:t xml:space="preserve">
      13) Тауарды берген сәттен бастап 10 (он) жұмыс күні ішінде Тапсырыс берушіге Өнім берушінің тауарға техникалық қызмет көрсету және жөндеу регламентін ұсынуға; </w:t>
      </w:r>
    </w:p>
    <w:bookmarkEnd w:id="3476"/>
    <w:bookmarkStart w:name="z3898" w:id="3477"/>
    <w:p>
      <w:pPr>
        <w:spacing w:after="0"/>
        <w:ind w:left="0"/>
        <w:jc w:val="both"/>
      </w:pPr>
      <w:r>
        <w:rPr>
          <w:rFonts w:ascii="Times New Roman"/>
          <w:b w:val="false"/>
          <w:i w:val="false"/>
          <w:color w:val="000000"/>
          <w:sz w:val="28"/>
        </w:rPr>
        <w:t>
      14) Шарт Тараптарынан шағым, талаптар, жазбаша өтініштер алынған кезде 15 (он бес) жұмыс күні ішінде өтінішке жазбаша жауап беруге міндетті.</w:t>
      </w:r>
    </w:p>
    <w:bookmarkEnd w:id="3477"/>
    <w:bookmarkStart w:name="z3899" w:id="3478"/>
    <w:p>
      <w:pPr>
        <w:spacing w:after="0"/>
        <w:ind w:left="0"/>
        <w:jc w:val="both"/>
      </w:pPr>
      <w:r>
        <w:rPr>
          <w:rFonts w:ascii="Times New Roman"/>
          <w:b w:val="false"/>
          <w:i w:val="false"/>
          <w:color w:val="000000"/>
          <w:sz w:val="28"/>
        </w:rPr>
        <w:t>
      8.4. Өнім беруші:</w:t>
      </w:r>
    </w:p>
    <w:bookmarkEnd w:id="3478"/>
    <w:bookmarkStart w:name="z3900" w:id="3479"/>
    <w:p>
      <w:pPr>
        <w:spacing w:after="0"/>
        <w:ind w:left="0"/>
        <w:jc w:val="both"/>
      </w:pPr>
      <w:r>
        <w:rPr>
          <w:rFonts w:ascii="Times New Roman"/>
          <w:b w:val="false"/>
          <w:i w:val="false"/>
          <w:color w:val="000000"/>
          <w:sz w:val="28"/>
        </w:rPr>
        <w:t>
      1) Шартта көзделген мерзімдерде Тапсырыс берушіден осы Шартқа сәйкес төлем алуға;</w:t>
      </w:r>
    </w:p>
    <w:bookmarkEnd w:id="3479"/>
    <w:bookmarkStart w:name="z3901" w:id="3480"/>
    <w:p>
      <w:pPr>
        <w:spacing w:after="0"/>
        <w:ind w:left="0"/>
        <w:jc w:val="both"/>
      </w:pPr>
      <w:r>
        <w:rPr>
          <w:rFonts w:ascii="Times New Roman"/>
          <w:b w:val="false"/>
          <w:i w:val="false"/>
          <w:color w:val="000000"/>
          <w:sz w:val="28"/>
        </w:rPr>
        <w:t>
      2) Тапсырыс берушінің Шартта көзделген жағдайларда тұрақсыздық айыбын Өнім берушінің пайдасына төлеуін талап етуге</w:t>
      </w:r>
    </w:p>
    <w:bookmarkEnd w:id="3480"/>
    <w:bookmarkStart w:name="z3902" w:id="3481"/>
    <w:p>
      <w:pPr>
        <w:spacing w:after="0"/>
        <w:ind w:left="0"/>
        <w:jc w:val="both"/>
      </w:pPr>
      <w:r>
        <w:rPr>
          <w:rFonts w:ascii="Times New Roman"/>
          <w:b w:val="false"/>
          <w:i w:val="false"/>
          <w:color w:val="000000"/>
          <w:sz w:val="28"/>
        </w:rPr>
        <w:t>
      3) Шарт бойынша міндеттемелер толық орындалған кезде Өнім беруші ұсынған Шарт бойынша кепілді қамтамасыз етуді Тапсырыс берушіден қайтаруды талап етуге;</w:t>
      </w:r>
    </w:p>
    <w:bookmarkEnd w:id="3481"/>
    <w:bookmarkStart w:name="z3903" w:id="3482"/>
    <w:p>
      <w:pPr>
        <w:spacing w:after="0"/>
        <w:ind w:left="0"/>
        <w:jc w:val="both"/>
      </w:pPr>
      <w:r>
        <w:rPr>
          <w:rFonts w:ascii="Times New Roman"/>
          <w:b w:val="false"/>
          <w:i w:val="false"/>
          <w:color w:val="000000"/>
          <w:sz w:val="28"/>
        </w:rPr>
        <w:t>
      4) Тараптардың Шартқа сәйкес міндеттемелерін орындауын талап етуге;</w:t>
      </w:r>
    </w:p>
    <w:bookmarkEnd w:id="3482"/>
    <w:bookmarkStart w:name="z3904" w:id="3483"/>
    <w:p>
      <w:pPr>
        <w:spacing w:after="0"/>
        <w:ind w:left="0"/>
        <w:jc w:val="both"/>
      </w:pPr>
      <w:r>
        <w:rPr>
          <w:rFonts w:ascii="Times New Roman"/>
          <w:b w:val="false"/>
          <w:i w:val="false"/>
          <w:color w:val="000000"/>
          <w:sz w:val="28"/>
        </w:rPr>
        <w:t xml:space="preserve">
      5) Шарт бойынша өз міндеттемелерін жүзеге асыру үшін Тараптардан Тауарға қол жеткізуді талап етуге; </w:t>
      </w:r>
    </w:p>
    <w:bookmarkEnd w:id="3483"/>
    <w:bookmarkStart w:name="z3905" w:id="3484"/>
    <w:p>
      <w:pPr>
        <w:spacing w:after="0"/>
        <w:ind w:left="0"/>
        <w:jc w:val="both"/>
      </w:pPr>
      <w:r>
        <w:rPr>
          <w:rFonts w:ascii="Times New Roman"/>
          <w:b w:val="false"/>
          <w:i w:val="false"/>
          <w:color w:val="000000"/>
          <w:sz w:val="28"/>
        </w:rPr>
        <w:t xml:space="preserve">
      6) Шарттың талаптарына сәйкес сапасы, техникалық және функционалдық сипаттамалары Тауардың сапасымен және тиісті техникалық және функционалдық сипаттамаларымен салыстырғанда жақсартылған ұқсас Тауарды беруді жүзеге асыруға; </w:t>
      </w:r>
    </w:p>
    <w:bookmarkEnd w:id="3484"/>
    <w:bookmarkStart w:name="z3906" w:id="3485"/>
    <w:p>
      <w:pPr>
        <w:spacing w:after="0"/>
        <w:ind w:left="0"/>
        <w:jc w:val="both"/>
      </w:pPr>
      <w:r>
        <w:rPr>
          <w:rFonts w:ascii="Times New Roman"/>
          <w:b w:val="false"/>
          <w:i w:val="false"/>
          <w:color w:val="000000"/>
          <w:sz w:val="28"/>
        </w:rPr>
        <w:t xml:space="preserve">
      7) Тапсырыс беруші осы Шартта көзделген өз міндеттемелерін бұзуы Өнім берушінің міндеттемелерді орындау мерзімін кешіктіруіне себеп болатын жағдайларда өз міндеттемелерін орындау мерзімдерін тиісті кезеңге ұзартуды талап етуге құқылы. </w:t>
      </w:r>
    </w:p>
    <w:bookmarkEnd w:id="3485"/>
    <w:bookmarkStart w:name="z3907" w:id="3486"/>
    <w:p>
      <w:pPr>
        <w:spacing w:after="0"/>
        <w:ind w:left="0"/>
        <w:jc w:val="left"/>
      </w:pPr>
      <w:r>
        <w:rPr>
          <w:rFonts w:ascii="Times New Roman"/>
          <w:b/>
          <w:i w:val="false"/>
          <w:color w:val="000000"/>
        </w:rPr>
        <w:t xml:space="preserve"> 9-тарау. Өзге жағдайлар</w:t>
      </w:r>
    </w:p>
    <w:bookmarkEnd w:id="3486"/>
    <w:bookmarkStart w:name="z3908" w:id="3487"/>
    <w:p>
      <w:pPr>
        <w:spacing w:after="0"/>
        <w:ind w:left="0"/>
        <w:jc w:val="both"/>
      </w:pPr>
      <w:r>
        <w:rPr>
          <w:rFonts w:ascii="Times New Roman"/>
          <w:b w:val="false"/>
          <w:i w:val="false"/>
          <w:color w:val="000000"/>
          <w:sz w:val="28"/>
        </w:rPr>
        <w:t>
      9.1. Тараптар келіскен және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өнім беру орны немесе Өнім беруші ұсынатын қызметтер) жол берілмейді.</w:t>
      </w:r>
    </w:p>
    <w:bookmarkEnd w:id="3487"/>
    <w:bookmarkStart w:name="z3909" w:id="3488"/>
    <w:p>
      <w:pPr>
        <w:spacing w:after="0"/>
        <w:ind w:left="0"/>
        <w:jc w:val="both"/>
      </w:pPr>
      <w:r>
        <w:rPr>
          <w:rFonts w:ascii="Times New Roman"/>
          <w:b w:val="false"/>
          <w:i w:val="false"/>
          <w:color w:val="000000"/>
          <w:sz w:val="28"/>
        </w:rPr>
        <w:t>
      9.2. Егер кез келген өзгеріс Өнім берушіге Тауарды Шарт бойынша жеткізу үшін қажетті құнның немесе мерзімдердің азаюына әкеп соқтырса, онда Шарттың бағасы немесе екеуі де Шартқа тиісті өзгерістер енгізу жолымен тиісінше түзетіледі.</w:t>
      </w:r>
    </w:p>
    <w:bookmarkEnd w:id="3488"/>
    <w:bookmarkStart w:name="z3910" w:id="3489"/>
    <w:p>
      <w:pPr>
        <w:spacing w:after="0"/>
        <w:ind w:left="0"/>
        <w:jc w:val="both"/>
      </w:pPr>
      <w:r>
        <w:rPr>
          <w:rFonts w:ascii="Times New Roman"/>
          <w:b w:val="false"/>
          <w:i w:val="false"/>
          <w:color w:val="000000"/>
          <w:sz w:val="28"/>
        </w:rPr>
        <w:t xml:space="preserve">
      9.3. Шарттың орындалуын кепілді қамтамасыз ету мынадай тәртіппен қайтарылады: сервистік қызмет көрсетудің кепілді мерзімі аяқталғаннан кейін орындалған міндеттемеге барабар және сервистік қызмет көрсетудің кепілдіктен кейінгі мерзімі өткеннен кейін Шарт бойынша кепілді қамтамасыз етудің қалған сомасы. </w:t>
      </w:r>
    </w:p>
    <w:bookmarkEnd w:id="3489"/>
    <w:bookmarkStart w:name="z3911" w:id="3490"/>
    <w:p>
      <w:pPr>
        <w:spacing w:after="0"/>
        <w:ind w:left="0"/>
        <w:jc w:val="both"/>
      </w:pPr>
      <w:r>
        <w:rPr>
          <w:rFonts w:ascii="Times New Roman"/>
          <w:b w:val="false"/>
          <w:i w:val="false"/>
          <w:color w:val="000000"/>
          <w:sz w:val="28"/>
        </w:rPr>
        <w:t>
      9.4. Шарттың орындалуын кепілді қамтамасыз етуді Тапсырыс беруші Өнім берушіге:</w:t>
      </w:r>
    </w:p>
    <w:bookmarkEnd w:id="3490"/>
    <w:bookmarkStart w:name="z3912" w:id="3491"/>
    <w:p>
      <w:pPr>
        <w:spacing w:after="0"/>
        <w:ind w:left="0"/>
        <w:jc w:val="both"/>
      </w:pPr>
      <w:r>
        <w:rPr>
          <w:rFonts w:ascii="Times New Roman"/>
          <w:b w:val="false"/>
          <w:i w:val="false"/>
          <w:color w:val="000000"/>
          <w:sz w:val="28"/>
        </w:rPr>
        <w:t xml:space="preserve">
      1) Өнім берушінің Шарттық міндеттемелерді орындамауына немесе тиісінше орындамауына байланысты Шартты бұзған; </w:t>
      </w:r>
    </w:p>
    <w:bookmarkEnd w:id="3491"/>
    <w:bookmarkStart w:name="z3913" w:id="3492"/>
    <w:p>
      <w:pPr>
        <w:spacing w:after="0"/>
        <w:ind w:left="0"/>
        <w:jc w:val="both"/>
      </w:pPr>
      <w:r>
        <w:rPr>
          <w:rFonts w:ascii="Times New Roman"/>
          <w:b w:val="false"/>
          <w:i w:val="false"/>
          <w:color w:val="000000"/>
          <w:sz w:val="28"/>
        </w:rPr>
        <w:t>
      2) Өнім беруші Шарт бойынша міндеттемелерді орындамаған немесе тиісінше орындамаған;</w:t>
      </w:r>
    </w:p>
    <w:bookmarkEnd w:id="3492"/>
    <w:bookmarkStart w:name="z3914" w:id="3493"/>
    <w:p>
      <w:pPr>
        <w:spacing w:after="0"/>
        <w:ind w:left="0"/>
        <w:jc w:val="both"/>
      </w:pPr>
      <w:r>
        <w:rPr>
          <w:rFonts w:ascii="Times New Roman"/>
          <w:b w:val="false"/>
          <w:i w:val="false"/>
          <w:color w:val="000000"/>
          <w:sz w:val="28"/>
        </w:rPr>
        <w:t xml:space="preserve">
      3) Шартта көзделген міндеттемелерді орындамағаны немесе тиісінше орындамағаны үшін айыппұл санкцияларын төлемеген жағдайларда қайтармайды; </w:t>
      </w:r>
    </w:p>
    <w:bookmarkEnd w:id="3493"/>
    <w:bookmarkStart w:name="z3915" w:id="3494"/>
    <w:p>
      <w:pPr>
        <w:spacing w:after="0"/>
        <w:ind w:left="0"/>
        <w:jc w:val="both"/>
      </w:pPr>
      <w:r>
        <w:rPr>
          <w:rFonts w:ascii="Times New Roman"/>
          <w:b w:val="false"/>
          <w:i w:val="false"/>
          <w:color w:val="000000"/>
          <w:sz w:val="28"/>
        </w:rPr>
        <w:t>
      9.5. Тауарды қабылдау-беру актісіне қол қойылған сәтке дейін Өнім беруші өз қалауы бойынша Тауарды сақтандыруды жүзеге асыруға құқылы. Тапсырыс беруші Тауарды қабылдау-беру актісіне қол қойылған сәттен бастап Тауардың кездейсоқ жойылу қаупін көтереді.</w:t>
      </w:r>
    </w:p>
    <w:bookmarkEnd w:id="3494"/>
    <w:bookmarkStart w:name="z3916" w:id="3495"/>
    <w:p>
      <w:pPr>
        <w:spacing w:after="0"/>
        <w:ind w:left="0"/>
        <w:jc w:val="both"/>
      </w:pPr>
      <w:r>
        <w:rPr>
          <w:rFonts w:ascii="Times New Roman"/>
          <w:b w:val="false"/>
          <w:i w:val="false"/>
          <w:color w:val="000000"/>
          <w:sz w:val="28"/>
        </w:rPr>
        <w:t>
      9.6. Өнім беруші диагностика және (немесе) жөндеу үшін берілген Тауардың кездейсоқ жойылуына немесе бүлінуіне жауап береді.</w:t>
      </w:r>
    </w:p>
    <w:bookmarkEnd w:id="3495"/>
    <w:bookmarkStart w:name="z3917" w:id="3496"/>
    <w:p>
      <w:pPr>
        <w:spacing w:after="0"/>
        <w:ind w:left="0"/>
        <w:jc w:val="both"/>
      </w:pPr>
      <w:r>
        <w:rPr>
          <w:rFonts w:ascii="Times New Roman"/>
          <w:b w:val="false"/>
          <w:i w:val="false"/>
          <w:color w:val="000000"/>
          <w:sz w:val="28"/>
        </w:rPr>
        <w:t>
      9.7. Тауарды пайдалану үшін қажетті шығын материалдарының бағасы Тауарға сервистік қызмет көрсету жұмыстарының көлеміне кірмейді.</w:t>
      </w:r>
    </w:p>
    <w:bookmarkEnd w:id="3496"/>
    <w:bookmarkStart w:name="z3918" w:id="3497"/>
    <w:p>
      <w:pPr>
        <w:spacing w:after="0"/>
        <w:ind w:left="0"/>
        <w:jc w:val="left"/>
      </w:pPr>
      <w:r>
        <w:rPr>
          <w:rFonts w:ascii="Times New Roman"/>
          <w:b/>
          <w:i w:val="false"/>
          <w:color w:val="000000"/>
        </w:rPr>
        <w:t xml:space="preserve"> 10-тарау. Тараптардың жауапкершілігі</w:t>
      </w:r>
    </w:p>
    <w:bookmarkEnd w:id="3497"/>
    <w:bookmarkStart w:name="z3919" w:id="3498"/>
    <w:p>
      <w:pPr>
        <w:spacing w:after="0"/>
        <w:ind w:left="0"/>
        <w:jc w:val="both"/>
      </w:pPr>
      <w:r>
        <w:rPr>
          <w:rFonts w:ascii="Times New Roman"/>
          <w:b w:val="false"/>
          <w:i w:val="false"/>
          <w:color w:val="000000"/>
          <w:sz w:val="28"/>
        </w:rPr>
        <w:t>
      10.1. Өнім берушіге Тапсырыс берушінің алдында Шарт талаптарын бұзғаны үшін мүліктік жауапкершіліктің мынадай түрлері жүктеледі:</w:t>
      </w:r>
    </w:p>
    <w:bookmarkEnd w:id="3498"/>
    <w:bookmarkStart w:name="z3920" w:id="3499"/>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bookmarkEnd w:id="3499"/>
    <w:bookmarkStart w:name="z3921" w:id="3500"/>
    <w:p>
      <w:pPr>
        <w:spacing w:after="0"/>
        <w:ind w:left="0"/>
        <w:jc w:val="both"/>
      </w:pPr>
      <w:r>
        <w:rPr>
          <w:rFonts w:ascii="Times New Roman"/>
          <w:b w:val="false"/>
          <w:i w:val="false"/>
          <w:color w:val="000000"/>
          <w:sz w:val="28"/>
        </w:rPr>
        <w:t>
      2) Шарт бұзылған кезде Тапсырыс берушіге Шарт бойынша алдын ала төлемді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өсімпұл;</w:t>
      </w:r>
    </w:p>
    <w:bookmarkEnd w:id="3500"/>
    <w:bookmarkStart w:name="z3922" w:id="3501"/>
    <w:p>
      <w:pPr>
        <w:spacing w:after="0"/>
        <w:ind w:left="0"/>
        <w:jc w:val="both"/>
      </w:pPr>
      <w:r>
        <w:rPr>
          <w:rFonts w:ascii="Times New Roman"/>
          <w:b w:val="false"/>
          <w:i w:val="false"/>
          <w:color w:val="000000"/>
          <w:sz w:val="28"/>
        </w:rPr>
        <w:t>
      3) Тауарды Шартта көзделген мерзімде уақтылы бермеу, сондай-ақ сапасыз немесе ақаулы тауарды ауыстыру, оның кемшіліктерін жою мерзімдері бұзылған кезде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өсімпұл;</w:t>
      </w:r>
    </w:p>
    <w:bookmarkEnd w:id="3501"/>
    <w:bookmarkStart w:name="z3923" w:id="3502"/>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End w:id="3502"/>
    <w:bookmarkStart w:name="z3924" w:id="3503"/>
    <w:p>
      <w:pPr>
        <w:spacing w:after="0"/>
        <w:ind w:left="0"/>
        <w:jc w:val="both"/>
      </w:pPr>
      <w:r>
        <w:rPr>
          <w:rFonts w:ascii="Times New Roman"/>
          <w:b w:val="false"/>
          <w:i w:val="false"/>
          <w:color w:val="000000"/>
          <w:sz w:val="28"/>
        </w:rPr>
        <w:t>
      10.2. Тауардың кездейсоқ жойылуы немесе бүлінуі, егер олар Тапсырыс берушінің не өзге де үшінші тұлғалардың (Өнім беруші тартқан тұлғаларды қоспағанда) әрекеттеріне, еңсерілмейтін күш жағдайларының басталуына байланысты туындаса, Өнім беруші жауап бермейді.</w:t>
      </w:r>
    </w:p>
    <w:bookmarkEnd w:id="3503"/>
    <w:bookmarkStart w:name="z3925" w:id="3504"/>
    <w:p>
      <w:pPr>
        <w:spacing w:after="0"/>
        <w:ind w:left="0"/>
        <w:jc w:val="both"/>
      </w:pPr>
      <w:r>
        <w:rPr>
          <w:rFonts w:ascii="Times New Roman"/>
          <w:b w:val="false"/>
          <w:i w:val="false"/>
          <w:color w:val="000000"/>
          <w:sz w:val="28"/>
        </w:rPr>
        <w:t>
      10.3.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3504"/>
    <w:bookmarkStart w:name="z3926" w:id="3505"/>
    <w:p>
      <w:pPr>
        <w:spacing w:after="0"/>
        <w:ind w:left="0"/>
        <w:jc w:val="both"/>
      </w:pPr>
      <w:r>
        <w:rPr>
          <w:rFonts w:ascii="Times New Roman"/>
          <w:b w:val="false"/>
          <w:i w:val="false"/>
          <w:color w:val="000000"/>
          <w:sz w:val="28"/>
        </w:rPr>
        <w:t>
      10.4. Тапсырыс берушіге Өнім берушінің алдында Шарт талаптарын бұзғаны үшін мүліктік жауапкершіліктің мынадай түрлері жүктеледі:</w:t>
      </w:r>
    </w:p>
    <w:bookmarkEnd w:id="3505"/>
    <w:bookmarkStart w:name="z3927" w:id="3506"/>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bookmarkEnd w:id="3506"/>
    <w:bookmarkStart w:name="z3928" w:id="3507"/>
    <w:p>
      <w:pPr>
        <w:spacing w:after="0"/>
        <w:ind w:left="0"/>
        <w:jc w:val="both"/>
      </w:pPr>
      <w:r>
        <w:rPr>
          <w:rFonts w:ascii="Times New Roman"/>
          <w:b w:val="false"/>
          <w:i w:val="false"/>
          <w:color w:val="000000"/>
          <w:sz w:val="28"/>
        </w:rPr>
        <w:t>
      2) Шартта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bookmarkEnd w:id="3507"/>
    <w:bookmarkStart w:name="z3929" w:id="3508"/>
    <w:p>
      <w:pPr>
        <w:spacing w:after="0"/>
        <w:ind w:left="0"/>
        <w:jc w:val="both"/>
      </w:pPr>
      <w:r>
        <w:rPr>
          <w:rFonts w:ascii="Times New Roman"/>
          <w:b w:val="false"/>
          <w:i w:val="false"/>
          <w:color w:val="000000"/>
          <w:sz w:val="28"/>
        </w:rPr>
        <w:t xml:space="preserve">
      3)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 </w:t>
      </w:r>
    </w:p>
    <w:bookmarkEnd w:id="3508"/>
    <w:bookmarkStart w:name="z3930" w:id="3509"/>
    <w:p>
      <w:pPr>
        <w:spacing w:after="0"/>
        <w:ind w:left="0"/>
        <w:jc w:val="both"/>
      </w:pPr>
      <w:r>
        <w:rPr>
          <w:rFonts w:ascii="Times New Roman"/>
          <w:b w:val="false"/>
          <w:i w:val="false"/>
          <w:color w:val="000000"/>
          <w:sz w:val="28"/>
        </w:rPr>
        <w:t>
      10.5. Тапсырыс берушінің кінәсінен Тауарға залал келген кезде Тапсырыс берушінің шығыстарын толық көлемде өтеуге Тапсырыс беруші міндетті.</w:t>
      </w:r>
    </w:p>
    <w:bookmarkEnd w:id="3509"/>
    <w:bookmarkStart w:name="z3931" w:id="3510"/>
    <w:p>
      <w:pPr>
        <w:spacing w:after="0"/>
        <w:ind w:left="0"/>
        <w:jc w:val="both"/>
      </w:pPr>
      <w:r>
        <w:rPr>
          <w:rFonts w:ascii="Times New Roman"/>
          <w:b w:val="false"/>
          <w:i w:val="false"/>
          <w:color w:val="000000"/>
          <w:sz w:val="28"/>
        </w:rPr>
        <w:t xml:space="preserve">
      10.6.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 </w:t>
      </w:r>
    </w:p>
    <w:bookmarkEnd w:id="3510"/>
    <w:bookmarkStart w:name="z3932" w:id="3511"/>
    <w:p>
      <w:pPr>
        <w:spacing w:after="0"/>
        <w:ind w:left="0"/>
        <w:jc w:val="both"/>
      </w:pPr>
      <w:r>
        <w:rPr>
          <w:rFonts w:ascii="Times New Roman"/>
          <w:b w:val="false"/>
          <w:i w:val="false"/>
          <w:color w:val="000000"/>
          <w:sz w:val="28"/>
        </w:rPr>
        <w:t>
      10.7.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3511"/>
    <w:bookmarkStart w:name="z3933" w:id="3512"/>
    <w:p>
      <w:pPr>
        <w:spacing w:after="0"/>
        <w:ind w:left="0"/>
        <w:jc w:val="both"/>
      </w:pPr>
      <w:r>
        <w:rPr>
          <w:rFonts w:ascii="Times New Roman"/>
          <w:b w:val="false"/>
          <w:i w:val="false"/>
          <w:color w:val="000000"/>
          <w:sz w:val="28"/>
        </w:rPr>
        <w:t>
      10.8. Тұрақсыздық айыбын немесе айыппұлды төлеу Тараптарды Шарт бойынша өз міндеттемелерін орындаудан босатпайды.</w:t>
      </w:r>
    </w:p>
    <w:bookmarkEnd w:id="3512"/>
    <w:bookmarkStart w:name="z3934" w:id="3513"/>
    <w:p>
      <w:pPr>
        <w:spacing w:after="0"/>
        <w:ind w:left="0"/>
        <w:jc w:val="both"/>
      </w:pPr>
      <w:r>
        <w:rPr>
          <w:rFonts w:ascii="Times New Roman"/>
          <w:b w:val="false"/>
          <w:i w:val="false"/>
          <w:color w:val="000000"/>
          <w:sz w:val="28"/>
        </w:rPr>
        <w:t>
      10.9. Тапсырыс беруші:</w:t>
      </w:r>
    </w:p>
    <w:bookmarkEnd w:id="3513"/>
    <w:bookmarkStart w:name="z3935" w:id="3514"/>
    <w:p>
      <w:pPr>
        <w:spacing w:after="0"/>
        <w:ind w:left="0"/>
        <w:jc w:val="both"/>
      </w:pPr>
      <w:r>
        <w:rPr>
          <w:rFonts w:ascii="Times New Roman"/>
          <w:b w:val="false"/>
          <w:i w:val="false"/>
          <w:color w:val="000000"/>
          <w:sz w:val="28"/>
        </w:rPr>
        <w:t>
      1) Шартта көзделген міндеттемелерді бірнеше рет бұзғаны үшін;</w:t>
      </w:r>
    </w:p>
    <w:bookmarkEnd w:id="3514"/>
    <w:bookmarkStart w:name="z3936" w:id="3515"/>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bookmarkEnd w:id="3515"/>
    <w:bookmarkStart w:name="z3937" w:id="3516"/>
    <w:p>
      <w:pPr>
        <w:spacing w:after="0"/>
        <w:ind w:left="0"/>
        <w:jc w:val="both"/>
      </w:pPr>
      <w:r>
        <w:rPr>
          <w:rFonts w:ascii="Times New Roman"/>
          <w:b w:val="false"/>
          <w:i w:val="false"/>
          <w:color w:val="000000"/>
          <w:sz w:val="28"/>
        </w:rPr>
        <w:t>
      3) сапасы лайықсыз Тауарды бірнеше рет берілген жағдайда Шартты бұзуға құқылы.</w:t>
      </w:r>
    </w:p>
    <w:bookmarkEnd w:id="3516"/>
    <w:bookmarkStart w:name="z3938" w:id="3517"/>
    <w:p>
      <w:pPr>
        <w:spacing w:after="0"/>
        <w:ind w:left="0"/>
        <w:jc w:val="both"/>
      </w:pPr>
      <w:r>
        <w:rPr>
          <w:rFonts w:ascii="Times New Roman"/>
          <w:b w:val="false"/>
          <w:i w:val="false"/>
          <w:color w:val="000000"/>
          <w:sz w:val="28"/>
        </w:rPr>
        <w:t>
      10.10. Шартты бұзу негіздері туындаған кезде Тапсырыс беруші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3517"/>
    <w:bookmarkStart w:name="z3939" w:id="3518"/>
    <w:p>
      <w:pPr>
        <w:spacing w:after="0"/>
        <w:ind w:left="0"/>
        <w:jc w:val="both"/>
      </w:pPr>
      <w:r>
        <w:rPr>
          <w:rFonts w:ascii="Times New Roman"/>
          <w:b w:val="false"/>
          <w:i w:val="false"/>
          <w:color w:val="000000"/>
          <w:sz w:val="28"/>
        </w:rPr>
        <w:t>
      10.11.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3518"/>
    <w:bookmarkStart w:name="z3940" w:id="3519"/>
    <w:p>
      <w:pPr>
        <w:spacing w:after="0"/>
        <w:ind w:left="0"/>
        <w:jc w:val="both"/>
      </w:pPr>
      <w:r>
        <w:rPr>
          <w:rFonts w:ascii="Times New Roman"/>
          <w:b w:val="false"/>
          <w:i w:val="false"/>
          <w:color w:val="000000"/>
          <w:sz w:val="28"/>
        </w:rPr>
        <w:t xml:space="preserve">
      10.12.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10-қосымшаға сәйкес сыбайлас жемқорлыққа қарсы талаптарды сақтайды деп сендіреді. </w:t>
      </w:r>
    </w:p>
    <w:bookmarkEnd w:id="3519"/>
    <w:bookmarkStart w:name="z3941" w:id="3520"/>
    <w:p>
      <w:pPr>
        <w:spacing w:after="0"/>
        <w:ind w:left="0"/>
        <w:jc w:val="left"/>
      </w:pPr>
      <w:r>
        <w:rPr>
          <w:rFonts w:ascii="Times New Roman"/>
          <w:b/>
          <w:i w:val="false"/>
          <w:color w:val="000000"/>
        </w:rPr>
        <w:t xml:space="preserve"> 11-тарау. Қорытынды ережелер</w:t>
      </w:r>
    </w:p>
    <w:bookmarkEnd w:id="3520"/>
    <w:bookmarkStart w:name="z3942" w:id="3521"/>
    <w:p>
      <w:pPr>
        <w:spacing w:after="0"/>
        <w:ind w:left="0"/>
        <w:jc w:val="both"/>
      </w:pPr>
      <w:r>
        <w:rPr>
          <w:rFonts w:ascii="Times New Roman"/>
          <w:b w:val="false"/>
          <w:i w:val="false"/>
          <w:color w:val="000000"/>
          <w:sz w:val="28"/>
        </w:rPr>
        <w:t>
      11.1. Егер Шарттың негізгі мәтінінде не оның қосымшаларында өзгеше белгіленбесе, осы Шартта мәтінде пайдаланылатын сөздер мен сөз тіркестерінің осы Шартқа 13-қосымшада қамтылған мағыналары болады.</w:t>
      </w:r>
    </w:p>
    <w:bookmarkEnd w:id="3521"/>
    <w:bookmarkStart w:name="z3943" w:id="3522"/>
    <w:p>
      <w:pPr>
        <w:spacing w:after="0"/>
        <w:ind w:left="0"/>
        <w:jc w:val="both"/>
      </w:pPr>
      <w:r>
        <w:rPr>
          <w:rFonts w:ascii="Times New Roman"/>
          <w:b w:val="false"/>
          <w:i w:val="false"/>
          <w:color w:val="000000"/>
          <w:sz w:val="28"/>
        </w:rPr>
        <w:t>
      11.2.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3522"/>
    <w:bookmarkStart w:name="z3944" w:id="3523"/>
    <w:p>
      <w:pPr>
        <w:spacing w:after="0"/>
        <w:ind w:left="0"/>
        <w:jc w:val="both"/>
      </w:pPr>
      <w:r>
        <w:rPr>
          <w:rFonts w:ascii="Times New Roman"/>
          <w:b w:val="false"/>
          <w:i w:val="false"/>
          <w:color w:val="000000"/>
          <w:sz w:val="28"/>
        </w:rPr>
        <w:t>
      11.3. Тарап екінші Тараптың алдын ала жазбаша келісімінсіз Шарт бойынша өз құқықтары мен міндеттерін үшінші тұлғаларға беруге құқығы жоқ.</w:t>
      </w:r>
    </w:p>
    <w:bookmarkEnd w:id="3523"/>
    <w:bookmarkStart w:name="z3945" w:id="3524"/>
    <w:p>
      <w:pPr>
        <w:spacing w:after="0"/>
        <w:ind w:left="0"/>
        <w:jc w:val="both"/>
      </w:pPr>
      <w:r>
        <w:rPr>
          <w:rFonts w:ascii="Times New Roman"/>
          <w:b w:val="false"/>
          <w:i w:val="false"/>
          <w:color w:val="000000"/>
          <w:sz w:val="28"/>
        </w:rPr>
        <w:t>
      11.4. Қандай да бір Тараптың атауы, заңды мекенжайы және басқа да деректемелері өзгерген кезде, ол осындай өзгерістер болған сәттен бастап 5 (бес) жұмыс күні ішінде бұл туралы екінші Тарапты жазбаша хабардар етеді және Шартқа тиісті өзгерістер енгізеді.</w:t>
      </w:r>
    </w:p>
    <w:bookmarkEnd w:id="3524"/>
    <w:bookmarkStart w:name="z3946" w:id="3525"/>
    <w:p>
      <w:pPr>
        <w:spacing w:after="0"/>
        <w:ind w:left="0"/>
        <w:jc w:val="both"/>
      </w:pPr>
      <w:r>
        <w:rPr>
          <w:rFonts w:ascii="Times New Roman"/>
          <w:b w:val="false"/>
          <w:i w:val="false"/>
          <w:color w:val="000000"/>
          <w:sz w:val="28"/>
        </w:rPr>
        <w:t xml:space="preserve">
      11.5. Тараптардың Шартпен реттелмеген өзара қарым-қатынастары Қазақстан Республикасының заңнамасымен реттеледі. </w:t>
      </w:r>
    </w:p>
    <w:bookmarkEnd w:id="3525"/>
    <w:bookmarkStart w:name="z3947" w:id="3526"/>
    <w:p>
      <w:pPr>
        <w:spacing w:after="0"/>
        <w:ind w:left="0"/>
        <w:jc w:val="both"/>
      </w:pPr>
      <w:r>
        <w:rPr>
          <w:rFonts w:ascii="Times New Roman"/>
          <w:b w:val="false"/>
          <w:i w:val="false"/>
          <w:color w:val="000000"/>
          <w:sz w:val="28"/>
        </w:rPr>
        <w:t xml:space="preserve">
      11.6. Тараптар арасында дауды шешу мүмкін болмаған кезде Тараптардың бірі Тапсырыс берушінің орналасқан жері бойынша сот тәртібімен тиісті талап қоюмен екінші Тарапқа жүгінуге құқылы. </w:t>
      </w:r>
    </w:p>
    <w:bookmarkEnd w:id="3526"/>
    <w:bookmarkStart w:name="z3948" w:id="3527"/>
    <w:p>
      <w:pPr>
        <w:spacing w:after="0"/>
        <w:ind w:left="0"/>
        <w:jc w:val="both"/>
      </w:pPr>
      <w:r>
        <w:rPr>
          <w:rFonts w:ascii="Times New Roman"/>
          <w:b w:val="false"/>
          <w:i w:val="false"/>
          <w:color w:val="000000"/>
          <w:sz w:val="28"/>
        </w:rPr>
        <w:t>
      11.7. Шарт Тараптардың әрқайсысы үшін бір-бір данадан қазақ және орыс тілдерінде 2 (екі) данада жасалды.</w:t>
      </w:r>
    </w:p>
    <w:bookmarkEnd w:id="3527"/>
    <w:bookmarkStart w:name="z3949" w:id="3528"/>
    <w:p>
      <w:pPr>
        <w:spacing w:after="0"/>
        <w:ind w:left="0"/>
        <w:jc w:val="both"/>
      </w:pPr>
      <w:r>
        <w:rPr>
          <w:rFonts w:ascii="Times New Roman"/>
          <w:b w:val="false"/>
          <w:i w:val="false"/>
          <w:color w:val="000000"/>
          <w:sz w:val="28"/>
        </w:rPr>
        <w:t>
      11.8. Шарт оған қол қойылған сәттен бастап күшіне енеді және ____ жылғы 31 желтоқсанға дейін, ал өзара есеп айырысу, кепілдік және кепілдіктен кейінгі сервистік қызмет көрсету бөлігінде Тараптар оларды толық орындағанға дейін қолданылады.</w:t>
      </w:r>
    </w:p>
    <w:bookmarkEnd w:id="3528"/>
    <w:bookmarkStart w:name="z3950" w:id="3529"/>
    <w:p>
      <w:pPr>
        <w:spacing w:after="0"/>
        <w:ind w:left="0"/>
        <w:jc w:val="left"/>
      </w:pPr>
      <w:r>
        <w:rPr>
          <w:rFonts w:ascii="Times New Roman"/>
          <w:b/>
          <w:i w:val="false"/>
          <w:color w:val="000000"/>
        </w:rPr>
        <w:t xml:space="preserve"> 12-тарау. Тараптардың заңды мекенжайлары, банктік деректемелері және қолдары</w:t>
      </w:r>
    </w:p>
    <w:bookmarkEnd w:id="35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51" w:id="3530"/>
          <w:p>
            <w:pPr>
              <w:spacing w:after="20"/>
              <w:ind w:left="20"/>
              <w:jc w:val="both"/>
            </w:pPr>
            <w:r>
              <w:rPr>
                <w:rFonts w:ascii="Times New Roman"/>
                <w:b w:val="false"/>
                <w:i w:val="false"/>
                <w:color w:val="000000"/>
                <w:sz w:val="20"/>
              </w:rPr>
              <w:t xml:space="preserve">
Тапсырыс беруші: </w:t>
            </w:r>
          </w:p>
          <w:bookmarkEnd w:id="3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959" w:id="3531"/>
          <w:p>
            <w:pPr>
              <w:spacing w:after="20"/>
              <w:ind w:left="20"/>
              <w:jc w:val="both"/>
            </w:pPr>
            <w:r>
              <w:rPr>
                <w:rFonts w:ascii="Times New Roman"/>
                <w:b w:val="false"/>
                <w:i w:val="false"/>
                <w:color w:val="000000"/>
                <w:sz w:val="20"/>
              </w:rPr>
              <w:t xml:space="preserve">
Өнім беруші: </w:t>
            </w:r>
          </w:p>
          <w:bookmarkEnd w:id="3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w:t>
            </w:r>
          </w:p>
          <w:p>
            <w:pPr>
              <w:spacing w:after="20"/>
              <w:ind w:left="20"/>
              <w:jc w:val="both"/>
            </w:pPr>
            <w:r>
              <w:rPr>
                <w:rFonts w:ascii="Times New Roman"/>
                <w:b w:val="false"/>
                <w:i w:val="false"/>
                <w:color w:val="000000"/>
                <w:sz w:val="20"/>
              </w:rPr>
              <w:t>
Мөрі (бар болған жағдайда)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1-қосымша</w:t>
            </w:r>
          </w:p>
        </w:tc>
      </w:tr>
    </w:tbl>
    <w:bookmarkStart w:name="z3968" w:id="3532"/>
    <w:p>
      <w:pPr>
        <w:spacing w:after="0"/>
        <w:ind w:left="0"/>
        <w:jc w:val="left"/>
      </w:pPr>
      <w:r>
        <w:rPr>
          <w:rFonts w:ascii="Times New Roman"/>
          <w:b/>
          <w:i w:val="false"/>
          <w:color w:val="000000"/>
        </w:rPr>
        <w:t xml:space="preserve"> Тауардың тізбесі мен жиынтықталуы</w:t>
      </w:r>
    </w:p>
    <w:bookmarkEnd w:id="3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533"/>
          <w:p>
            <w:pPr>
              <w:spacing w:after="20"/>
              <w:ind w:left="20"/>
              <w:jc w:val="both"/>
            </w:pPr>
            <w:r>
              <w:rPr>
                <w:rFonts w:ascii="Times New Roman"/>
                <w:b w:val="false"/>
                <w:i w:val="false"/>
                <w:color w:val="000000"/>
                <w:sz w:val="20"/>
              </w:rPr>
              <w:t>
Медициналық техниканың құны,</w:t>
            </w:r>
          </w:p>
          <w:bookmarkEnd w:id="3533"/>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мерзімге кепілдіктен кейінгі сервистік қызмет көрсету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кепілдіктен кейінгі сервистік қызмет көрсету құны (формула: барлық мерзімге кепілдіктен кейінгі сервистік қызмет көрсету құны / кепілдіктен кейінгі сервистік қызмет көрсетудің мерзімі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534"/>
          <w:p>
            <w:pPr>
              <w:spacing w:after="20"/>
              <w:ind w:left="20"/>
              <w:jc w:val="both"/>
            </w:pPr>
            <w:r>
              <w:rPr>
                <w:rFonts w:ascii="Times New Roman"/>
                <w:b w:val="false"/>
                <w:i w:val="false"/>
                <w:color w:val="000000"/>
                <w:sz w:val="20"/>
              </w:rPr>
              <w:t>
Медициналық техниканың жалпы құны,</w:t>
            </w:r>
          </w:p>
          <w:bookmarkEnd w:id="3534"/>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2-қосымша</w:t>
            </w:r>
          </w:p>
        </w:tc>
      </w:tr>
    </w:tbl>
    <w:bookmarkStart w:name="z3972" w:id="3535"/>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техникалық ерекшелігі</w:t>
      </w:r>
    </w:p>
    <w:bookmarkEnd w:id="3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күннен кешіктірмей "__"_________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536"/>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Сараптама ұйымының қорытындысына сәйкес, медициналық техникаға кепілдіктен кейінгі сервистік қызмет көрсету құны лоттың жалпы құнынан __% құрайды. Жоспарлы техникалық қызмет көрсету тоқсанына кемінде 1 рет жүргізілуі тиіс.</w:t>
            </w:r>
          </w:p>
          <w:bookmarkEnd w:id="3536"/>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537"/>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537"/>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p>
      <w:pPr>
        <w:spacing w:after="0"/>
        <w:ind w:left="0"/>
        <w:jc w:val="left"/>
      </w:pPr>
    </w:p>
    <w:p>
      <w:pPr>
        <w:spacing w:after="0"/>
        <w:ind w:left="0"/>
        <w:jc w:val="both"/>
      </w:pPr>
      <w:r>
        <w:rPr>
          <w:rFonts w:ascii="Times New Roman"/>
          <w:b w:val="false"/>
          <w:i w:val="false"/>
          <w:color w:val="000000"/>
          <w:sz w:val="28"/>
        </w:rPr>
        <w:t>
       Тапсырыс беруші: ________                   Өнім беруші: ________</w:t>
      </w:r>
    </w:p>
    <w:bookmarkStart w:name="z3982" w:id="3538"/>
    <w:p>
      <w:pPr>
        <w:spacing w:after="0"/>
        <w:ind w:left="0"/>
        <w:jc w:val="both"/>
      </w:pPr>
      <w:r>
        <w:rPr>
          <w:rFonts w:ascii="Times New Roman"/>
          <w:b w:val="false"/>
          <w:i w:val="false"/>
          <w:color w:val="000000"/>
          <w:sz w:val="28"/>
        </w:rPr>
        <w:t>
      мөр орны                                     мөр орны</w:t>
      </w:r>
    </w:p>
    <w:bookmarkEnd w:id="35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3-қосымша</w:t>
            </w:r>
          </w:p>
        </w:tc>
      </w:tr>
    </w:tbl>
    <w:bookmarkStart w:name="z3984" w:id="3539"/>
    <w:p>
      <w:pPr>
        <w:spacing w:after="0"/>
        <w:ind w:left="0"/>
        <w:jc w:val="both"/>
      </w:pPr>
      <w:r>
        <w:rPr>
          <w:rFonts w:ascii="Times New Roman"/>
          <w:b w:val="false"/>
          <w:i w:val="false"/>
          <w:color w:val="000000"/>
          <w:sz w:val="28"/>
        </w:rPr>
        <w:t>
      Кімге: Бірыңғай дистрибьюторға</w:t>
      </w:r>
    </w:p>
    <w:bookmarkEnd w:id="3539"/>
    <w:bookmarkStart w:name="z3985" w:id="3540"/>
    <w:p>
      <w:pPr>
        <w:spacing w:after="0"/>
        <w:ind w:left="0"/>
        <w:jc w:val="left"/>
      </w:pPr>
      <w:r>
        <w:rPr>
          <w:rFonts w:ascii="Times New Roman"/>
          <w:b/>
          <w:i w:val="false"/>
          <w:color w:val="000000"/>
        </w:rPr>
        <w:t xml:space="preserve"> Өнім берушінің тауарды беруі туралы есебі</w:t>
      </w:r>
    </w:p>
    <w:bookmarkEnd w:id="3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Кепілдіктен кейінгі қызмет көрсетуді есепке алмағанда тауардың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6" w:id="3541"/>
    <w:p>
      <w:pPr>
        <w:spacing w:after="0"/>
        <w:ind w:left="0"/>
        <w:jc w:val="both"/>
      </w:pPr>
      <w:r>
        <w:rPr>
          <w:rFonts w:ascii="Times New Roman"/>
          <w:b w:val="false"/>
          <w:i w:val="false"/>
          <w:color w:val="000000"/>
          <w:sz w:val="28"/>
        </w:rPr>
        <w:t>
      Өнім беруші ______________________</w:t>
      </w:r>
    </w:p>
    <w:bookmarkEnd w:id="3541"/>
    <w:bookmarkStart w:name="z3987" w:id="3542"/>
    <w:p>
      <w:pPr>
        <w:spacing w:after="0"/>
        <w:ind w:left="0"/>
        <w:jc w:val="both"/>
      </w:pPr>
      <w:r>
        <w:rPr>
          <w:rFonts w:ascii="Times New Roman"/>
          <w:b w:val="false"/>
          <w:i w:val="false"/>
          <w:color w:val="000000"/>
          <w:sz w:val="28"/>
        </w:rPr>
        <w:t>
      мөр орны</w:t>
      </w:r>
    </w:p>
    <w:bookmarkEnd w:id="35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4-қосымша</w:t>
            </w:r>
          </w:p>
        </w:tc>
      </w:tr>
    </w:tbl>
    <w:bookmarkStart w:name="z3989" w:id="3543"/>
    <w:p>
      <w:pPr>
        <w:spacing w:after="0"/>
        <w:ind w:left="0"/>
        <w:jc w:val="left"/>
      </w:pPr>
      <w:r>
        <w:rPr>
          <w:rFonts w:ascii="Times New Roman"/>
          <w:b/>
          <w:i w:val="false"/>
          <w:color w:val="000000"/>
        </w:rPr>
        <w:t xml:space="preserve"> Сервистік қызмет көрсету графигі</w:t>
      </w:r>
    </w:p>
    <w:bookmarkEnd w:id="3543"/>
    <w:bookmarkStart w:name="z3990" w:id="3544"/>
    <w:p>
      <w:pPr>
        <w:spacing w:after="0"/>
        <w:ind w:left="0"/>
        <w:jc w:val="both"/>
      </w:pPr>
      <w:r>
        <w:rPr>
          <w:rFonts w:ascii="Times New Roman"/>
          <w:b w:val="false"/>
          <w:i w:val="false"/>
          <w:color w:val="000000"/>
          <w:sz w:val="28"/>
        </w:rPr>
        <w:t>
      "____" __________20___жыл</w:t>
      </w:r>
    </w:p>
    <w:bookmarkEnd w:id="3544"/>
    <w:bookmarkStart w:name="z3991" w:id="3545"/>
    <w:p>
      <w:pPr>
        <w:spacing w:after="0"/>
        <w:ind w:left="0"/>
        <w:jc w:val="both"/>
      </w:pPr>
      <w:r>
        <w:rPr>
          <w:rFonts w:ascii="Times New Roman"/>
          <w:b w:val="false"/>
          <w:i w:val="false"/>
          <w:color w:val="000000"/>
          <w:sz w:val="28"/>
        </w:rPr>
        <w:t xml:space="preserve">
      Тапсырыс беруші: ____________________________________________________ </w:t>
      </w:r>
    </w:p>
    <w:bookmarkEnd w:id="3545"/>
    <w:bookmarkStart w:name="z3992" w:id="3546"/>
    <w:p>
      <w:pPr>
        <w:spacing w:after="0"/>
        <w:ind w:left="0"/>
        <w:jc w:val="both"/>
      </w:pPr>
      <w:r>
        <w:rPr>
          <w:rFonts w:ascii="Times New Roman"/>
          <w:b w:val="false"/>
          <w:i w:val="false"/>
          <w:color w:val="000000"/>
          <w:sz w:val="28"/>
        </w:rPr>
        <w:t xml:space="preserve">
      Медициналық техниканы орнату орны: ________________________________ </w:t>
      </w:r>
    </w:p>
    <w:bookmarkEnd w:id="3546"/>
    <w:bookmarkStart w:name="z3993" w:id="3547"/>
    <w:p>
      <w:pPr>
        <w:spacing w:after="0"/>
        <w:ind w:left="0"/>
        <w:jc w:val="both"/>
      </w:pPr>
      <w:r>
        <w:rPr>
          <w:rFonts w:ascii="Times New Roman"/>
          <w:b w:val="false"/>
          <w:i w:val="false"/>
          <w:color w:val="000000"/>
          <w:sz w:val="28"/>
        </w:rPr>
        <w:t xml:space="preserve">
      __ _________ 20__ жылғы № _____ Сервистік қызмет көрсету мерзімі ұзартылған медициналық техниканы берудің шартына сәйкес </w:t>
      </w:r>
    </w:p>
    <w:bookmarkEnd w:id="3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Тапсырыс беруші ______________                   Өнім беруші ______________ </w:t>
      </w:r>
    </w:p>
    <w:bookmarkStart w:name="z3995" w:id="3548"/>
    <w:p>
      <w:pPr>
        <w:spacing w:after="0"/>
        <w:ind w:left="0"/>
        <w:jc w:val="both"/>
      </w:pPr>
      <w:r>
        <w:rPr>
          <w:rFonts w:ascii="Times New Roman"/>
          <w:b w:val="false"/>
          <w:i w:val="false"/>
          <w:color w:val="000000"/>
          <w:sz w:val="28"/>
        </w:rPr>
        <w:t>
      мөр орны                                           мөр орны</w:t>
      </w:r>
    </w:p>
    <w:bookmarkEnd w:id="35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5-қосымша</w:t>
            </w:r>
          </w:p>
        </w:tc>
      </w:tr>
    </w:tbl>
    <w:bookmarkStart w:name="z3997" w:id="3549"/>
    <w:p>
      <w:pPr>
        <w:spacing w:after="0"/>
        <w:ind w:left="0"/>
        <w:jc w:val="left"/>
      </w:pPr>
      <w:r>
        <w:rPr>
          <w:rFonts w:ascii="Times New Roman"/>
          <w:b/>
          <w:i w:val="false"/>
          <w:color w:val="000000"/>
        </w:rPr>
        <w:t xml:space="preserve"> Тауарды қабылдау-беру актісі </w:t>
      </w:r>
    </w:p>
    <w:bookmarkEnd w:id="35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8" w:id="3550"/>
          <w:p>
            <w:pPr>
              <w:spacing w:after="20"/>
              <w:ind w:left="20"/>
              <w:jc w:val="both"/>
            </w:pPr>
            <w:r>
              <w:rPr>
                <w:rFonts w:ascii="Times New Roman"/>
                <w:b w:val="false"/>
                <w:i w:val="false"/>
                <w:color w:val="000000"/>
                <w:sz w:val="20"/>
              </w:rPr>
              <w:t xml:space="preserve">
Тауарды қабылдау және акті жасау орны (бұдан әрі - МТ): </w:t>
            </w:r>
          </w:p>
          <w:bookmarkEnd w:id="3550"/>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r>
    </w:tbl>
    <w:p>
      <w:pPr>
        <w:spacing w:after="0"/>
        <w:ind w:left="0"/>
        <w:jc w:val="left"/>
      </w:pPr>
    </w:p>
    <w:p>
      <w:pPr>
        <w:spacing w:after="0"/>
        <w:ind w:left="0"/>
        <w:jc w:val="both"/>
      </w:pPr>
      <w:r>
        <w:rPr>
          <w:rFonts w:ascii="Times New Roman"/>
          <w:b w:val="false"/>
          <w:i w:val="false"/>
          <w:color w:val="000000"/>
          <w:sz w:val="28"/>
        </w:rPr>
        <w:t xml:space="preserve">
      Өнім берушінің тарабы </w:t>
      </w:r>
    </w:p>
    <w:bookmarkStart w:name="z4000" w:id="3551"/>
    <w:p>
      <w:pPr>
        <w:spacing w:after="0"/>
        <w:ind w:left="0"/>
        <w:jc w:val="both"/>
      </w:pPr>
      <w:r>
        <w:rPr>
          <w:rFonts w:ascii="Times New Roman"/>
          <w:b w:val="false"/>
          <w:i w:val="false"/>
          <w:color w:val="000000"/>
          <w:sz w:val="28"/>
        </w:rPr>
        <w:t xml:space="preserve">
      ____________________________________________________________________ </w:t>
      </w:r>
    </w:p>
    <w:bookmarkEnd w:id="3551"/>
    <w:bookmarkStart w:name="z4001" w:id="3552"/>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552"/>
    <w:bookmarkStart w:name="z4002" w:id="3553"/>
    <w:p>
      <w:pPr>
        <w:spacing w:after="0"/>
        <w:ind w:left="0"/>
        <w:jc w:val="both"/>
      </w:pPr>
      <w:r>
        <w:rPr>
          <w:rFonts w:ascii="Times New Roman"/>
          <w:b w:val="false"/>
          <w:i w:val="false"/>
          <w:color w:val="000000"/>
          <w:sz w:val="28"/>
        </w:rPr>
        <w:t xml:space="preserve">
      Тапсырыс берушінің тарабы </w:t>
      </w:r>
    </w:p>
    <w:bookmarkEnd w:id="3553"/>
    <w:bookmarkStart w:name="z4003" w:id="3554"/>
    <w:p>
      <w:pPr>
        <w:spacing w:after="0"/>
        <w:ind w:left="0"/>
        <w:jc w:val="both"/>
      </w:pPr>
      <w:r>
        <w:rPr>
          <w:rFonts w:ascii="Times New Roman"/>
          <w:b w:val="false"/>
          <w:i w:val="false"/>
          <w:color w:val="000000"/>
          <w:sz w:val="28"/>
        </w:rPr>
        <w:t xml:space="preserve">
      ____________________________________________________________________ </w:t>
      </w:r>
    </w:p>
    <w:bookmarkEnd w:id="3554"/>
    <w:bookmarkStart w:name="z4004" w:id="355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555"/>
    <w:bookmarkStart w:name="z4005" w:id="3556"/>
    <w:p>
      <w:pPr>
        <w:spacing w:after="0"/>
        <w:ind w:left="0"/>
        <w:jc w:val="both"/>
      </w:pPr>
      <w:r>
        <w:rPr>
          <w:rFonts w:ascii="Times New Roman"/>
          <w:b w:val="false"/>
          <w:i w:val="false"/>
          <w:color w:val="000000"/>
          <w:sz w:val="28"/>
        </w:rPr>
        <w:t xml:space="preserve">
      Құрамдағы комиссия (әр тараптан): _____________________________________ </w:t>
      </w:r>
    </w:p>
    <w:bookmarkEnd w:id="3556"/>
    <w:bookmarkStart w:name="z4006" w:id="3557"/>
    <w:p>
      <w:pPr>
        <w:spacing w:after="0"/>
        <w:ind w:left="0"/>
        <w:jc w:val="both"/>
      </w:pPr>
      <w:r>
        <w:rPr>
          <w:rFonts w:ascii="Times New Roman"/>
          <w:b w:val="false"/>
          <w:i w:val="false"/>
          <w:color w:val="000000"/>
          <w:sz w:val="28"/>
        </w:rPr>
        <w:t xml:space="preserve">
      _______________________________ </w:t>
      </w:r>
    </w:p>
    <w:bookmarkEnd w:id="3557"/>
    <w:bookmarkStart w:name="z4007" w:id="3558"/>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558"/>
    <w:bookmarkStart w:name="z4008" w:id="3559"/>
    <w:p>
      <w:pPr>
        <w:spacing w:after="0"/>
        <w:ind w:left="0"/>
        <w:jc w:val="both"/>
      </w:pPr>
      <w:r>
        <w:rPr>
          <w:rFonts w:ascii="Times New Roman"/>
          <w:b w:val="false"/>
          <w:i w:val="false"/>
          <w:color w:val="000000"/>
          <w:sz w:val="28"/>
        </w:rPr>
        <w:t xml:space="preserve">
      Өнім берушінің атауы </w:t>
      </w:r>
    </w:p>
    <w:bookmarkEnd w:id="3559"/>
    <w:bookmarkStart w:name="z4009" w:id="3560"/>
    <w:p>
      <w:pPr>
        <w:spacing w:after="0"/>
        <w:ind w:left="0"/>
        <w:jc w:val="both"/>
      </w:pPr>
      <w:r>
        <w:rPr>
          <w:rFonts w:ascii="Times New Roman"/>
          <w:b w:val="false"/>
          <w:i w:val="false"/>
          <w:color w:val="000000"/>
          <w:sz w:val="28"/>
        </w:rPr>
        <w:t xml:space="preserve">
      ____________________________________________________________________ </w:t>
      </w:r>
    </w:p>
    <w:bookmarkEnd w:id="3560"/>
    <w:bookmarkStart w:name="z4010" w:id="3561"/>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561"/>
    <w:bookmarkStart w:name="z4011" w:id="3562"/>
    <w:p>
      <w:pPr>
        <w:spacing w:after="0"/>
        <w:ind w:left="0"/>
        <w:jc w:val="both"/>
      </w:pPr>
      <w:r>
        <w:rPr>
          <w:rFonts w:ascii="Times New Roman"/>
          <w:b w:val="false"/>
          <w:i w:val="false"/>
          <w:color w:val="000000"/>
          <w:sz w:val="28"/>
        </w:rPr>
        <w:t xml:space="preserve">
      ____________________________________________________________________ </w:t>
      </w:r>
    </w:p>
    <w:bookmarkEnd w:id="3562"/>
    <w:bookmarkStart w:name="z4012" w:id="3563"/>
    <w:p>
      <w:pPr>
        <w:spacing w:after="0"/>
        <w:ind w:left="0"/>
        <w:jc w:val="both"/>
      </w:pPr>
      <w:r>
        <w:rPr>
          <w:rFonts w:ascii="Times New Roman"/>
          <w:b w:val="false"/>
          <w:i w:val="false"/>
          <w:color w:val="000000"/>
          <w:sz w:val="28"/>
        </w:rPr>
        <w:t xml:space="preserve">
      МТ атауы ___________________________________________________________ </w:t>
      </w:r>
    </w:p>
    <w:bookmarkEnd w:id="3563"/>
    <w:bookmarkStart w:name="z4013" w:id="3564"/>
    <w:p>
      <w:pPr>
        <w:spacing w:after="0"/>
        <w:ind w:left="0"/>
        <w:jc w:val="both"/>
      </w:pPr>
      <w:r>
        <w:rPr>
          <w:rFonts w:ascii="Times New Roman"/>
          <w:b w:val="false"/>
          <w:i w:val="false"/>
          <w:color w:val="000000"/>
          <w:sz w:val="28"/>
        </w:rPr>
        <w:t xml:space="preserve">
      Шот-фактураның күні мен нөмірі </w:t>
      </w:r>
    </w:p>
    <w:bookmarkEnd w:id="3564"/>
    <w:bookmarkStart w:name="z4014" w:id="3565"/>
    <w:p>
      <w:pPr>
        <w:spacing w:after="0"/>
        <w:ind w:left="0"/>
        <w:jc w:val="both"/>
      </w:pPr>
      <w:r>
        <w:rPr>
          <w:rFonts w:ascii="Times New Roman"/>
          <w:b w:val="false"/>
          <w:i w:val="false"/>
          <w:color w:val="000000"/>
          <w:sz w:val="28"/>
        </w:rPr>
        <w:t xml:space="preserve">
      ____________________________________________________________________ </w:t>
      </w:r>
    </w:p>
    <w:bookmarkEnd w:id="3565"/>
    <w:bookmarkStart w:name="z4015" w:id="3566"/>
    <w:p>
      <w:pPr>
        <w:spacing w:after="0"/>
        <w:ind w:left="0"/>
        <w:jc w:val="both"/>
      </w:pPr>
      <w:r>
        <w:rPr>
          <w:rFonts w:ascii="Times New Roman"/>
          <w:b w:val="false"/>
          <w:i w:val="false"/>
          <w:color w:val="000000"/>
          <w:sz w:val="28"/>
        </w:rPr>
        <w:t xml:space="preserve">
      Босатуға арналған жүкқұжаттың күні мен нөмірі __________________________ </w:t>
      </w:r>
    </w:p>
    <w:bookmarkEnd w:id="3566"/>
    <w:bookmarkStart w:name="z4016" w:id="3567"/>
    <w:p>
      <w:pPr>
        <w:spacing w:after="0"/>
        <w:ind w:left="0"/>
        <w:jc w:val="both"/>
      </w:pPr>
      <w:r>
        <w:rPr>
          <w:rFonts w:ascii="Times New Roman"/>
          <w:b w:val="false"/>
          <w:i w:val="false"/>
          <w:color w:val="000000"/>
          <w:sz w:val="28"/>
        </w:rPr>
        <w:t xml:space="preserve">
      __________________________________________ </w:t>
      </w:r>
    </w:p>
    <w:bookmarkEnd w:id="3567"/>
    <w:bookmarkStart w:name="z4017" w:id="3568"/>
    <w:p>
      <w:pPr>
        <w:spacing w:after="0"/>
        <w:ind w:left="0"/>
        <w:jc w:val="both"/>
      </w:pPr>
      <w:r>
        <w:rPr>
          <w:rFonts w:ascii="Times New Roman"/>
          <w:b w:val="false"/>
          <w:i w:val="false"/>
          <w:color w:val="000000"/>
          <w:sz w:val="28"/>
        </w:rPr>
        <w:t xml:space="preserve">
      МТ орнату күні ______________________________________________________ </w:t>
      </w:r>
    </w:p>
    <w:bookmarkEnd w:id="3568"/>
    <w:bookmarkStart w:name="z4018" w:id="3569"/>
    <w:p>
      <w:pPr>
        <w:spacing w:after="0"/>
        <w:ind w:left="0"/>
        <w:jc w:val="both"/>
      </w:pPr>
      <w:r>
        <w:rPr>
          <w:rFonts w:ascii="Times New Roman"/>
          <w:b w:val="false"/>
          <w:i w:val="false"/>
          <w:color w:val="000000"/>
          <w:sz w:val="28"/>
        </w:rPr>
        <w:t xml:space="preserve">
      МТ орнату орны ______________________________________________________ </w:t>
      </w:r>
    </w:p>
    <w:bookmarkEnd w:id="3569"/>
    <w:bookmarkStart w:name="z4019" w:id="3570"/>
    <w:p>
      <w:pPr>
        <w:spacing w:after="0"/>
        <w:ind w:left="0"/>
        <w:jc w:val="both"/>
      </w:pPr>
      <w:r>
        <w:rPr>
          <w:rFonts w:ascii="Times New Roman"/>
          <w:b w:val="false"/>
          <w:i w:val="false"/>
          <w:color w:val="000000"/>
          <w:sz w:val="28"/>
        </w:rPr>
        <w:t xml:space="preserve">
      МТ іске қосу-баптау күні ______________________________________________ </w:t>
      </w:r>
    </w:p>
    <w:bookmarkEnd w:id="3570"/>
    <w:bookmarkStart w:name="z4020" w:id="3571"/>
    <w:p>
      <w:pPr>
        <w:spacing w:after="0"/>
        <w:ind w:left="0"/>
        <w:jc w:val="both"/>
      </w:pPr>
      <w:r>
        <w:rPr>
          <w:rFonts w:ascii="Times New Roman"/>
          <w:b w:val="false"/>
          <w:i w:val="false"/>
          <w:color w:val="000000"/>
          <w:sz w:val="28"/>
        </w:rPr>
        <w:t xml:space="preserve">
      МТ жай-күйі __________________________________________________________ </w:t>
      </w:r>
    </w:p>
    <w:bookmarkEnd w:id="3571"/>
    <w:bookmarkStart w:name="z4021" w:id="3572"/>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572"/>
    <w:bookmarkStart w:name="z4022" w:id="3573"/>
    <w:p>
      <w:pPr>
        <w:spacing w:after="0"/>
        <w:ind w:left="0"/>
        <w:jc w:val="both"/>
      </w:pPr>
      <w:r>
        <w:rPr>
          <w:rFonts w:ascii="Times New Roman"/>
          <w:b w:val="false"/>
          <w:i w:val="false"/>
          <w:color w:val="000000"/>
          <w:sz w:val="28"/>
        </w:rPr>
        <w:t xml:space="preserve">
      Шыққан жылы _______________________________________________________ </w:t>
      </w:r>
    </w:p>
    <w:bookmarkEnd w:id="3573"/>
    <w:bookmarkStart w:name="z4023" w:id="3574"/>
    <w:p>
      <w:pPr>
        <w:spacing w:after="0"/>
        <w:ind w:left="0"/>
        <w:jc w:val="both"/>
      </w:pPr>
      <w:r>
        <w:rPr>
          <w:rFonts w:ascii="Times New Roman"/>
          <w:b w:val="false"/>
          <w:i w:val="false"/>
          <w:color w:val="000000"/>
          <w:sz w:val="28"/>
        </w:rPr>
        <w:t xml:space="preserve">
      ____________________________________________________________________ </w:t>
      </w:r>
    </w:p>
    <w:bookmarkEnd w:id="3574"/>
    <w:bookmarkStart w:name="z4024" w:id="3575"/>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3575"/>
    <w:bookmarkStart w:name="z4025" w:id="3576"/>
    <w:p>
      <w:pPr>
        <w:spacing w:after="0"/>
        <w:ind w:left="0"/>
        <w:jc w:val="both"/>
      </w:pPr>
      <w:r>
        <w:rPr>
          <w:rFonts w:ascii="Times New Roman"/>
          <w:b w:val="false"/>
          <w:i w:val="false"/>
          <w:color w:val="000000"/>
          <w:sz w:val="28"/>
        </w:rPr>
        <w:t xml:space="preserve">
      (қажеттінің астын сызу). </w:t>
      </w:r>
    </w:p>
    <w:bookmarkEnd w:id="3576"/>
    <w:bookmarkStart w:name="z4026" w:id="3577"/>
    <w:p>
      <w:pPr>
        <w:spacing w:after="0"/>
        <w:ind w:left="0"/>
        <w:jc w:val="both"/>
      </w:pPr>
      <w:r>
        <w:rPr>
          <w:rFonts w:ascii="Times New Roman"/>
          <w:b w:val="false"/>
          <w:i w:val="false"/>
          <w:color w:val="000000"/>
          <w:sz w:val="28"/>
        </w:rPr>
        <w:t xml:space="preserve">
      Қызмет көрсететін медициналық персоналды оқыту жүргізілді __________________ </w:t>
      </w:r>
    </w:p>
    <w:bookmarkEnd w:id="3577"/>
    <w:bookmarkStart w:name="z4027" w:id="3578"/>
    <w:p>
      <w:pPr>
        <w:spacing w:after="0"/>
        <w:ind w:left="0"/>
        <w:jc w:val="both"/>
      </w:pPr>
      <w:r>
        <w:rPr>
          <w:rFonts w:ascii="Times New Roman"/>
          <w:b w:val="false"/>
          <w:i w:val="false"/>
          <w:color w:val="000000"/>
          <w:sz w:val="28"/>
        </w:rPr>
        <w:t xml:space="preserve">
      __________________________________________________ </w:t>
      </w:r>
    </w:p>
    <w:bookmarkEnd w:id="3578"/>
    <w:bookmarkStart w:name="z4028" w:id="3579"/>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579"/>
    <w:bookmarkStart w:name="z4029" w:id="3580"/>
    <w:p>
      <w:pPr>
        <w:spacing w:after="0"/>
        <w:ind w:left="0"/>
        <w:jc w:val="both"/>
      </w:pPr>
      <w:r>
        <w:rPr>
          <w:rFonts w:ascii="Times New Roman"/>
          <w:b w:val="false"/>
          <w:i w:val="false"/>
          <w:color w:val="000000"/>
          <w:sz w:val="28"/>
        </w:rPr>
        <w:t xml:space="preserve">
      ______________________________________________________________ </w:t>
      </w:r>
    </w:p>
    <w:bookmarkEnd w:id="3580"/>
    <w:bookmarkStart w:name="z4030" w:id="3581"/>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581"/>
    <w:bookmarkStart w:name="z4031" w:id="3582"/>
    <w:p>
      <w:pPr>
        <w:spacing w:after="0"/>
        <w:ind w:left="0"/>
        <w:jc w:val="both"/>
      </w:pPr>
      <w:r>
        <w:rPr>
          <w:rFonts w:ascii="Times New Roman"/>
          <w:b w:val="false"/>
          <w:i w:val="false"/>
          <w:color w:val="000000"/>
          <w:sz w:val="28"/>
        </w:rPr>
        <w:t xml:space="preserve">
      _______________________________________________________ </w:t>
      </w:r>
    </w:p>
    <w:bookmarkEnd w:id="3582"/>
    <w:bookmarkStart w:name="z4032" w:id="3583"/>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583"/>
    <w:bookmarkStart w:name="z4033" w:id="3584"/>
    <w:p>
      <w:pPr>
        <w:spacing w:after="0"/>
        <w:ind w:left="0"/>
        <w:jc w:val="both"/>
      </w:pPr>
      <w:r>
        <w:rPr>
          <w:rFonts w:ascii="Times New Roman"/>
          <w:b w:val="false"/>
          <w:i w:val="false"/>
          <w:color w:val="000000"/>
          <w:sz w:val="28"/>
        </w:rPr>
        <w:t xml:space="preserve">
      1. __________________________ </w:t>
      </w:r>
    </w:p>
    <w:bookmarkEnd w:id="3584"/>
    <w:bookmarkStart w:name="z4034" w:id="3585"/>
    <w:p>
      <w:pPr>
        <w:spacing w:after="0"/>
        <w:ind w:left="0"/>
        <w:jc w:val="both"/>
      </w:pPr>
      <w:r>
        <w:rPr>
          <w:rFonts w:ascii="Times New Roman"/>
          <w:b w:val="false"/>
          <w:i w:val="false"/>
          <w:color w:val="000000"/>
          <w:sz w:val="28"/>
        </w:rPr>
        <w:t xml:space="preserve">
      2. __________________________ </w:t>
      </w:r>
    </w:p>
    <w:bookmarkEnd w:id="3585"/>
    <w:bookmarkStart w:name="z4035" w:id="3586"/>
    <w:p>
      <w:pPr>
        <w:spacing w:after="0"/>
        <w:ind w:left="0"/>
        <w:jc w:val="both"/>
      </w:pPr>
      <w:r>
        <w:rPr>
          <w:rFonts w:ascii="Times New Roman"/>
          <w:b w:val="false"/>
          <w:i w:val="false"/>
          <w:color w:val="000000"/>
          <w:sz w:val="28"/>
        </w:rPr>
        <w:t xml:space="preserve">
      3. __________________________ </w:t>
      </w:r>
    </w:p>
    <w:bookmarkEnd w:id="3586"/>
    <w:bookmarkStart w:name="z4036" w:id="3587"/>
    <w:p>
      <w:pPr>
        <w:spacing w:after="0"/>
        <w:ind w:left="0"/>
        <w:jc w:val="both"/>
      </w:pPr>
      <w:r>
        <w:rPr>
          <w:rFonts w:ascii="Times New Roman"/>
          <w:b w:val="false"/>
          <w:i w:val="false"/>
          <w:color w:val="000000"/>
          <w:sz w:val="28"/>
        </w:rPr>
        <w:t xml:space="preserve">
      Өнім беруші _________________ </w:t>
      </w:r>
    </w:p>
    <w:bookmarkEnd w:id="3587"/>
    <w:bookmarkStart w:name="z4037" w:id="3588"/>
    <w:p>
      <w:pPr>
        <w:spacing w:after="0"/>
        <w:ind w:left="0"/>
        <w:jc w:val="both"/>
      </w:pPr>
      <w:r>
        <w:rPr>
          <w:rFonts w:ascii="Times New Roman"/>
          <w:b w:val="false"/>
          <w:i w:val="false"/>
          <w:color w:val="000000"/>
          <w:sz w:val="28"/>
        </w:rPr>
        <w:t xml:space="preserve">
      мөр орны </w:t>
      </w:r>
    </w:p>
    <w:bookmarkEnd w:id="3588"/>
    <w:bookmarkStart w:name="z4038" w:id="3589"/>
    <w:p>
      <w:pPr>
        <w:spacing w:after="0"/>
        <w:ind w:left="0"/>
        <w:jc w:val="both"/>
      </w:pPr>
      <w:r>
        <w:rPr>
          <w:rFonts w:ascii="Times New Roman"/>
          <w:b w:val="false"/>
          <w:i w:val="false"/>
          <w:color w:val="000000"/>
          <w:sz w:val="28"/>
        </w:rPr>
        <w:t xml:space="preserve">
      Тапсырыс беруші _____________ </w:t>
      </w:r>
    </w:p>
    <w:bookmarkEnd w:id="3589"/>
    <w:bookmarkStart w:name="z4039" w:id="3590"/>
    <w:p>
      <w:pPr>
        <w:spacing w:after="0"/>
        <w:ind w:left="0"/>
        <w:jc w:val="both"/>
      </w:pPr>
      <w:r>
        <w:rPr>
          <w:rFonts w:ascii="Times New Roman"/>
          <w:b w:val="false"/>
          <w:i w:val="false"/>
          <w:color w:val="000000"/>
          <w:sz w:val="28"/>
        </w:rPr>
        <w:t xml:space="preserve">
      мөр орны </w:t>
      </w:r>
    </w:p>
    <w:bookmarkEnd w:id="35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6-қосымша</w:t>
            </w:r>
          </w:p>
        </w:tc>
      </w:tr>
    </w:tbl>
    <w:bookmarkStart w:name="z4041" w:id="3591"/>
    <w:p>
      <w:pPr>
        <w:spacing w:after="0"/>
        <w:ind w:left="0"/>
        <w:jc w:val="left"/>
      </w:pPr>
      <w:r>
        <w:rPr>
          <w:rFonts w:ascii="Times New Roman"/>
          <w:b/>
          <w:i w:val="false"/>
          <w:color w:val="000000"/>
        </w:rPr>
        <w:t xml:space="preserve"> Сәйкессіздіктер туралы акт</w:t>
      </w:r>
    </w:p>
    <w:bookmarkEnd w:id="3591"/>
    <w:bookmarkStart w:name="z4042" w:id="3592"/>
    <w:p>
      <w:pPr>
        <w:spacing w:after="0"/>
        <w:ind w:left="0"/>
        <w:jc w:val="both"/>
      </w:pPr>
      <w:r>
        <w:rPr>
          <w:rFonts w:ascii="Times New Roman"/>
          <w:b w:val="false"/>
          <w:i w:val="false"/>
          <w:color w:val="000000"/>
          <w:sz w:val="28"/>
        </w:rPr>
        <w:t xml:space="preserve">
      1. Қабылдау-беру күні _________________________________________________ </w:t>
      </w:r>
    </w:p>
    <w:bookmarkEnd w:id="3592"/>
    <w:bookmarkStart w:name="z4043" w:id="3593"/>
    <w:p>
      <w:pPr>
        <w:spacing w:after="0"/>
        <w:ind w:left="0"/>
        <w:jc w:val="both"/>
      </w:pPr>
      <w:r>
        <w:rPr>
          <w:rFonts w:ascii="Times New Roman"/>
          <w:b w:val="false"/>
          <w:i w:val="false"/>
          <w:color w:val="000000"/>
          <w:sz w:val="28"/>
        </w:rPr>
        <w:t xml:space="preserve">
      2. Тапсырыс берушінің атауы мен мекенжайы _____________________________ </w:t>
      </w:r>
    </w:p>
    <w:bookmarkEnd w:id="3593"/>
    <w:bookmarkStart w:name="z4044" w:id="3594"/>
    <w:p>
      <w:pPr>
        <w:spacing w:after="0"/>
        <w:ind w:left="0"/>
        <w:jc w:val="both"/>
      </w:pPr>
      <w:r>
        <w:rPr>
          <w:rFonts w:ascii="Times New Roman"/>
          <w:b w:val="false"/>
          <w:i w:val="false"/>
          <w:color w:val="000000"/>
          <w:sz w:val="28"/>
        </w:rPr>
        <w:t xml:space="preserve">
      3. Өнім берушінің атауы _______________________________________________ </w:t>
      </w:r>
    </w:p>
    <w:bookmarkEnd w:id="3594"/>
    <w:bookmarkStart w:name="z4045" w:id="3595"/>
    <w:p>
      <w:pPr>
        <w:spacing w:after="0"/>
        <w:ind w:left="0"/>
        <w:jc w:val="both"/>
      </w:pPr>
      <w:r>
        <w:rPr>
          <w:rFonts w:ascii="Times New Roman"/>
          <w:b w:val="false"/>
          <w:i w:val="false"/>
          <w:color w:val="000000"/>
          <w:sz w:val="28"/>
        </w:rPr>
        <w:t xml:space="preserve">
      4. Медициналық техиканың атауы _______________________________________ </w:t>
      </w:r>
    </w:p>
    <w:bookmarkEnd w:id="3595"/>
    <w:bookmarkStart w:name="z4046" w:id="3596"/>
    <w:p>
      <w:pPr>
        <w:spacing w:after="0"/>
        <w:ind w:left="0"/>
        <w:jc w:val="both"/>
      </w:pPr>
      <w:r>
        <w:rPr>
          <w:rFonts w:ascii="Times New Roman"/>
          <w:b w:val="false"/>
          <w:i w:val="false"/>
          <w:color w:val="000000"/>
          <w:sz w:val="28"/>
        </w:rPr>
        <w:t xml:space="preserve">
      5. Зауыттық/сериялық нөмірі ___________________________________________ </w:t>
      </w:r>
    </w:p>
    <w:bookmarkEnd w:id="3596"/>
    <w:bookmarkStart w:name="z4047" w:id="3597"/>
    <w:p>
      <w:pPr>
        <w:spacing w:after="0"/>
        <w:ind w:left="0"/>
        <w:jc w:val="both"/>
      </w:pPr>
      <w:r>
        <w:rPr>
          <w:rFonts w:ascii="Times New Roman"/>
          <w:b w:val="false"/>
          <w:i w:val="false"/>
          <w:color w:val="000000"/>
          <w:sz w:val="28"/>
        </w:rPr>
        <w:t xml:space="preserve">
      6. Медициналық техиканың орналасқан орны _____________________________ </w:t>
      </w:r>
    </w:p>
    <w:bookmarkEnd w:id="3597"/>
    <w:bookmarkStart w:name="z4048" w:id="3598"/>
    <w:p>
      <w:pPr>
        <w:spacing w:after="0"/>
        <w:ind w:left="0"/>
        <w:jc w:val="both"/>
      </w:pPr>
      <w:r>
        <w:rPr>
          <w:rFonts w:ascii="Times New Roman"/>
          <w:b w:val="false"/>
          <w:i w:val="false"/>
          <w:color w:val="000000"/>
          <w:sz w:val="28"/>
        </w:rPr>
        <w:t xml:space="preserve">
      7. Жиынтықталуы: ____________________________________________________ </w:t>
      </w:r>
    </w:p>
    <w:bookmarkEnd w:id="3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Жұмысқа жарамдылық және опциялар, режимдердің бар болуы және тағы басқалар: </w:t>
      </w:r>
    </w:p>
    <w:bookmarkStart w:name="z4050" w:id="3599"/>
    <w:p>
      <w:pPr>
        <w:spacing w:after="0"/>
        <w:ind w:left="0"/>
        <w:jc w:val="both"/>
      </w:pPr>
      <w:r>
        <w:rPr>
          <w:rFonts w:ascii="Times New Roman"/>
          <w:b w:val="false"/>
          <w:i w:val="false"/>
          <w:color w:val="000000"/>
          <w:sz w:val="28"/>
        </w:rPr>
        <w:t xml:space="preserve">
      ____________________________________________________________ </w:t>
      </w:r>
    </w:p>
    <w:bookmarkEnd w:id="3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Айқындалған ақаулардың, ауытқулардың егжей-тегжейлі сипатталуы және олардың </w:t>
      </w:r>
    </w:p>
    <w:bookmarkStart w:name="z4052" w:id="3600"/>
    <w:p>
      <w:pPr>
        <w:spacing w:after="0"/>
        <w:ind w:left="0"/>
        <w:jc w:val="both"/>
      </w:pPr>
      <w:r>
        <w:rPr>
          <w:rFonts w:ascii="Times New Roman"/>
          <w:b w:val="false"/>
          <w:i w:val="false"/>
          <w:color w:val="000000"/>
          <w:sz w:val="28"/>
        </w:rPr>
        <w:t xml:space="preserve">
      сипаты: _____________________________________________________ </w:t>
      </w:r>
    </w:p>
    <w:bookmarkEnd w:id="3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Ақаулардың, сан мен сапасының ауытқуларының себептері туралы комиссияның </w:t>
      </w:r>
    </w:p>
    <w:bookmarkStart w:name="z4054" w:id="3601"/>
    <w:p>
      <w:pPr>
        <w:spacing w:after="0"/>
        <w:ind w:left="0"/>
        <w:jc w:val="both"/>
      </w:pPr>
      <w:r>
        <w:rPr>
          <w:rFonts w:ascii="Times New Roman"/>
          <w:b w:val="false"/>
          <w:i w:val="false"/>
          <w:color w:val="000000"/>
          <w:sz w:val="28"/>
        </w:rPr>
        <w:t xml:space="preserve">
      қорытындысы: ___________________________________________ </w:t>
      </w:r>
    </w:p>
    <w:bookmarkEnd w:id="3601"/>
    <w:bookmarkStart w:name="z4055" w:id="3602"/>
    <w:p>
      <w:pPr>
        <w:spacing w:after="0"/>
        <w:ind w:left="0"/>
        <w:jc w:val="both"/>
      </w:pPr>
      <w:r>
        <w:rPr>
          <w:rFonts w:ascii="Times New Roman"/>
          <w:b w:val="false"/>
          <w:i w:val="false"/>
          <w:color w:val="000000"/>
          <w:sz w:val="28"/>
        </w:rPr>
        <w:t xml:space="preserve">
      11. Өнім беруші (Т.А.Ә. (бар болған жағдайда)) (қолы) _______________ </w:t>
      </w:r>
    </w:p>
    <w:bookmarkEnd w:id="3602"/>
    <w:bookmarkStart w:name="z4056" w:id="3603"/>
    <w:p>
      <w:pPr>
        <w:spacing w:after="0"/>
        <w:ind w:left="0"/>
        <w:jc w:val="both"/>
      </w:pPr>
      <w:r>
        <w:rPr>
          <w:rFonts w:ascii="Times New Roman"/>
          <w:b w:val="false"/>
          <w:i w:val="false"/>
          <w:color w:val="000000"/>
          <w:sz w:val="28"/>
        </w:rPr>
        <w:t>
      12. Тапсырыс беруші (Т.А.Ә. (бар болған жағдайда)) (қолы) ____________</w:t>
      </w:r>
    </w:p>
    <w:bookmarkEnd w:id="36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7-қосымша</w:t>
            </w:r>
          </w:p>
        </w:tc>
      </w:tr>
    </w:tbl>
    <w:bookmarkStart w:name="z4058" w:id="3604"/>
    <w:p>
      <w:pPr>
        <w:spacing w:after="0"/>
        <w:ind w:left="0"/>
        <w:jc w:val="left"/>
      </w:pPr>
      <w:r>
        <w:rPr>
          <w:rFonts w:ascii="Times New Roman"/>
          <w:b/>
          <w:i w:val="false"/>
          <w:color w:val="000000"/>
        </w:rPr>
        <w:t xml:space="preserve"> Техникалық жай-күйі туралы журнал</w:t>
      </w:r>
    </w:p>
    <w:bookmarkEnd w:id="3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маманның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8-қосымша</w:t>
            </w:r>
          </w:p>
        </w:tc>
      </w:tr>
    </w:tbl>
    <w:bookmarkStart w:name="z4060" w:id="3605"/>
    <w:p>
      <w:pPr>
        <w:spacing w:after="0"/>
        <w:ind w:left="0"/>
        <w:jc w:val="left"/>
      </w:pPr>
      <w:r>
        <w:rPr>
          <w:rFonts w:ascii="Times New Roman"/>
          <w:b/>
          <w:i w:val="false"/>
          <w:color w:val="000000"/>
        </w:rPr>
        <w:t xml:space="preserve"> Сервистік қызмет көрсетудің орындалған жұмыстарының актісі</w:t>
      </w:r>
    </w:p>
    <w:bookmarkEnd w:id="3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606"/>
          <w:p>
            <w:pPr>
              <w:spacing w:after="20"/>
              <w:ind w:left="20"/>
              <w:jc w:val="both"/>
            </w:pPr>
            <w:r>
              <w:rPr>
                <w:rFonts w:ascii="Times New Roman"/>
                <w:b w:val="false"/>
                <w:i w:val="false"/>
                <w:color w:val="000000"/>
                <w:sz w:val="20"/>
              </w:rPr>
              <w:t>
Инженер</w:t>
            </w:r>
          </w:p>
          <w:bookmarkEnd w:id="3606"/>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607"/>
          <w:p>
            <w:pPr>
              <w:spacing w:after="20"/>
              <w:ind w:left="20"/>
              <w:jc w:val="both"/>
            </w:pPr>
            <w:r>
              <w:rPr>
                <w:rFonts w:ascii="Times New Roman"/>
                <w:b w:val="false"/>
                <w:i w:val="false"/>
                <w:color w:val="000000"/>
                <w:sz w:val="20"/>
              </w:rPr>
              <w:t>
- кепілді</w:t>
            </w:r>
          </w:p>
          <w:bookmarkEnd w:id="3607"/>
          <w:p>
            <w:pPr>
              <w:spacing w:after="20"/>
              <w:ind w:left="20"/>
              <w:jc w:val="both"/>
            </w:pPr>
            <w:r>
              <w:rPr>
                <w:rFonts w:ascii="Times New Roman"/>
                <w:b w:val="false"/>
                <w:i w:val="false"/>
                <w:color w:val="000000"/>
                <w:sz w:val="20"/>
              </w:rPr>
              <w:t>
</w:t>
            </w:r>
            <w:r>
              <w:rPr>
                <w:rFonts w:ascii="Times New Roman"/>
                <w:b w:val="false"/>
                <w:i w:val="false"/>
                <w:color w:val="000000"/>
                <w:sz w:val="20"/>
              </w:rPr>
              <w:t>- кепілдіктен кейінгі</w:t>
            </w:r>
          </w:p>
          <w:p>
            <w:pPr>
              <w:spacing w:after="20"/>
              <w:ind w:left="20"/>
              <w:jc w:val="both"/>
            </w:pPr>
            <w:r>
              <w:rPr>
                <w:rFonts w:ascii="Times New Roman"/>
                <w:b w:val="false"/>
                <w:i w:val="false"/>
                <w:color w:val="000000"/>
                <w:sz w:val="20"/>
              </w:rPr>
              <w:t>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жөндеу кезінде жұмсалған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қатесі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608"/>
          <w:p>
            <w:pPr>
              <w:spacing w:after="20"/>
              <w:ind w:left="20"/>
              <w:jc w:val="both"/>
            </w:pPr>
            <w:r>
              <w:rPr>
                <w:rFonts w:ascii="Times New Roman"/>
                <w:b w:val="false"/>
                <w:i w:val="false"/>
                <w:color w:val="000000"/>
                <w:sz w:val="20"/>
              </w:rPr>
              <w:t>
Техникалық</w:t>
            </w:r>
          </w:p>
          <w:bookmarkEnd w:id="3608"/>
          <w:p>
            <w:pPr>
              <w:spacing w:after="20"/>
              <w:ind w:left="20"/>
              <w:jc w:val="both"/>
            </w:pPr>
            <w:r>
              <w:rPr>
                <w:rFonts w:ascii="Times New Roman"/>
                <w:b w:val="false"/>
                <w:i w:val="false"/>
                <w:color w:val="000000"/>
                <w:sz w:val="20"/>
              </w:rPr>
              <w:t>
ақаулық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609"/>
          <w:p>
            <w:pPr>
              <w:spacing w:after="20"/>
              <w:ind w:left="20"/>
              <w:jc w:val="both"/>
            </w:pPr>
            <w:r>
              <w:rPr>
                <w:rFonts w:ascii="Times New Roman"/>
                <w:b w:val="false"/>
                <w:i w:val="false"/>
                <w:color w:val="000000"/>
                <w:sz w:val="20"/>
              </w:rPr>
              <w:t>
Механикалық</w:t>
            </w:r>
          </w:p>
          <w:bookmarkEnd w:id="3609"/>
          <w:p>
            <w:pPr>
              <w:spacing w:after="20"/>
              <w:ind w:left="20"/>
              <w:jc w:val="both"/>
            </w:pPr>
            <w:r>
              <w:rPr>
                <w:rFonts w:ascii="Times New Roman"/>
                <w:b w:val="false"/>
                <w:i w:val="false"/>
                <w:color w:val="000000"/>
                <w:sz w:val="20"/>
              </w:rPr>
              <w:t>
ақаулық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3610"/>
          <w:p>
            <w:pPr>
              <w:spacing w:after="20"/>
              <w:ind w:left="20"/>
              <w:jc w:val="both"/>
            </w:pPr>
            <w:r>
              <w:rPr>
                <w:rFonts w:ascii="Times New Roman"/>
                <w:b w:val="false"/>
                <w:i w:val="false"/>
                <w:color w:val="000000"/>
                <w:sz w:val="20"/>
              </w:rPr>
              <w:t>
 </w:t>
            </w:r>
          </w:p>
          <w:bookmarkEnd w:id="3610"/>
          <w:p>
            <w:pPr>
              <w:spacing w:after="20"/>
              <w:ind w:left="20"/>
              <w:jc w:val="both"/>
            </w:pPr>
            <w:r>
              <w:rPr>
                <w:rFonts w:ascii="Times New Roman"/>
                <w:b w:val="false"/>
                <w:i w:val="false"/>
                <w:color w:val="000000"/>
                <w:sz w:val="20"/>
              </w:rPr>
              <w:t>
Түсініктемелер және техникалық қорытынды:</w:t>
            </w:r>
          </w:p>
          <w:p>
            <w:pPr>
              <w:spacing w:after="20"/>
              <w:ind w:left="20"/>
              <w:jc w:val="both"/>
            </w:pPr>
            <w:r>
              <w:rPr>
                <w:rFonts w:ascii="Times New Roman"/>
                <w:b w:val="false"/>
                <w:i w:val="false"/>
                <w:color w:val="000000"/>
                <w:sz w:val="20"/>
              </w:rPr>
              <w:t>
_________________________________________________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9-қосымша</w:t>
            </w:r>
          </w:p>
        </w:tc>
      </w:tr>
    </w:tbl>
    <w:bookmarkStart w:name="z4068" w:id="3611"/>
    <w:p>
      <w:pPr>
        <w:spacing w:after="0"/>
        <w:ind w:left="0"/>
        <w:jc w:val="left"/>
      </w:pPr>
      <w:r>
        <w:rPr>
          <w:rFonts w:ascii="Times New Roman"/>
          <w:b/>
          <w:i w:val="false"/>
          <w:color w:val="000000"/>
        </w:rPr>
        <w:t xml:space="preserve"> Тауардың жұмысқа қабілеттілігін қамтамасыз ету үшін төлемдерді есептеу тәртібі</w:t>
      </w:r>
    </w:p>
    <w:bookmarkEnd w:id="3611"/>
    <w:bookmarkStart w:name="z4069" w:id="3612"/>
    <w:p>
      <w:pPr>
        <w:spacing w:after="0"/>
        <w:ind w:left="0"/>
        <w:jc w:val="both"/>
      </w:pPr>
      <w:r>
        <w:rPr>
          <w:rFonts w:ascii="Times New Roman"/>
          <w:b w:val="false"/>
          <w:i w:val="false"/>
          <w:color w:val="000000"/>
          <w:sz w:val="28"/>
        </w:rPr>
        <w:t>
      1. Шартқа сәйкес рұқсат етілген тоқтап қалудан тыс Тауардың жұмыс істемей тоқтап қалуы болмаған кезде тоқсанына Шарт бойынша тауардың 1 бірлігіне қатысты жұмысқа қабілеттілікті қамтамасыз ету үшін төлемнің мөлшерін есептеу мынадай формулаға сәйкес айқындалады:</w:t>
      </w:r>
    </w:p>
    <w:bookmarkEnd w:id="3612"/>
    <w:bookmarkStart w:name="z4070" w:id="36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мт</w:t>
      </w:r>
      <w:r>
        <w:rPr>
          <w:rFonts w:ascii="Times New Roman"/>
          <w:b w:val="false"/>
          <w:i w:val="false"/>
          <w:color w:val="000000"/>
          <w:sz w:val="28"/>
        </w:rPr>
        <w:t>=Т</w:t>
      </w:r>
      <w:r>
        <w:rPr>
          <w:rFonts w:ascii="Times New Roman"/>
          <w:b w:val="false"/>
          <w:i w:val="false"/>
          <w:color w:val="000000"/>
          <w:vertAlign w:val="subscript"/>
        </w:rPr>
        <w:t>м</w:t>
      </w:r>
      <w:r>
        <w:rPr>
          <w:rFonts w:ascii="Times New Roman"/>
          <w:b w:val="false"/>
          <w:i w:val="false"/>
          <w:color w:val="000000"/>
          <w:sz w:val="28"/>
        </w:rPr>
        <w:t>/4</w:t>
      </w:r>
    </w:p>
    <w:bookmarkEnd w:id="3613"/>
    <w:bookmarkStart w:name="z4071" w:id="3614"/>
    <w:p>
      <w:pPr>
        <w:spacing w:after="0"/>
        <w:ind w:left="0"/>
        <w:jc w:val="both"/>
      </w:pPr>
      <w:r>
        <w:rPr>
          <w:rFonts w:ascii="Times New Roman"/>
          <w:b w:val="false"/>
          <w:i w:val="false"/>
          <w:color w:val="000000"/>
          <w:sz w:val="28"/>
        </w:rPr>
        <w:t>
      ● Т</w:t>
      </w:r>
      <w:r>
        <w:rPr>
          <w:rFonts w:ascii="Times New Roman"/>
          <w:b w:val="false"/>
          <w:i w:val="false"/>
          <w:color w:val="000000"/>
          <w:vertAlign w:val="subscript"/>
        </w:rPr>
        <w:t>мт</w:t>
      </w:r>
      <w:r>
        <w:rPr>
          <w:rFonts w:ascii="Times New Roman"/>
          <w:b w:val="false"/>
          <w:i w:val="false"/>
          <w:color w:val="000000"/>
          <w:sz w:val="28"/>
        </w:rPr>
        <w:t>– жылдың қаржы тоқсанында Тауардың 1 бірлігіне қатысты сервистік қызмет көрсету үшін Төлем мөлшері;</w:t>
      </w:r>
    </w:p>
    <w:bookmarkEnd w:id="3614"/>
    <w:bookmarkStart w:name="z4072" w:id="3615"/>
    <w:p>
      <w:pPr>
        <w:spacing w:after="0"/>
        <w:ind w:left="0"/>
        <w:jc w:val="both"/>
      </w:pPr>
      <w:r>
        <w:rPr>
          <w:rFonts w:ascii="Times New Roman"/>
          <w:b w:val="false"/>
          <w:i w:val="false"/>
          <w:color w:val="000000"/>
          <w:sz w:val="28"/>
        </w:rPr>
        <w:t>
      ● Т</w:t>
      </w:r>
      <w:r>
        <w:rPr>
          <w:rFonts w:ascii="Times New Roman"/>
          <w:b w:val="false"/>
          <w:i w:val="false"/>
          <w:color w:val="000000"/>
          <w:vertAlign w:val="subscript"/>
        </w:rPr>
        <w:t>м</w:t>
      </w:r>
      <w:r>
        <w:rPr>
          <w:rFonts w:ascii="Times New Roman"/>
          <w:b w:val="false"/>
          <w:i w:val="false"/>
          <w:color w:val="000000"/>
          <w:sz w:val="28"/>
        </w:rPr>
        <w:t>– жылына Тауардың 1 бірлігіне қатысты сервистік қызмет көрсету үшін Төлем мөлшері.</w:t>
      </w:r>
    </w:p>
    <w:bookmarkEnd w:id="3615"/>
    <w:bookmarkStart w:name="z4073" w:id="3616"/>
    <w:p>
      <w:pPr>
        <w:spacing w:after="0"/>
        <w:ind w:left="0"/>
        <w:jc w:val="both"/>
      </w:pPr>
      <w:r>
        <w:rPr>
          <w:rFonts w:ascii="Times New Roman"/>
          <w:b w:val="false"/>
          <w:i w:val="false"/>
          <w:color w:val="000000"/>
          <w:sz w:val="28"/>
        </w:rPr>
        <w:t xml:space="preserve">
      2. Шартқа сәйкес рұқсат етілген тоқтап қалудан тыс Тауардың жұмыс істемей тоқтап қалуы болған кезде не егер тауар қаржы кезеңі ішінде жұмыс істеуге қабілетсіз болса (көрсетілген қаржы кезеңіндегі тоқсан, жылдың қаржы кезеңіндегі шарт бойынша Тауардың 1 бірлігіне қатысты сервистік қызмет көрсету үшін төлем (тоқсан) мынадай формулаға сәйкес айқындалады: </w:t>
      </w:r>
    </w:p>
    <w:bookmarkEnd w:id="3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мт</w:t>
      </w:r>
      <w:r>
        <w:rPr>
          <w:rFonts w:ascii="Times New Roman"/>
          <w:b w:val="false"/>
          <w:i w:val="false"/>
          <w:color w:val="000000"/>
          <w:sz w:val="28"/>
        </w:rPr>
        <w:t>=(Т</w:t>
      </w:r>
      <w:r>
        <w:rPr>
          <w:rFonts w:ascii="Times New Roman"/>
          <w:b w:val="false"/>
          <w:i w:val="false"/>
          <w:color w:val="000000"/>
          <w:vertAlign w:val="subscript"/>
        </w:rPr>
        <w:t>м</w:t>
      </w:r>
      <w:r>
        <w:rPr>
          <w:rFonts w:ascii="Times New Roman"/>
          <w:b w:val="false"/>
          <w:i w:val="false"/>
          <w:color w:val="000000"/>
          <w:sz w:val="28"/>
        </w:rPr>
        <w:t>/4) х(Н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мұндағы</w:t>
      </w:r>
    </w:p>
    <w:bookmarkStart w:name="z4075" w:id="3617"/>
    <w:p>
      <w:pPr>
        <w:spacing w:after="0"/>
        <w:ind w:left="0"/>
        <w:jc w:val="both"/>
      </w:pPr>
      <w:r>
        <w:rPr>
          <w:rFonts w:ascii="Times New Roman"/>
          <w:b w:val="false"/>
          <w:i w:val="false"/>
          <w:color w:val="000000"/>
          <w:sz w:val="28"/>
        </w:rPr>
        <w:t>
      ● Ж</w:t>
      </w:r>
      <w:r>
        <w:rPr>
          <w:rFonts w:ascii="Times New Roman"/>
          <w:b w:val="false"/>
          <w:i w:val="false"/>
          <w:color w:val="000000"/>
          <w:vertAlign w:val="subscript"/>
        </w:rPr>
        <w:t>т</w:t>
      </w:r>
      <w:r>
        <w:rPr>
          <w:rFonts w:ascii="Times New Roman"/>
          <w:b w:val="false"/>
          <w:i w:val="false"/>
          <w:color w:val="000000"/>
          <w:sz w:val="28"/>
        </w:rPr>
        <w:t>– қаржы кезеңіндегі жұмыс күндерінің саны "т" (тоқсан) (жұмыс күндері Тапсырыс берушінің жұмыс күндері болып есептеледі, онда Тауар конкурс қорытындысы бойынша анықталған рұқсат етілген тоқтап қалу мерзімін шегергенде, Қорытындылар хаттамасының негізінде белгіленген);</w:t>
      </w:r>
    </w:p>
    <w:bookmarkEnd w:id="3617"/>
    <w:bookmarkStart w:name="z4076" w:id="3618"/>
    <w:p>
      <w:pPr>
        <w:spacing w:after="0"/>
        <w:ind w:left="0"/>
        <w:jc w:val="both"/>
      </w:pPr>
      <w:r>
        <w:rPr>
          <w:rFonts w:ascii="Times New Roman"/>
          <w:b w:val="false"/>
          <w:i w:val="false"/>
          <w:color w:val="000000"/>
          <w:sz w:val="28"/>
        </w:rPr>
        <w:t>
      ● Н</w:t>
      </w:r>
      <w:r>
        <w:rPr>
          <w:rFonts w:ascii="Times New Roman"/>
          <w:b w:val="false"/>
          <w:i w:val="false"/>
          <w:color w:val="000000"/>
          <w:vertAlign w:val="subscript"/>
        </w:rPr>
        <w:t>т</w:t>
      </w:r>
      <w:r>
        <w:rPr>
          <w:rFonts w:ascii="Times New Roman"/>
          <w:b w:val="false"/>
          <w:i w:val="false"/>
          <w:color w:val="000000"/>
          <w:sz w:val="28"/>
        </w:rPr>
        <w:t>– берілген тауар жұмыс істей алатын қаржы кезеңінде нақты жұмыс істеген жұмыс күндерінің саны "т" (тоқсан).</w:t>
      </w:r>
    </w:p>
    <w:bookmarkEnd w:id="3618"/>
    <w:bookmarkStart w:name="z4077" w:id="3619"/>
    <w:p>
      <w:pPr>
        <w:spacing w:after="0"/>
        <w:ind w:left="0"/>
        <w:jc w:val="both"/>
      </w:pPr>
      <w:r>
        <w:rPr>
          <w:rFonts w:ascii="Times New Roman"/>
          <w:b w:val="false"/>
          <w:i w:val="false"/>
          <w:color w:val="000000"/>
          <w:sz w:val="28"/>
        </w:rPr>
        <w:t>
      ● Мәні (Н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&gt; 1 болғанда, онда (Н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мәні 1-ге тең деп қабылданады.</w:t>
      </w:r>
    </w:p>
    <w:bookmarkEnd w:id="36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10-қосымша</w:t>
            </w:r>
          </w:p>
        </w:tc>
      </w:tr>
    </w:tbl>
    <w:bookmarkStart w:name="z4079" w:id="3620"/>
    <w:p>
      <w:pPr>
        <w:spacing w:after="0"/>
        <w:ind w:left="0"/>
        <w:jc w:val="left"/>
      </w:pPr>
      <w:r>
        <w:rPr>
          <w:rFonts w:ascii="Times New Roman"/>
          <w:b/>
          <w:i w:val="false"/>
          <w:color w:val="000000"/>
        </w:rPr>
        <w:t xml:space="preserve"> Сыбайлас жемқорлыққа қарсы талаптар</w:t>
      </w:r>
    </w:p>
    <w:bookmarkEnd w:id="3620"/>
    <w:bookmarkStart w:name="z4080" w:id="3621"/>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3621"/>
    <w:bookmarkStart w:name="z4081" w:id="3622"/>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3622"/>
    <w:bookmarkStart w:name="z4082" w:id="3623"/>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3623"/>
    <w:bookmarkStart w:name="z4083" w:id="3624"/>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3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Start w:name="z4085" w:id="3625"/>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3625"/>
    <w:bookmarkStart w:name="z4086" w:id="3626"/>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3626"/>
    <w:bookmarkStart w:name="z4087" w:id="3627"/>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3627"/>
    <w:bookmarkStart w:name="z4088" w:id="3628"/>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3628"/>
    <w:bookmarkStart w:name="z4089" w:id="3629"/>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36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11-қосымша</w:t>
            </w:r>
          </w:p>
        </w:tc>
      </w:tr>
    </w:tbl>
    <w:bookmarkStart w:name="z4091" w:id="3630"/>
    <w:p>
      <w:pPr>
        <w:spacing w:after="0"/>
        <w:ind w:left="0"/>
        <w:jc w:val="left"/>
      </w:pPr>
      <w:r>
        <w:rPr>
          <w:rFonts w:ascii="Times New Roman"/>
          <w:b/>
          <w:i w:val="false"/>
          <w:color w:val="000000"/>
        </w:rPr>
        <w:t xml:space="preserve"> Ауыстыру актісі </w:t>
      </w:r>
    </w:p>
    <w:bookmarkEnd w:id="3630"/>
    <w:bookmarkStart w:name="z4092" w:id="3631"/>
    <w:p>
      <w:pPr>
        <w:spacing w:after="0"/>
        <w:ind w:left="0"/>
        <w:jc w:val="both"/>
      </w:pPr>
      <w:r>
        <w:rPr>
          <w:rFonts w:ascii="Times New Roman"/>
          <w:b w:val="false"/>
          <w:i w:val="false"/>
          <w:color w:val="000000"/>
          <w:sz w:val="28"/>
        </w:rPr>
        <w:t xml:space="preserve">
      1. Өнім берушінің тарабы </w:t>
      </w:r>
    </w:p>
    <w:bookmarkEnd w:id="3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094" w:id="3632"/>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632"/>
    <w:bookmarkStart w:name="z4095" w:id="3633"/>
    <w:p>
      <w:pPr>
        <w:spacing w:after="0"/>
        <w:ind w:left="0"/>
        <w:jc w:val="both"/>
      </w:pPr>
      <w:r>
        <w:rPr>
          <w:rFonts w:ascii="Times New Roman"/>
          <w:b w:val="false"/>
          <w:i w:val="false"/>
          <w:color w:val="000000"/>
          <w:sz w:val="28"/>
        </w:rPr>
        <w:t xml:space="preserve">
      2. Тапсырыс берушінің тарабы </w:t>
      </w:r>
    </w:p>
    <w:bookmarkEnd w:id="3633"/>
    <w:bookmarkStart w:name="z4096" w:id="3634"/>
    <w:p>
      <w:pPr>
        <w:spacing w:after="0"/>
        <w:ind w:left="0"/>
        <w:jc w:val="both"/>
      </w:pPr>
      <w:r>
        <w:rPr>
          <w:rFonts w:ascii="Times New Roman"/>
          <w:b w:val="false"/>
          <w:i w:val="false"/>
          <w:color w:val="000000"/>
          <w:sz w:val="28"/>
        </w:rPr>
        <w:t xml:space="preserve">
      ____________________________________________________________________ </w:t>
      </w:r>
    </w:p>
    <w:bookmarkEnd w:id="3634"/>
    <w:bookmarkStart w:name="z4097" w:id="363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635"/>
    <w:bookmarkStart w:name="z4098" w:id="3636"/>
    <w:p>
      <w:pPr>
        <w:spacing w:after="0"/>
        <w:ind w:left="0"/>
        <w:jc w:val="both"/>
      </w:pPr>
      <w:r>
        <w:rPr>
          <w:rFonts w:ascii="Times New Roman"/>
          <w:b w:val="false"/>
          <w:i w:val="false"/>
          <w:color w:val="000000"/>
          <w:sz w:val="28"/>
        </w:rPr>
        <w:t xml:space="preserve">
      Құрамдағы комиссия (әр тараптан): </w:t>
      </w:r>
    </w:p>
    <w:bookmarkEnd w:id="3636"/>
    <w:bookmarkStart w:name="z4099" w:id="3637"/>
    <w:p>
      <w:pPr>
        <w:spacing w:after="0"/>
        <w:ind w:left="0"/>
        <w:jc w:val="both"/>
      </w:pPr>
      <w:r>
        <w:rPr>
          <w:rFonts w:ascii="Times New Roman"/>
          <w:b w:val="false"/>
          <w:i w:val="false"/>
          <w:color w:val="000000"/>
          <w:sz w:val="28"/>
        </w:rPr>
        <w:t xml:space="preserve">
      ____________________________________________________________________ </w:t>
      </w:r>
    </w:p>
    <w:bookmarkEnd w:id="3637"/>
    <w:bookmarkStart w:name="z4100" w:id="3638"/>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638"/>
    <w:bookmarkStart w:name="z4101" w:id="3639"/>
    <w:p>
      <w:pPr>
        <w:spacing w:after="0"/>
        <w:ind w:left="0"/>
        <w:jc w:val="both"/>
      </w:pPr>
      <w:r>
        <w:rPr>
          <w:rFonts w:ascii="Times New Roman"/>
          <w:b w:val="false"/>
          <w:i w:val="false"/>
          <w:color w:val="000000"/>
          <w:sz w:val="28"/>
        </w:rPr>
        <w:t xml:space="preserve">
      Өнім берушінің атауы </w:t>
      </w:r>
    </w:p>
    <w:bookmarkEnd w:id="3639"/>
    <w:bookmarkStart w:name="z4102" w:id="3640"/>
    <w:p>
      <w:pPr>
        <w:spacing w:after="0"/>
        <w:ind w:left="0"/>
        <w:jc w:val="both"/>
      </w:pPr>
      <w:r>
        <w:rPr>
          <w:rFonts w:ascii="Times New Roman"/>
          <w:b w:val="false"/>
          <w:i w:val="false"/>
          <w:color w:val="000000"/>
          <w:sz w:val="28"/>
        </w:rPr>
        <w:t xml:space="preserve">
      ____________________________________________________________________ </w:t>
      </w:r>
    </w:p>
    <w:bookmarkEnd w:id="3640"/>
    <w:bookmarkStart w:name="z4103" w:id="3641"/>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641"/>
    <w:bookmarkStart w:name="z4104" w:id="3642"/>
    <w:p>
      <w:pPr>
        <w:spacing w:after="0"/>
        <w:ind w:left="0"/>
        <w:jc w:val="both"/>
      </w:pPr>
      <w:r>
        <w:rPr>
          <w:rFonts w:ascii="Times New Roman"/>
          <w:b w:val="false"/>
          <w:i w:val="false"/>
          <w:color w:val="000000"/>
          <w:sz w:val="28"/>
        </w:rPr>
        <w:t xml:space="preserve">
      ____________________________________________________________________ </w:t>
      </w:r>
    </w:p>
    <w:bookmarkEnd w:id="3642"/>
    <w:bookmarkStart w:name="z4105" w:id="3643"/>
    <w:p>
      <w:pPr>
        <w:spacing w:after="0"/>
        <w:ind w:left="0"/>
        <w:jc w:val="both"/>
      </w:pPr>
      <w:r>
        <w:rPr>
          <w:rFonts w:ascii="Times New Roman"/>
          <w:b w:val="false"/>
          <w:i w:val="false"/>
          <w:color w:val="000000"/>
          <w:sz w:val="28"/>
        </w:rPr>
        <w:t xml:space="preserve">
      МТ атауы </w:t>
      </w:r>
    </w:p>
    <w:bookmarkEnd w:id="3643"/>
    <w:bookmarkStart w:name="z4106" w:id="3644"/>
    <w:p>
      <w:pPr>
        <w:spacing w:after="0"/>
        <w:ind w:left="0"/>
        <w:jc w:val="both"/>
      </w:pPr>
      <w:r>
        <w:rPr>
          <w:rFonts w:ascii="Times New Roman"/>
          <w:b w:val="false"/>
          <w:i w:val="false"/>
          <w:color w:val="000000"/>
          <w:sz w:val="28"/>
        </w:rPr>
        <w:t xml:space="preserve">
      ____________________________________________________________________ </w:t>
      </w:r>
    </w:p>
    <w:bookmarkEnd w:id="3644"/>
    <w:bookmarkStart w:name="z4107" w:id="3645"/>
    <w:p>
      <w:pPr>
        <w:spacing w:after="0"/>
        <w:ind w:left="0"/>
        <w:jc w:val="both"/>
      </w:pPr>
      <w:r>
        <w:rPr>
          <w:rFonts w:ascii="Times New Roman"/>
          <w:b w:val="false"/>
          <w:i w:val="false"/>
          <w:color w:val="000000"/>
          <w:sz w:val="28"/>
        </w:rPr>
        <w:t xml:space="preserve">
      Шот-фактураның күні мен нөмірі ________________________________________ </w:t>
      </w:r>
    </w:p>
    <w:bookmarkEnd w:id="3645"/>
    <w:bookmarkStart w:name="z4108" w:id="3646"/>
    <w:p>
      <w:pPr>
        <w:spacing w:after="0"/>
        <w:ind w:left="0"/>
        <w:jc w:val="both"/>
      </w:pPr>
      <w:r>
        <w:rPr>
          <w:rFonts w:ascii="Times New Roman"/>
          <w:b w:val="false"/>
          <w:i w:val="false"/>
          <w:color w:val="000000"/>
          <w:sz w:val="28"/>
        </w:rPr>
        <w:t xml:space="preserve">
      ____________________________ </w:t>
      </w:r>
    </w:p>
    <w:bookmarkEnd w:id="3646"/>
    <w:bookmarkStart w:name="z4109" w:id="3647"/>
    <w:p>
      <w:pPr>
        <w:spacing w:after="0"/>
        <w:ind w:left="0"/>
        <w:jc w:val="both"/>
      </w:pPr>
      <w:r>
        <w:rPr>
          <w:rFonts w:ascii="Times New Roman"/>
          <w:b w:val="false"/>
          <w:i w:val="false"/>
          <w:color w:val="000000"/>
          <w:sz w:val="28"/>
        </w:rPr>
        <w:t xml:space="preserve">
      Босатуға арналған жүкқұжаттың күні мен нөмірі ___________________________ </w:t>
      </w:r>
    </w:p>
    <w:bookmarkEnd w:id="3647"/>
    <w:bookmarkStart w:name="z4110" w:id="3648"/>
    <w:p>
      <w:pPr>
        <w:spacing w:after="0"/>
        <w:ind w:left="0"/>
        <w:jc w:val="both"/>
      </w:pPr>
      <w:r>
        <w:rPr>
          <w:rFonts w:ascii="Times New Roman"/>
          <w:b w:val="false"/>
          <w:i w:val="false"/>
          <w:color w:val="000000"/>
          <w:sz w:val="28"/>
        </w:rPr>
        <w:t xml:space="preserve">
      _________________________________________ </w:t>
      </w:r>
    </w:p>
    <w:bookmarkEnd w:id="3648"/>
    <w:bookmarkStart w:name="z4111" w:id="3649"/>
    <w:p>
      <w:pPr>
        <w:spacing w:after="0"/>
        <w:ind w:left="0"/>
        <w:jc w:val="both"/>
      </w:pPr>
      <w:r>
        <w:rPr>
          <w:rFonts w:ascii="Times New Roman"/>
          <w:b w:val="false"/>
          <w:i w:val="false"/>
          <w:color w:val="000000"/>
          <w:sz w:val="28"/>
        </w:rPr>
        <w:t xml:space="preserve">
      МТ орнату күні ______________________________________________________ </w:t>
      </w:r>
    </w:p>
    <w:bookmarkEnd w:id="3649"/>
    <w:bookmarkStart w:name="z4112" w:id="3650"/>
    <w:p>
      <w:pPr>
        <w:spacing w:after="0"/>
        <w:ind w:left="0"/>
        <w:jc w:val="both"/>
      </w:pPr>
      <w:r>
        <w:rPr>
          <w:rFonts w:ascii="Times New Roman"/>
          <w:b w:val="false"/>
          <w:i w:val="false"/>
          <w:color w:val="000000"/>
          <w:sz w:val="28"/>
        </w:rPr>
        <w:t xml:space="preserve">
      МТ орнату орны ______________________________________________________ </w:t>
      </w:r>
    </w:p>
    <w:bookmarkEnd w:id="3650"/>
    <w:bookmarkStart w:name="z4113" w:id="3651"/>
    <w:p>
      <w:pPr>
        <w:spacing w:after="0"/>
        <w:ind w:left="0"/>
        <w:jc w:val="both"/>
      </w:pPr>
      <w:r>
        <w:rPr>
          <w:rFonts w:ascii="Times New Roman"/>
          <w:b w:val="false"/>
          <w:i w:val="false"/>
          <w:color w:val="000000"/>
          <w:sz w:val="28"/>
        </w:rPr>
        <w:t xml:space="preserve">
      МТ іске қосу-баптау күні ______________________________________________ </w:t>
      </w:r>
    </w:p>
    <w:bookmarkEnd w:id="3651"/>
    <w:bookmarkStart w:name="z4114" w:id="3652"/>
    <w:p>
      <w:pPr>
        <w:spacing w:after="0"/>
        <w:ind w:left="0"/>
        <w:jc w:val="both"/>
      </w:pPr>
      <w:r>
        <w:rPr>
          <w:rFonts w:ascii="Times New Roman"/>
          <w:b w:val="false"/>
          <w:i w:val="false"/>
          <w:color w:val="000000"/>
          <w:sz w:val="28"/>
        </w:rPr>
        <w:t xml:space="preserve">
      МТ жай-күйі __________________________________________________________ </w:t>
      </w:r>
    </w:p>
    <w:bookmarkEnd w:id="3652"/>
    <w:bookmarkStart w:name="z4115" w:id="3653"/>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653"/>
    <w:bookmarkStart w:name="z4116" w:id="3654"/>
    <w:p>
      <w:pPr>
        <w:spacing w:after="0"/>
        <w:ind w:left="0"/>
        <w:jc w:val="both"/>
      </w:pPr>
      <w:r>
        <w:rPr>
          <w:rFonts w:ascii="Times New Roman"/>
          <w:b w:val="false"/>
          <w:i w:val="false"/>
          <w:color w:val="000000"/>
          <w:sz w:val="28"/>
        </w:rPr>
        <w:t xml:space="preserve">
      Шыққан жылы _______________________________________________________ </w:t>
      </w:r>
    </w:p>
    <w:bookmarkEnd w:id="3654"/>
    <w:bookmarkStart w:name="z4117" w:id="3655"/>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3655"/>
    <w:bookmarkStart w:name="z4118" w:id="3656"/>
    <w:p>
      <w:pPr>
        <w:spacing w:after="0"/>
        <w:ind w:left="0"/>
        <w:jc w:val="both"/>
      </w:pPr>
      <w:r>
        <w:rPr>
          <w:rFonts w:ascii="Times New Roman"/>
          <w:b w:val="false"/>
          <w:i w:val="false"/>
          <w:color w:val="000000"/>
          <w:sz w:val="28"/>
        </w:rPr>
        <w:t xml:space="preserve">
      (қажеттінің астын сызу) </w:t>
      </w:r>
    </w:p>
    <w:bookmarkEnd w:id="3656"/>
    <w:bookmarkStart w:name="z4119" w:id="3657"/>
    <w:p>
      <w:pPr>
        <w:spacing w:after="0"/>
        <w:ind w:left="0"/>
        <w:jc w:val="both"/>
      </w:pPr>
      <w:r>
        <w:rPr>
          <w:rFonts w:ascii="Times New Roman"/>
          <w:b w:val="false"/>
          <w:i w:val="false"/>
          <w:color w:val="000000"/>
          <w:sz w:val="28"/>
        </w:rPr>
        <w:t xml:space="preserve">
      Көрсетілген МБ ауыстыру ________________________________________________ </w:t>
      </w:r>
    </w:p>
    <w:bookmarkEnd w:id="3657"/>
    <w:bookmarkStart w:name="z4120" w:id="3658"/>
    <w:p>
      <w:pPr>
        <w:spacing w:after="0"/>
        <w:ind w:left="0"/>
        <w:jc w:val="both"/>
      </w:pPr>
      <w:r>
        <w:rPr>
          <w:rFonts w:ascii="Times New Roman"/>
          <w:b w:val="false"/>
          <w:i w:val="false"/>
          <w:color w:val="000000"/>
          <w:sz w:val="28"/>
        </w:rPr>
        <w:t xml:space="preserve">
      _______________________________________________________________________ </w:t>
      </w:r>
    </w:p>
    <w:bookmarkEnd w:id="3658"/>
    <w:bookmarkStart w:name="z4121" w:id="3659"/>
    <w:p>
      <w:pPr>
        <w:spacing w:after="0"/>
        <w:ind w:left="0"/>
        <w:jc w:val="both"/>
      </w:pPr>
      <w:r>
        <w:rPr>
          <w:rFonts w:ascii="Times New Roman"/>
          <w:b w:val="false"/>
          <w:i w:val="false"/>
          <w:color w:val="000000"/>
          <w:sz w:val="28"/>
        </w:rPr>
        <w:t xml:space="preserve">
      _____________________________________________________ себебінен жүргізілді </w:t>
      </w:r>
    </w:p>
    <w:bookmarkEnd w:id="3659"/>
    <w:bookmarkStart w:name="z4122" w:id="3660"/>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660"/>
    <w:bookmarkStart w:name="z4123" w:id="3661"/>
    <w:p>
      <w:pPr>
        <w:spacing w:after="0"/>
        <w:ind w:left="0"/>
        <w:jc w:val="both"/>
      </w:pPr>
      <w:r>
        <w:rPr>
          <w:rFonts w:ascii="Times New Roman"/>
          <w:b w:val="false"/>
          <w:i w:val="false"/>
          <w:color w:val="000000"/>
          <w:sz w:val="28"/>
        </w:rPr>
        <w:t xml:space="preserve">
      _______________________________________________________________________ </w:t>
      </w:r>
    </w:p>
    <w:bookmarkEnd w:id="3661"/>
    <w:bookmarkStart w:name="z4124" w:id="3662"/>
    <w:p>
      <w:pPr>
        <w:spacing w:after="0"/>
        <w:ind w:left="0"/>
        <w:jc w:val="both"/>
      </w:pPr>
      <w:r>
        <w:rPr>
          <w:rFonts w:ascii="Times New Roman"/>
          <w:b w:val="false"/>
          <w:i w:val="false"/>
          <w:color w:val="000000"/>
          <w:sz w:val="28"/>
        </w:rPr>
        <w:t xml:space="preserve">
      _________________________________________________________________ </w:t>
      </w:r>
    </w:p>
    <w:bookmarkEnd w:id="3662"/>
    <w:bookmarkStart w:name="z4125" w:id="3663"/>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663"/>
    <w:bookmarkStart w:name="z4126" w:id="3664"/>
    <w:p>
      <w:pPr>
        <w:spacing w:after="0"/>
        <w:ind w:left="0"/>
        <w:jc w:val="both"/>
      </w:pPr>
      <w:r>
        <w:rPr>
          <w:rFonts w:ascii="Times New Roman"/>
          <w:b w:val="false"/>
          <w:i w:val="false"/>
          <w:color w:val="000000"/>
          <w:sz w:val="28"/>
        </w:rPr>
        <w:t xml:space="preserve">
      _______________________________________________________________________ </w:t>
      </w:r>
    </w:p>
    <w:bookmarkEnd w:id="3664"/>
    <w:bookmarkStart w:name="z4127" w:id="3665"/>
    <w:p>
      <w:pPr>
        <w:spacing w:after="0"/>
        <w:ind w:left="0"/>
        <w:jc w:val="both"/>
      </w:pPr>
      <w:r>
        <w:rPr>
          <w:rFonts w:ascii="Times New Roman"/>
          <w:b w:val="false"/>
          <w:i w:val="false"/>
          <w:color w:val="000000"/>
          <w:sz w:val="28"/>
        </w:rPr>
        <w:t xml:space="preserve">
      _________________________________________________________________ </w:t>
      </w:r>
    </w:p>
    <w:bookmarkEnd w:id="3665"/>
    <w:bookmarkStart w:name="z4128" w:id="3666"/>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666"/>
    <w:bookmarkStart w:name="z4129" w:id="3667"/>
    <w:p>
      <w:pPr>
        <w:spacing w:after="0"/>
        <w:ind w:left="0"/>
        <w:jc w:val="both"/>
      </w:pPr>
      <w:r>
        <w:rPr>
          <w:rFonts w:ascii="Times New Roman"/>
          <w:b w:val="false"/>
          <w:i w:val="false"/>
          <w:color w:val="000000"/>
          <w:sz w:val="28"/>
        </w:rPr>
        <w:t xml:space="preserve">
      1. _______________ </w:t>
      </w:r>
    </w:p>
    <w:bookmarkEnd w:id="3667"/>
    <w:bookmarkStart w:name="z4130" w:id="3668"/>
    <w:p>
      <w:pPr>
        <w:spacing w:after="0"/>
        <w:ind w:left="0"/>
        <w:jc w:val="both"/>
      </w:pPr>
      <w:r>
        <w:rPr>
          <w:rFonts w:ascii="Times New Roman"/>
          <w:b w:val="false"/>
          <w:i w:val="false"/>
          <w:color w:val="000000"/>
          <w:sz w:val="28"/>
        </w:rPr>
        <w:t xml:space="preserve">
      2. _______________ </w:t>
      </w:r>
    </w:p>
    <w:bookmarkEnd w:id="3668"/>
    <w:bookmarkStart w:name="z4131" w:id="3669"/>
    <w:p>
      <w:pPr>
        <w:spacing w:after="0"/>
        <w:ind w:left="0"/>
        <w:jc w:val="both"/>
      </w:pPr>
      <w:r>
        <w:rPr>
          <w:rFonts w:ascii="Times New Roman"/>
          <w:b w:val="false"/>
          <w:i w:val="false"/>
          <w:color w:val="000000"/>
          <w:sz w:val="28"/>
        </w:rPr>
        <w:t xml:space="preserve">
      3. _______________ </w:t>
      </w:r>
    </w:p>
    <w:bookmarkEnd w:id="3669"/>
    <w:bookmarkStart w:name="z4132" w:id="3670"/>
    <w:p>
      <w:pPr>
        <w:spacing w:after="0"/>
        <w:ind w:left="0"/>
        <w:jc w:val="both"/>
      </w:pPr>
      <w:r>
        <w:rPr>
          <w:rFonts w:ascii="Times New Roman"/>
          <w:b w:val="false"/>
          <w:i w:val="false"/>
          <w:color w:val="000000"/>
          <w:sz w:val="28"/>
        </w:rPr>
        <w:t xml:space="preserve">
      4. _______________ </w:t>
      </w:r>
    </w:p>
    <w:bookmarkEnd w:id="3670"/>
    <w:bookmarkStart w:name="z4133" w:id="3671"/>
    <w:p>
      <w:pPr>
        <w:spacing w:after="0"/>
        <w:ind w:left="0"/>
        <w:jc w:val="both"/>
      </w:pPr>
      <w:r>
        <w:rPr>
          <w:rFonts w:ascii="Times New Roman"/>
          <w:b w:val="false"/>
          <w:i w:val="false"/>
          <w:color w:val="000000"/>
          <w:sz w:val="28"/>
        </w:rPr>
        <w:t xml:space="preserve">
      Өнім беруші ____________________ </w:t>
      </w:r>
    </w:p>
    <w:bookmarkEnd w:id="3671"/>
    <w:bookmarkStart w:name="z4134" w:id="3672"/>
    <w:p>
      <w:pPr>
        <w:spacing w:after="0"/>
        <w:ind w:left="0"/>
        <w:jc w:val="both"/>
      </w:pPr>
      <w:r>
        <w:rPr>
          <w:rFonts w:ascii="Times New Roman"/>
          <w:b w:val="false"/>
          <w:i w:val="false"/>
          <w:color w:val="000000"/>
          <w:sz w:val="28"/>
        </w:rPr>
        <w:t xml:space="preserve">
      мөр орны </w:t>
      </w:r>
    </w:p>
    <w:bookmarkEnd w:id="3672"/>
    <w:bookmarkStart w:name="z4135" w:id="3673"/>
    <w:p>
      <w:pPr>
        <w:spacing w:after="0"/>
        <w:ind w:left="0"/>
        <w:jc w:val="both"/>
      </w:pPr>
      <w:r>
        <w:rPr>
          <w:rFonts w:ascii="Times New Roman"/>
          <w:b w:val="false"/>
          <w:i w:val="false"/>
          <w:color w:val="000000"/>
          <w:sz w:val="28"/>
        </w:rPr>
        <w:t xml:space="preserve">
      Тапсырыс беруші ________________ </w:t>
      </w:r>
    </w:p>
    <w:bookmarkEnd w:id="3673"/>
    <w:bookmarkStart w:name="z4136" w:id="3674"/>
    <w:p>
      <w:pPr>
        <w:spacing w:after="0"/>
        <w:ind w:left="0"/>
        <w:jc w:val="both"/>
      </w:pPr>
      <w:r>
        <w:rPr>
          <w:rFonts w:ascii="Times New Roman"/>
          <w:b w:val="false"/>
          <w:i w:val="false"/>
          <w:color w:val="000000"/>
          <w:sz w:val="28"/>
        </w:rPr>
        <w:t>
      мөр орны</w:t>
      </w:r>
    </w:p>
    <w:bookmarkEnd w:id="36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12-қосымша</w:t>
            </w:r>
          </w:p>
        </w:tc>
      </w:tr>
    </w:tbl>
    <w:bookmarkStart w:name="z4138" w:id="3675"/>
    <w:p>
      <w:pPr>
        <w:spacing w:after="0"/>
        <w:ind w:left="0"/>
        <w:jc w:val="left"/>
      </w:pPr>
      <w:r>
        <w:rPr>
          <w:rFonts w:ascii="Times New Roman"/>
          <w:b/>
          <w:i w:val="false"/>
          <w:color w:val="000000"/>
        </w:rPr>
        <w:t xml:space="preserve"> Қабылдау-беру актісі</w:t>
      </w:r>
    </w:p>
    <w:bookmarkEnd w:id="36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39" w:id="3676"/>
          <w:p>
            <w:pPr>
              <w:spacing w:after="20"/>
              <w:ind w:left="20"/>
              <w:jc w:val="both"/>
            </w:pPr>
            <w:r>
              <w:rPr>
                <w:rFonts w:ascii="Times New Roman"/>
                <w:b w:val="false"/>
                <w:i w:val="false"/>
                <w:color w:val="000000"/>
                <w:sz w:val="20"/>
              </w:rPr>
              <w:t xml:space="preserve">
Тауарды қабылдау және акті жасау орны (бұдан әрі – МТ): </w:t>
            </w:r>
          </w:p>
          <w:bookmarkEnd w:id="3676"/>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r>
    </w:tbl>
    <w:p>
      <w:pPr>
        <w:spacing w:after="0"/>
        <w:ind w:left="0"/>
        <w:jc w:val="left"/>
      </w:pPr>
    </w:p>
    <w:p>
      <w:pPr>
        <w:spacing w:after="0"/>
        <w:ind w:left="0"/>
        <w:jc w:val="both"/>
      </w:pPr>
      <w:r>
        <w:rPr>
          <w:rFonts w:ascii="Times New Roman"/>
          <w:b w:val="false"/>
          <w:i w:val="false"/>
          <w:color w:val="000000"/>
          <w:sz w:val="28"/>
        </w:rPr>
        <w:t xml:space="preserve">
      Өнім берушінің тарабы (беруші тарап/қабылдаушы тарап - қажеттінің астын сызу) ____________________________ </w:t>
      </w:r>
    </w:p>
    <w:bookmarkStart w:name="z4141" w:id="3677"/>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677"/>
    <w:bookmarkStart w:name="z4142" w:id="3678"/>
    <w:p>
      <w:pPr>
        <w:spacing w:after="0"/>
        <w:ind w:left="0"/>
        <w:jc w:val="both"/>
      </w:pPr>
      <w:r>
        <w:rPr>
          <w:rFonts w:ascii="Times New Roman"/>
          <w:b w:val="false"/>
          <w:i w:val="false"/>
          <w:color w:val="000000"/>
          <w:sz w:val="28"/>
        </w:rPr>
        <w:t xml:space="preserve">
      Тапсырыс берушінің тарабы (беруші тарап/қабылдаушы тарап - қажеттінің астын сызу) ________________________ </w:t>
      </w:r>
    </w:p>
    <w:bookmarkEnd w:id="3678"/>
    <w:bookmarkStart w:name="z4143" w:id="3679"/>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679"/>
    <w:bookmarkStart w:name="z4144" w:id="3680"/>
    <w:p>
      <w:pPr>
        <w:spacing w:after="0"/>
        <w:ind w:left="0"/>
        <w:jc w:val="both"/>
      </w:pPr>
      <w:r>
        <w:rPr>
          <w:rFonts w:ascii="Times New Roman"/>
          <w:b w:val="false"/>
          <w:i w:val="false"/>
          <w:color w:val="000000"/>
          <w:sz w:val="28"/>
        </w:rPr>
        <w:t xml:space="preserve">
      МТ атауы ________________________________________________________________ </w:t>
      </w:r>
    </w:p>
    <w:bookmarkEnd w:id="3680"/>
    <w:bookmarkStart w:name="z4145" w:id="3681"/>
    <w:p>
      <w:pPr>
        <w:spacing w:after="0"/>
        <w:ind w:left="0"/>
        <w:jc w:val="both"/>
      </w:pPr>
      <w:r>
        <w:rPr>
          <w:rFonts w:ascii="Times New Roman"/>
          <w:b w:val="false"/>
          <w:i w:val="false"/>
          <w:color w:val="000000"/>
          <w:sz w:val="28"/>
        </w:rPr>
        <w:t xml:space="preserve">
      МТ жай-күйі _______________________________________________________________ </w:t>
      </w:r>
    </w:p>
    <w:bookmarkEnd w:id="3681"/>
    <w:bookmarkStart w:name="z4146" w:id="3682"/>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682"/>
    <w:bookmarkStart w:name="z4147" w:id="3683"/>
    <w:p>
      <w:pPr>
        <w:spacing w:after="0"/>
        <w:ind w:left="0"/>
        <w:jc w:val="both"/>
      </w:pPr>
      <w:r>
        <w:rPr>
          <w:rFonts w:ascii="Times New Roman"/>
          <w:b w:val="false"/>
          <w:i w:val="false"/>
          <w:color w:val="000000"/>
          <w:sz w:val="28"/>
        </w:rPr>
        <w:t xml:space="preserve">
      Шыққан жылы _______________________________________________________ </w:t>
      </w:r>
    </w:p>
    <w:bookmarkEnd w:id="3683"/>
    <w:bookmarkStart w:name="z4148" w:id="3684"/>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сипаты:___________________________ </w:t>
      </w:r>
    </w:p>
    <w:bookmarkEnd w:id="3684"/>
    <w:bookmarkStart w:name="z4149" w:id="3685"/>
    <w:p>
      <w:pPr>
        <w:spacing w:after="0"/>
        <w:ind w:left="0"/>
        <w:jc w:val="both"/>
      </w:pPr>
      <w:r>
        <w:rPr>
          <w:rFonts w:ascii="Times New Roman"/>
          <w:b w:val="false"/>
          <w:i w:val="false"/>
          <w:color w:val="000000"/>
          <w:sz w:val="28"/>
        </w:rPr>
        <w:t xml:space="preserve">
      Өнім беруші _________________ </w:t>
      </w:r>
    </w:p>
    <w:bookmarkEnd w:id="3685"/>
    <w:bookmarkStart w:name="z4150" w:id="3686"/>
    <w:p>
      <w:pPr>
        <w:spacing w:after="0"/>
        <w:ind w:left="0"/>
        <w:jc w:val="both"/>
      </w:pPr>
      <w:r>
        <w:rPr>
          <w:rFonts w:ascii="Times New Roman"/>
          <w:b w:val="false"/>
          <w:i w:val="false"/>
          <w:color w:val="000000"/>
          <w:sz w:val="28"/>
        </w:rPr>
        <w:t xml:space="preserve">
      мөр орны </w:t>
      </w:r>
    </w:p>
    <w:bookmarkEnd w:id="3686"/>
    <w:bookmarkStart w:name="z4151" w:id="3687"/>
    <w:p>
      <w:pPr>
        <w:spacing w:after="0"/>
        <w:ind w:left="0"/>
        <w:jc w:val="both"/>
      </w:pPr>
      <w:r>
        <w:rPr>
          <w:rFonts w:ascii="Times New Roman"/>
          <w:b w:val="false"/>
          <w:i w:val="false"/>
          <w:color w:val="000000"/>
          <w:sz w:val="28"/>
        </w:rPr>
        <w:t xml:space="preserve">
      Тапсырыс беруші _____________ </w:t>
      </w:r>
    </w:p>
    <w:bookmarkEnd w:id="3687"/>
    <w:bookmarkStart w:name="z4152" w:id="3688"/>
    <w:p>
      <w:pPr>
        <w:spacing w:after="0"/>
        <w:ind w:left="0"/>
        <w:jc w:val="both"/>
      </w:pPr>
      <w:r>
        <w:rPr>
          <w:rFonts w:ascii="Times New Roman"/>
          <w:b w:val="false"/>
          <w:i w:val="false"/>
          <w:color w:val="000000"/>
          <w:sz w:val="28"/>
        </w:rPr>
        <w:t xml:space="preserve">
      мөр орны </w:t>
      </w:r>
    </w:p>
    <w:bookmarkEnd w:id="36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13-қосымша</w:t>
            </w:r>
          </w:p>
        </w:tc>
      </w:tr>
    </w:tbl>
    <w:bookmarkStart w:name="z4154" w:id="3689"/>
    <w:p>
      <w:pPr>
        <w:spacing w:after="0"/>
        <w:ind w:left="0"/>
        <w:jc w:val="left"/>
      </w:pPr>
      <w:r>
        <w:rPr>
          <w:rFonts w:ascii="Times New Roman"/>
          <w:b/>
          <w:i w:val="false"/>
          <w:color w:val="000000"/>
        </w:rPr>
        <w:t xml:space="preserve"> Шартта қолданылатын терминдер мен ұғымдар</w:t>
      </w:r>
    </w:p>
    <w:bookmarkEnd w:id="3689"/>
    <w:bookmarkStart w:name="z4155" w:id="3690"/>
    <w:p>
      <w:pPr>
        <w:spacing w:after="0"/>
        <w:ind w:left="0"/>
        <w:jc w:val="both"/>
      </w:pPr>
      <w:r>
        <w:rPr>
          <w:rFonts w:ascii="Times New Roman"/>
          <w:b w:val="false"/>
          <w:i w:val="false"/>
          <w:color w:val="000000"/>
          <w:sz w:val="28"/>
        </w:rPr>
        <w:t xml:space="preserve">
      1) тапсырыс беруші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 </w:t>
      </w:r>
    </w:p>
    <w:bookmarkEnd w:id="3690"/>
    <w:bookmarkStart w:name="z4156" w:id="3691"/>
    <w:p>
      <w:pPr>
        <w:spacing w:after="0"/>
        <w:ind w:left="0"/>
        <w:jc w:val="both"/>
      </w:pPr>
      <w:r>
        <w:rPr>
          <w:rFonts w:ascii="Times New Roman"/>
          <w:b w:val="false"/>
          <w:i w:val="false"/>
          <w:color w:val="000000"/>
          <w:sz w:val="28"/>
        </w:rPr>
        <w:t xml:space="preserve">
      2) өнім беруші –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 </w:t>
      </w:r>
    </w:p>
    <w:bookmarkEnd w:id="3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бірыңғай дистрибьютор – қызметін "Халық денсаулығы және жүйесі туралы" Қазақстан Республикасы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Start w:name="z4158" w:id="3692"/>
    <w:p>
      <w:pPr>
        <w:spacing w:after="0"/>
        <w:ind w:left="0"/>
        <w:jc w:val="both"/>
      </w:pPr>
      <w:r>
        <w:rPr>
          <w:rFonts w:ascii="Times New Roman"/>
          <w:b w:val="false"/>
          <w:i w:val="false"/>
          <w:color w:val="000000"/>
          <w:sz w:val="28"/>
        </w:rPr>
        <w:t xml:space="preserve">
      4) шарт - сервистік қызмет көрсету мерзімі ұзартылған медициналық техниканы беру туралы Тапсырыс беруші мен Өнім беруші арасында жасалған осы Шарт; </w:t>
      </w:r>
    </w:p>
    <w:bookmarkEnd w:id="3692"/>
    <w:bookmarkStart w:name="z4159" w:id="3693"/>
    <w:p>
      <w:pPr>
        <w:spacing w:after="0"/>
        <w:ind w:left="0"/>
        <w:jc w:val="both"/>
      </w:pPr>
      <w:r>
        <w:rPr>
          <w:rFonts w:ascii="Times New Roman"/>
          <w:b w:val="false"/>
          <w:i w:val="false"/>
          <w:color w:val="000000"/>
          <w:sz w:val="28"/>
        </w:rPr>
        <w:t>
      5) тауар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3693"/>
    <w:bookmarkStart w:name="z4160" w:id="3694"/>
    <w:p>
      <w:pPr>
        <w:spacing w:after="0"/>
        <w:ind w:left="0"/>
        <w:jc w:val="both"/>
      </w:pPr>
      <w:r>
        <w:rPr>
          <w:rFonts w:ascii="Times New Roman"/>
          <w:b w:val="false"/>
          <w:i w:val="false"/>
          <w:color w:val="000000"/>
          <w:sz w:val="28"/>
        </w:rPr>
        <w:t>
      6) пайдалану құжаттамасы – медициналық бұйымның, оның құрамдас бөліктерінің конструкциясы, жұмыс принциптері, параметрлері, техникалық сипаттамалары (қасиеттері) туралы мәліметтерді, медициналық техникаға сервистік қызмет көрсетуді дұрыс, уақтылы және қауіпсіз жүргізу үшін қажетті іс-қимылдар туралы нұсқауларды, дайындаушы туралы ақпаратты және олардың кепілдік міндеттемелерін қамтитын инженерлік-техникалық персонал үшін медициналық техниканы өндіруші әзірлейтін құжат;</w:t>
      </w:r>
    </w:p>
    <w:bookmarkEnd w:id="3694"/>
    <w:bookmarkStart w:name="z4161" w:id="3695"/>
    <w:p>
      <w:pPr>
        <w:spacing w:after="0"/>
        <w:ind w:left="0"/>
        <w:jc w:val="both"/>
      </w:pPr>
      <w:r>
        <w:rPr>
          <w:rFonts w:ascii="Times New Roman"/>
          <w:b w:val="false"/>
          <w:i w:val="false"/>
          <w:color w:val="000000"/>
          <w:sz w:val="28"/>
        </w:rPr>
        <w:t xml:space="preserve">
      7) медициналық техниканы ағымдағы жөндеу – медициналық техниканың жарамдылығын (жұмысқа қабілеттілігін) қалпына келтіру, сондай-ақ пайдалану көрсеткіштерін күтіп ұстау мақсатында жөндеу, оның ішінде ақаулы бөлшектерді ауыстыру; </w:t>
      </w:r>
    </w:p>
    <w:bookmarkEnd w:id="3695"/>
    <w:bookmarkStart w:name="z4162" w:id="3696"/>
    <w:p>
      <w:pPr>
        <w:spacing w:after="0"/>
        <w:ind w:left="0"/>
        <w:jc w:val="both"/>
      </w:pPr>
      <w:r>
        <w:rPr>
          <w:rFonts w:ascii="Times New Roman"/>
          <w:b w:val="false"/>
          <w:i w:val="false"/>
          <w:color w:val="000000"/>
          <w:sz w:val="28"/>
        </w:rPr>
        <w:t>
      8) медициналық техниканы күрделі жөндеу – жасырын ақауларды анықтау және бөлшектердің ресурсын бағалау мақсатында конструкцияны бөлшектеу және тексеру жүргізілетін медициналық техниканы жөндеу;</w:t>
      </w:r>
    </w:p>
    <w:bookmarkEnd w:id="3696"/>
    <w:bookmarkStart w:name="z4163" w:id="3697"/>
    <w:p>
      <w:pPr>
        <w:spacing w:after="0"/>
        <w:ind w:left="0"/>
        <w:jc w:val="both"/>
      </w:pPr>
      <w:r>
        <w:rPr>
          <w:rFonts w:ascii="Times New Roman"/>
          <w:b w:val="false"/>
          <w:i w:val="false"/>
          <w:color w:val="000000"/>
          <w:sz w:val="28"/>
        </w:rPr>
        <w:t>
      9) медициналық техниканың жұмыс істемей тоқтап тұруы – тауардың жұмыс істемейтін жай-күйінің уақыты, оның ішінде тауарды жөндеу, техникалық тексеру уақыты;</w:t>
      </w:r>
    </w:p>
    <w:bookmarkEnd w:id="3697"/>
    <w:bookmarkStart w:name="z4164" w:id="3698"/>
    <w:p>
      <w:pPr>
        <w:spacing w:after="0"/>
        <w:ind w:left="0"/>
        <w:jc w:val="both"/>
      </w:pPr>
      <w:r>
        <w:rPr>
          <w:rFonts w:ascii="Times New Roman"/>
          <w:b w:val="false"/>
          <w:i w:val="false"/>
          <w:color w:val="000000"/>
          <w:sz w:val="28"/>
        </w:rPr>
        <w:t>
      10) сервистік қызмет көрсету – нормативтік және пайдалану құжаттамасымен регламенттелген,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медициналық бұйымды мақсатымен пайдалану кезінде оның жарамдылығы мен жұмысқа қабілеттілігін сақтау және қалпына келтіру бойынша іс-шаралар мен операциялар кешені;</w:t>
      </w:r>
    </w:p>
    <w:bookmarkEnd w:id="3698"/>
    <w:bookmarkStart w:name="z4165" w:id="3699"/>
    <w:p>
      <w:pPr>
        <w:spacing w:after="0"/>
        <w:ind w:left="0"/>
        <w:jc w:val="both"/>
      </w:pPr>
      <w:r>
        <w:rPr>
          <w:rFonts w:ascii="Times New Roman"/>
          <w:b w:val="false"/>
          <w:i w:val="false"/>
          <w:color w:val="000000"/>
          <w:sz w:val="28"/>
        </w:rPr>
        <w:t xml:space="preserve">
      11) сервистік қызмет көрсетудің кепілді мерзімі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бойынша шығыс материалдары қалпына келтіруді қоспағанда, сатып алу шарттарында, өнім берудің ұзақ мерзімді шарттарында, үшжақты сатып алу және қаржы лизингі шарттарында айқындалған мерзімге тегін тиісінше пайдаланылған және сақталған қызметтер кешені. </w:t>
      </w:r>
    </w:p>
    <w:bookmarkEnd w:id="3699"/>
    <w:bookmarkStart w:name="z4166" w:id="3700"/>
    <w:p>
      <w:pPr>
        <w:spacing w:after="0"/>
        <w:ind w:left="0"/>
        <w:jc w:val="both"/>
      </w:pPr>
      <w:r>
        <w:rPr>
          <w:rFonts w:ascii="Times New Roman"/>
          <w:b w:val="false"/>
          <w:i w:val="false"/>
          <w:color w:val="000000"/>
          <w:sz w:val="28"/>
        </w:rPr>
        <w:t>
      12) сервистік қызмет көрсетудің кепілдіктен кейінгі мерзімі – Өнім беруші өзінің және/немесе тартылған күштерімен және Шарт талаптарына сәйкес Тауардың анықталған кемшіліктерін өз есебінен жоюды қамтамасыз ететін уақыт кезеңі;</w:t>
      </w:r>
    </w:p>
    <w:bookmarkEnd w:id="3700"/>
    <w:bookmarkStart w:name="z4167" w:id="3701"/>
    <w:p>
      <w:pPr>
        <w:spacing w:after="0"/>
        <w:ind w:left="0"/>
        <w:jc w:val="both"/>
      </w:pPr>
      <w:r>
        <w:rPr>
          <w:rFonts w:ascii="Times New Roman"/>
          <w:b w:val="false"/>
          <w:i w:val="false"/>
          <w:color w:val="000000"/>
          <w:sz w:val="28"/>
        </w:rPr>
        <w:t>
      13) медициналық техниканың техникалық жай-күйі – техникалық, функционалдық және конструктивтік параметрлер мен сипаттамалардың нақты мәндерімен сипатталатын және олардың медициналық техника өндірушісінің техникалық құжаттамасында келтірілген параметрлер мен сипаттамаларға сәйкестігімен бағаланатын белгілі бір уақыттағы жай-күйі;</w:t>
      </w:r>
    </w:p>
    <w:bookmarkEnd w:id="3701"/>
    <w:bookmarkStart w:name="z4168" w:id="3702"/>
    <w:p>
      <w:pPr>
        <w:spacing w:after="0"/>
        <w:ind w:left="0"/>
        <w:jc w:val="both"/>
      </w:pPr>
      <w:r>
        <w:rPr>
          <w:rFonts w:ascii="Times New Roman"/>
          <w:b w:val="false"/>
          <w:i w:val="false"/>
          <w:color w:val="000000"/>
          <w:sz w:val="28"/>
        </w:rPr>
        <w:t>
      14) Тауардың рұқсат етілген тоқтап қалу уақыты – сервистік қызмет көрсету бойынша жұмыстарды жүргізу үшін, сондай-ақ Тауардың жынысы және (немесе) ақауларын жою үшін – кепілдіктен кейінгі сервистік қызмет көрсету үшін төлемді төмендетпей және Шартта көзделген санкцияларды қолданбай тауардың жұмыс істемеу уақыты;</w:t>
      </w:r>
    </w:p>
    <w:bookmarkEnd w:id="3702"/>
    <w:bookmarkStart w:name="z4169" w:id="3703"/>
    <w:p>
      <w:pPr>
        <w:spacing w:after="0"/>
        <w:ind w:left="0"/>
        <w:jc w:val="both"/>
      </w:pPr>
      <w:r>
        <w:rPr>
          <w:rFonts w:ascii="Times New Roman"/>
          <w:b w:val="false"/>
          <w:i w:val="false"/>
          <w:color w:val="000000"/>
          <w:sz w:val="28"/>
        </w:rPr>
        <w:t xml:space="preserve">
      15) қаржы кезеңі (тоқсан) - Тоқсан. Тоқсан мынадай кезеңдер болып табылады: I тоқсан – 1 қаңтардан 31 наурызға дейін, II тоқсан – 1 сәуірден </w:t>
      </w:r>
    </w:p>
    <w:bookmarkEnd w:id="3703"/>
    <w:bookmarkStart w:name="z4170" w:id="3704"/>
    <w:p>
      <w:pPr>
        <w:spacing w:after="0"/>
        <w:ind w:left="0"/>
        <w:jc w:val="both"/>
      </w:pPr>
      <w:r>
        <w:rPr>
          <w:rFonts w:ascii="Times New Roman"/>
          <w:b w:val="false"/>
          <w:i w:val="false"/>
          <w:color w:val="000000"/>
          <w:sz w:val="28"/>
        </w:rPr>
        <w:t xml:space="preserve">
      30 маусымға дейін, III тоқсан – 1 шілдеден 30 қыркүйекке дейін, </w:t>
      </w:r>
    </w:p>
    <w:bookmarkEnd w:id="3704"/>
    <w:bookmarkStart w:name="z4171" w:id="3705"/>
    <w:p>
      <w:pPr>
        <w:spacing w:after="0"/>
        <w:ind w:left="0"/>
        <w:jc w:val="both"/>
      </w:pPr>
      <w:r>
        <w:rPr>
          <w:rFonts w:ascii="Times New Roman"/>
          <w:b w:val="false"/>
          <w:i w:val="false"/>
          <w:color w:val="000000"/>
          <w:sz w:val="28"/>
        </w:rPr>
        <w:t>
      IV тоқсан – 1 қазаннан 31 желтоқсанға дейін;</w:t>
      </w:r>
    </w:p>
    <w:bookmarkEnd w:id="3705"/>
    <w:bookmarkStart w:name="z4172" w:id="3706"/>
    <w:p>
      <w:pPr>
        <w:spacing w:after="0"/>
        <w:ind w:left="0"/>
        <w:jc w:val="both"/>
      </w:pPr>
      <w:r>
        <w:rPr>
          <w:rFonts w:ascii="Times New Roman"/>
          <w:b w:val="false"/>
          <w:i w:val="false"/>
          <w:color w:val="000000"/>
          <w:sz w:val="28"/>
        </w:rPr>
        <w:t xml:space="preserve">
      16) қаржы жылы – күнтізбелік жылдың 1 қаңтарынан басталып, </w:t>
      </w:r>
    </w:p>
    <w:bookmarkEnd w:id="3706"/>
    <w:bookmarkStart w:name="z4173" w:id="3707"/>
    <w:p>
      <w:pPr>
        <w:spacing w:after="0"/>
        <w:ind w:left="0"/>
        <w:jc w:val="both"/>
      </w:pPr>
      <w:r>
        <w:rPr>
          <w:rFonts w:ascii="Times New Roman"/>
          <w:b w:val="false"/>
          <w:i w:val="false"/>
          <w:color w:val="000000"/>
          <w:sz w:val="28"/>
        </w:rPr>
        <w:t xml:space="preserve">
      31 желтоқсанында аяқталатын уақыт кезеңі. </w:t>
      </w:r>
    </w:p>
    <w:bookmarkEnd w:id="37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